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5BB" w:rsidRPr="000B3050" w:rsidRDefault="006F1599" w:rsidP="00864915">
      <w:pPr>
        <w:spacing w:after="0" w:line="240" w:lineRule="auto"/>
        <w:jc w:val="center"/>
        <w:rPr>
          <w:rFonts w:ascii="Times New Roman" w:hAnsi="Times New Roman"/>
          <w:b/>
          <w:color w:val="auto"/>
          <w:sz w:val="28"/>
          <w:szCs w:val="28"/>
        </w:rPr>
      </w:pPr>
      <w:r w:rsidRPr="000B3050">
        <w:rPr>
          <w:rFonts w:ascii="Times New Roman" w:hAnsi="Times New Roman"/>
          <w:b/>
          <w:color w:val="auto"/>
          <w:sz w:val="28"/>
          <w:szCs w:val="28"/>
        </w:rPr>
        <w:br/>
      </w:r>
      <w:r w:rsidR="00864915" w:rsidRPr="00127CCF">
        <w:rPr>
          <w:rFonts w:ascii="Times New Roman" w:hAnsi="Times New Roman"/>
          <w:b/>
          <w:color w:val="auto"/>
          <w:sz w:val="28"/>
          <w:szCs w:val="28"/>
        </w:rPr>
        <w:t>Адаптированная</w:t>
      </w:r>
      <w:r w:rsidR="00392A44" w:rsidRPr="00127CCF">
        <w:rPr>
          <w:rFonts w:ascii="Times New Roman" w:hAnsi="Times New Roman"/>
          <w:b/>
          <w:color w:val="auto"/>
          <w:sz w:val="28"/>
          <w:szCs w:val="28"/>
        </w:rPr>
        <w:t xml:space="preserve"> </w:t>
      </w:r>
      <w:r w:rsidR="005D673F" w:rsidRPr="00127CCF">
        <w:rPr>
          <w:rFonts w:ascii="Times New Roman" w:hAnsi="Times New Roman"/>
          <w:b/>
          <w:color w:val="auto"/>
          <w:sz w:val="28"/>
          <w:szCs w:val="28"/>
        </w:rPr>
        <w:t>обще</w:t>
      </w:r>
      <w:r w:rsidR="00392A44" w:rsidRPr="00127CCF">
        <w:rPr>
          <w:rFonts w:ascii="Times New Roman" w:hAnsi="Times New Roman"/>
          <w:b/>
          <w:color w:val="auto"/>
          <w:sz w:val="28"/>
          <w:szCs w:val="28"/>
        </w:rPr>
        <w:t>образовательная</w:t>
      </w:r>
      <w:r w:rsidR="00B41096" w:rsidRPr="00127CCF">
        <w:rPr>
          <w:rFonts w:ascii="Times New Roman" w:hAnsi="Times New Roman"/>
          <w:b/>
          <w:color w:val="auto"/>
          <w:sz w:val="28"/>
          <w:szCs w:val="28"/>
        </w:rPr>
        <w:t xml:space="preserve"> </w:t>
      </w:r>
      <w:r w:rsidR="00392A44" w:rsidRPr="00127CCF">
        <w:rPr>
          <w:rFonts w:ascii="Times New Roman" w:hAnsi="Times New Roman"/>
          <w:b/>
          <w:color w:val="auto"/>
          <w:sz w:val="28"/>
          <w:szCs w:val="28"/>
        </w:rPr>
        <w:t>программа</w:t>
      </w:r>
      <w:r w:rsidR="00B41096" w:rsidRPr="00127CCF">
        <w:rPr>
          <w:rFonts w:ascii="Times New Roman" w:hAnsi="Times New Roman"/>
          <w:b/>
          <w:color w:val="auto"/>
          <w:sz w:val="28"/>
          <w:szCs w:val="28"/>
        </w:rPr>
        <w:t xml:space="preserve"> </w:t>
      </w:r>
      <w:r w:rsidRPr="00127CCF">
        <w:rPr>
          <w:rFonts w:ascii="Times New Roman" w:hAnsi="Times New Roman"/>
          <w:b/>
          <w:color w:val="auto"/>
          <w:sz w:val="28"/>
          <w:szCs w:val="28"/>
        </w:rPr>
        <w:br/>
      </w:r>
      <w:r w:rsidR="00392A44" w:rsidRPr="00127CCF">
        <w:rPr>
          <w:rFonts w:ascii="Times New Roman" w:hAnsi="Times New Roman"/>
          <w:b/>
          <w:color w:val="auto"/>
          <w:sz w:val="28"/>
          <w:szCs w:val="28"/>
        </w:rPr>
        <w:t xml:space="preserve">начального общего образования </w:t>
      </w:r>
      <w:r w:rsidR="00392A44" w:rsidRPr="00127CCF">
        <w:rPr>
          <w:rFonts w:ascii="Times New Roman" w:hAnsi="Times New Roman"/>
          <w:b/>
          <w:color w:val="auto"/>
          <w:sz w:val="28"/>
          <w:szCs w:val="28"/>
        </w:rPr>
        <w:br/>
      </w:r>
      <w:proofErr w:type="gramStart"/>
      <w:r w:rsidR="00392A44" w:rsidRPr="00127CCF">
        <w:rPr>
          <w:rFonts w:ascii="Times New Roman" w:hAnsi="Times New Roman"/>
          <w:b/>
          <w:color w:val="auto"/>
          <w:sz w:val="28"/>
          <w:szCs w:val="28"/>
        </w:rPr>
        <w:t>обучающихся</w:t>
      </w:r>
      <w:proofErr w:type="gramEnd"/>
      <w:r w:rsidR="00392A44" w:rsidRPr="00127CCF">
        <w:rPr>
          <w:rFonts w:ascii="Times New Roman" w:hAnsi="Times New Roman"/>
          <w:b/>
          <w:color w:val="auto"/>
          <w:sz w:val="28"/>
          <w:szCs w:val="28"/>
        </w:rPr>
        <w:t xml:space="preserve"> </w:t>
      </w:r>
      <w:r w:rsidR="00392A44" w:rsidRPr="00127CCF">
        <w:rPr>
          <w:rFonts w:ascii="Times New Roman" w:hAnsi="Times New Roman" w:cs="Times New Roman"/>
          <w:b/>
          <w:color w:val="auto"/>
          <w:sz w:val="28"/>
          <w:szCs w:val="28"/>
        </w:rPr>
        <w:t>с</w:t>
      </w:r>
      <w:r w:rsidR="00392A44" w:rsidRPr="000B3050">
        <w:rPr>
          <w:rFonts w:ascii="Times New Roman" w:hAnsi="Times New Roman" w:cs="Times New Roman"/>
          <w:color w:val="auto"/>
          <w:sz w:val="28"/>
          <w:szCs w:val="28"/>
        </w:rPr>
        <w:t xml:space="preserve"> </w:t>
      </w:r>
      <w:r w:rsidR="00392A44" w:rsidRPr="000B3050">
        <w:rPr>
          <w:rFonts w:ascii="Times New Roman" w:hAnsi="Times New Roman" w:cs="Times New Roman"/>
          <w:b/>
          <w:color w:val="auto"/>
          <w:sz w:val="28"/>
          <w:szCs w:val="28"/>
        </w:rPr>
        <w:t>задержкой психического развития</w:t>
      </w:r>
    </w:p>
    <w:p w:rsidR="001A7A25" w:rsidRPr="000B3050" w:rsidRDefault="001A7A25" w:rsidP="00864915">
      <w:pPr>
        <w:jc w:val="center"/>
        <w:rPr>
          <w:rFonts w:ascii="Times New Roman" w:hAnsi="Times New Roman"/>
          <w:color w:val="auto"/>
          <w:sz w:val="28"/>
          <w:szCs w:val="28"/>
        </w:rPr>
      </w:pPr>
    </w:p>
    <w:p w:rsidR="00864915" w:rsidRPr="000B3050" w:rsidRDefault="00864915" w:rsidP="000B3050">
      <w:pPr>
        <w:spacing w:before="480" w:after="360" w:line="240" w:lineRule="auto"/>
        <w:jc w:val="center"/>
        <w:rPr>
          <w:rFonts w:ascii="Times New Roman" w:hAnsi="Times New Roman" w:cs="Times New Roman"/>
          <w:b/>
          <w:color w:val="auto"/>
          <w:sz w:val="28"/>
          <w:szCs w:val="28"/>
        </w:rPr>
      </w:pPr>
      <w:r w:rsidRPr="000B3050">
        <w:rPr>
          <w:rFonts w:ascii="Times New Roman" w:hAnsi="Times New Roman" w:cs="Times New Roman"/>
          <w:b/>
          <w:color w:val="auto"/>
          <w:sz w:val="28"/>
          <w:szCs w:val="28"/>
        </w:rPr>
        <w:t>Содержание</w:t>
      </w:r>
      <w:r w:rsidR="00636A5C" w:rsidRPr="000B3050">
        <w:rPr>
          <w:rFonts w:ascii="Times New Roman" w:hAnsi="Times New Roman" w:cs="Times New Roman"/>
          <w:b/>
          <w:color w:val="auto"/>
          <w:sz w:val="28"/>
          <w:szCs w:val="28"/>
        </w:rPr>
        <w:t>:</w:t>
      </w:r>
    </w:p>
    <w:p w:rsidR="00864915" w:rsidRPr="000B3050" w:rsidRDefault="00864915" w:rsidP="00864915">
      <w:pPr>
        <w:numPr>
          <w:ilvl w:val="0"/>
          <w:numId w:val="38"/>
        </w:numPr>
        <w:spacing w:before="480" w:after="360" w:line="240" w:lineRule="auto"/>
        <w:rPr>
          <w:rFonts w:ascii="Times New Roman" w:hAnsi="Times New Roman" w:cs="Times New Roman"/>
          <w:sz w:val="28"/>
          <w:szCs w:val="28"/>
        </w:rPr>
      </w:pPr>
      <w:r w:rsidRPr="000B3050">
        <w:rPr>
          <w:rFonts w:ascii="Times New Roman" w:hAnsi="Times New Roman" w:cs="Times New Roman"/>
          <w:sz w:val="28"/>
          <w:szCs w:val="28"/>
        </w:rPr>
        <w:t xml:space="preserve">Пояснительная записка </w:t>
      </w:r>
    </w:p>
    <w:p w:rsidR="00864915" w:rsidRPr="000B3050" w:rsidRDefault="00864915" w:rsidP="00864915">
      <w:pPr>
        <w:numPr>
          <w:ilvl w:val="0"/>
          <w:numId w:val="38"/>
        </w:numPr>
        <w:spacing w:before="480" w:after="360" w:line="240" w:lineRule="auto"/>
        <w:rPr>
          <w:rFonts w:eastAsia="Times New Roman" w:cs="Times New Roman"/>
          <w:noProof/>
          <w:color w:val="auto"/>
          <w:kern w:val="0"/>
          <w:sz w:val="28"/>
          <w:szCs w:val="28"/>
          <w:lang w:eastAsia="ru-RU"/>
        </w:rPr>
      </w:pPr>
      <w:r w:rsidRPr="000B3050">
        <w:rPr>
          <w:rFonts w:ascii="Times New Roman" w:hAnsi="Times New Roman" w:cs="Times New Roman"/>
          <w:sz w:val="28"/>
          <w:szCs w:val="28"/>
        </w:rPr>
        <w:t>Содержание АОП (вариант 7.1):</w:t>
      </w:r>
    </w:p>
    <w:p w:rsidR="00864915" w:rsidRPr="000B3050" w:rsidRDefault="00864915" w:rsidP="00864915">
      <w:pPr>
        <w:spacing w:before="480" w:after="360" w:line="240" w:lineRule="auto"/>
        <w:ind w:left="720"/>
        <w:rPr>
          <w:rFonts w:ascii="Times New Roman" w:hAnsi="Times New Roman" w:cs="Times New Roman"/>
          <w:sz w:val="28"/>
          <w:szCs w:val="28"/>
        </w:rPr>
      </w:pPr>
      <w:r w:rsidRPr="000B3050">
        <w:rPr>
          <w:rFonts w:ascii="Times New Roman" w:hAnsi="Times New Roman" w:cs="Times New Roman"/>
          <w:sz w:val="28"/>
          <w:szCs w:val="28"/>
        </w:rPr>
        <w:t>- образовательный компонент</w:t>
      </w:r>
    </w:p>
    <w:p w:rsidR="00864915" w:rsidRPr="000B3050" w:rsidRDefault="00864915" w:rsidP="00864915">
      <w:pPr>
        <w:spacing w:before="480" w:after="360" w:line="240" w:lineRule="auto"/>
        <w:ind w:left="720"/>
        <w:rPr>
          <w:rFonts w:ascii="Times New Roman" w:hAnsi="Times New Roman" w:cs="Times New Roman"/>
          <w:sz w:val="28"/>
          <w:szCs w:val="28"/>
        </w:rPr>
      </w:pPr>
      <w:r w:rsidRPr="000B3050">
        <w:rPr>
          <w:rFonts w:ascii="Times New Roman" w:hAnsi="Times New Roman" w:cs="Times New Roman"/>
          <w:sz w:val="28"/>
          <w:szCs w:val="28"/>
        </w:rPr>
        <w:t>- коррекционный компонент</w:t>
      </w:r>
    </w:p>
    <w:p w:rsidR="00864915" w:rsidRPr="000B3050" w:rsidRDefault="00864915" w:rsidP="00864915">
      <w:pPr>
        <w:spacing w:before="480" w:after="360" w:line="240" w:lineRule="auto"/>
        <w:ind w:left="720"/>
        <w:rPr>
          <w:rFonts w:ascii="Times New Roman" w:hAnsi="Times New Roman" w:cs="Times New Roman"/>
          <w:sz w:val="28"/>
          <w:szCs w:val="28"/>
        </w:rPr>
      </w:pPr>
      <w:r w:rsidRPr="000B3050">
        <w:rPr>
          <w:rFonts w:ascii="Times New Roman" w:hAnsi="Times New Roman" w:cs="Times New Roman"/>
          <w:sz w:val="28"/>
          <w:szCs w:val="28"/>
        </w:rPr>
        <w:t>- воспитательный компонент</w:t>
      </w:r>
    </w:p>
    <w:p w:rsidR="00864915" w:rsidRPr="000B3050" w:rsidRDefault="00AE6DD5" w:rsidP="00AE6DD5">
      <w:pPr>
        <w:spacing w:before="480" w:after="360" w:line="240" w:lineRule="auto"/>
        <w:rPr>
          <w:rFonts w:ascii="Times New Roman" w:hAnsi="Times New Roman" w:cs="Times New Roman"/>
          <w:webHidden/>
          <w:sz w:val="28"/>
          <w:szCs w:val="28"/>
        </w:rPr>
      </w:pPr>
      <w:r w:rsidRPr="000B3050">
        <w:rPr>
          <w:rFonts w:ascii="Times New Roman" w:hAnsi="Times New Roman" w:cs="Times New Roman"/>
          <w:sz w:val="28"/>
          <w:szCs w:val="28"/>
        </w:rPr>
        <w:t xml:space="preserve"> </w:t>
      </w:r>
      <w:r w:rsidR="00864915" w:rsidRPr="000B3050">
        <w:rPr>
          <w:rFonts w:ascii="Times New Roman" w:hAnsi="Times New Roman" w:cs="Times New Roman"/>
          <w:sz w:val="28"/>
          <w:szCs w:val="28"/>
        </w:rPr>
        <w:t xml:space="preserve">3. </w:t>
      </w:r>
      <w:r w:rsidRPr="000B3050">
        <w:rPr>
          <w:rFonts w:ascii="Times New Roman" w:hAnsi="Times New Roman" w:cs="Times New Roman"/>
          <w:sz w:val="28"/>
          <w:szCs w:val="28"/>
        </w:rPr>
        <w:t xml:space="preserve"> </w:t>
      </w:r>
      <w:r w:rsidR="00864915" w:rsidRPr="000B3050">
        <w:rPr>
          <w:rFonts w:ascii="Times New Roman" w:hAnsi="Times New Roman" w:cs="Times New Roman"/>
          <w:sz w:val="28"/>
          <w:szCs w:val="28"/>
        </w:rPr>
        <w:t xml:space="preserve">Планируемые результаты освоения </w:t>
      </w:r>
      <w:proofErr w:type="gramStart"/>
      <w:r w:rsidR="00864915" w:rsidRPr="000B3050">
        <w:rPr>
          <w:rFonts w:ascii="Times New Roman" w:hAnsi="Times New Roman" w:cs="Times New Roman"/>
          <w:sz w:val="28"/>
          <w:szCs w:val="28"/>
        </w:rPr>
        <w:t>обучающимися</w:t>
      </w:r>
      <w:proofErr w:type="gramEnd"/>
      <w:r w:rsidR="00864915" w:rsidRPr="000B3050">
        <w:rPr>
          <w:rFonts w:ascii="Times New Roman" w:hAnsi="Times New Roman" w:cs="Times New Roman"/>
          <w:sz w:val="28"/>
          <w:szCs w:val="28"/>
        </w:rPr>
        <w:t xml:space="preserve">  с задержкой психического </w:t>
      </w:r>
      <w:r w:rsidRPr="000B3050">
        <w:rPr>
          <w:rFonts w:ascii="Times New Roman" w:hAnsi="Times New Roman" w:cs="Times New Roman"/>
          <w:sz w:val="28"/>
          <w:szCs w:val="28"/>
        </w:rPr>
        <w:t xml:space="preserve">развития адаптированной </w:t>
      </w:r>
      <w:r w:rsidR="00864915" w:rsidRPr="000B3050">
        <w:rPr>
          <w:rFonts w:ascii="Times New Roman" w:hAnsi="Times New Roman" w:cs="Times New Roman"/>
          <w:sz w:val="28"/>
          <w:szCs w:val="28"/>
        </w:rPr>
        <w:t xml:space="preserve"> общеобразовательной программы начального общего образования</w:t>
      </w:r>
      <w:r w:rsidRPr="000B3050">
        <w:rPr>
          <w:rFonts w:ascii="Times New Roman" w:hAnsi="Times New Roman" w:cs="Times New Roman"/>
          <w:sz w:val="28"/>
          <w:szCs w:val="28"/>
        </w:rPr>
        <w:t>.</w:t>
      </w:r>
      <w:r w:rsidR="00864915" w:rsidRPr="000B3050">
        <w:rPr>
          <w:rFonts w:ascii="Times New Roman" w:hAnsi="Times New Roman" w:cs="Times New Roman"/>
          <w:webHidden/>
          <w:sz w:val="28"/>
          <w:szCs w:val="28"/>
        </w:rPr>
        <w:tab/>
      </w:r>
    </w:p>
    <w:p w:rsidR="00AE6DD5" w:rsidRPr="000B3050" w:rsidRDefault="00AE6DD5" w:rsidP="00AE6DD5">
      <w:pPr>
        <w:spacing w:before="480" w:after="360" w:line="240" w:lineRule="auto"/>
        <w:rPr>
          <w:rFonts w:ascii="Times New Roman" w:hAnsi="Times New Roman" w:cs="Times New Roman"/>
          <w:sz w:val="28"/>
          <w:szCs w:val="28"/>
        </w:rPr>
      </w:pPr>
      <w:r w:rsidRPr="000B3050">
        <w:rPr>
          <w:rFonts w:ascii="Times New Roman" w:hAnsi="Times New Roman" w:cs="Times New Roman"/>
          <w:webHidden/>
          <w:sz w:val="28"/>
          <w:szCs w:val="28"/>
        </w:rPr>
        <w:t xml:space="preserve">4. </w:t>
      </w:r>
      <w:r w:rsidRPr="000B3050">
        <w:rPr>
          <w:rFonts w:ascii="Times New Roman" w:hAnsi="Times New Roman" w:cs="Times New Roman"/>
          <w:sz w:val="28"/>
          <w:szCs w:val="28"/>
        </w:rPr>
        <w:t xml:space="preserve">Система оценки достижения </w:t>
      </w:r>
      <w:proofErr w:type="gramStart"/>
      <w:r w:rsidRPr="000B3050">
        <w:rPr>
          <w:rFonts w:ascii="Times New Roman" w:hAnsi="Times New Roman" w:cs="Times New Roman"/>
          <w:sz w:val="28"/>
          <w:szCs w:val="28"/>
        </w:rPr>
        <w:t>обучающимися</w:t>
      </w:r>
      <w:proofErr w:type="gramEnd"/>
      <w:r w:rsidRPr="000B3050">
        <w:rPr>
          <w:rFonts w:ascii="Times New Roman" w:hAnsi="Times New Roman" w:cs="Times New Roman"/>
          <w:sz w:val="28"/>
          <w:szCs w:val="28"/>
        </w:rPr>
        <w:t xml:space="preserve">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p>
    <w:p w:rsidR="00AE6DD5" w:rsidRPr="000B3050" w:rsidRDefault="00AE6DD5" w:rsidP="00AE6DD5">
      <w:pPr>
        <w:spacing w:before="480" w:after="360" w:line="240" w:lineRule="auto"/>
        <w:rPr>
          <w:rFonts w:eastAsia="Times New Roman" w:cs="Times New Roman"/>
          <w:noProof/>
          <w:color w:val="auto"/>
          <w:kern w:val="0"/>
          <w:sz w:val="28"/>
          <w:szCs w:val="28"/>
          <w:lang w:eastAsia="ru-RU"/>
        </w:rPr>
      </w:pPr>
      <w:r w:rsidRPr="000B3050">
        <w:rPr>
          <w:rFonts w:ascii="Times New Roman" w:hAnsi="Times New Roman" w:cs="Times New Roman"/>
          <w:sz w:val="28"/>
          <w:szCs w:val="28"/>
        </w:rPr>
        <w:t>5. Учебный план</w:t>
      </w:r>
      <w:r w:rsidRPr="000B3050">
        <w:rPr>
          <w:rFonts w:ascii="Times New Roman" w:hAnsi="Times New Roman" w:cs="Times New Roman"/>
          <w:webHidden/>
          <w:sz w:val="28"/>
          <w:szCs w:val="28"/>
        </w:rPr>
        <w:tab/>
      </w:r>
    </w:p>
    <w:p w:rsidR="00385E5A" w:rsidRPr="000B3050" w:rsidRDefault="00385E5A" w:rsidP="0082250F">
      <w:pPr>
        <w:spacing w:before="240" w:after="240" w:line="240" w:lineRule="auto"/>
        <w:jc w:val="center"/>
        <w:outlineLvl w:val="0"/>
        <w:rPr>
          <w:rFonts w:ascii="Times New Roman" w:hAnsi="Times New Roman" w:cs="Times New Roman"/>
          <w:b/>
          <w:sz w:val="24"/>
          <w:szCs w:val="24"/>
        </w:rPr>
      </w:pPr>
    </w:p>
    <w:p w:rsidR="00385E5A" w:rsidRPr="000B3050" w:rsidRDefault="00385E5A" w:rsidP="0082250F">
      <w:pPr>
        <w:spacing w:before="240" w:after="240" w:line="240" w:lineRule="auto"/>
        <w:jc w:val="center"/>
        <w:outlineLvl w:val="0"/>
        <w:rPr>
          <w:rFonts w:ascii="Times New Roman" w:hAnsi="Times New Roman" w:cs="Times New Roman"/>
          <w:b/>
          <w:sz w:val="24"/>
          <w:szCs w:val="24"/>
        </w:rPr>
      </w:pPr>
    </w:p>
    <w:p w:rsidR="00385E5A" w:rsidRPr="000B3050" w:rsidRDefault="00385E5A" w:rsidP="0082250F">
      <w:pPr>
        <w:spacing w:before="240" w:after="240" w:line="240" w:lineRule="auto"/>
        <w:jc w:val="center"/>
        <w:outlineLvl w:val="0"/>
        <w:rPr>
          <w:rFonts w:ascii="Times New Roman" w:hAnsi="Times New Roman" w:cs="Times New Roman"/>
          <w:b/>
          <w:sz w:val="24"/>
          <w:szCs w:val="24"/>
        </w:rPr>
      </w:pPr>
    </w:p>
    <w:p w:rsidR="00AE6DD5" w:rsidRPr="000B3050" w:rsidRDefault="005C17F0" w:rsidP="00AE6DD5">
      <w:pPr>
        <w:spacing w:before="240" w:after="240" w:line="240" w:lineRule="auto"/>
        <w:jc w:val="center"/>
        <w:outlineLvl w:val="0"/>
        <w:rPr>
          <w:rFonts w:ascii="Times New Roman" w:hAnsi="Times New Roman" w:cs="Times New Roman"/>
          <w:color w:val="auto"/>
          <w:kern w:val="28"/>
          <w:sz w:val="24"/>
          <w:szCs w:val="24"/>
        </w:rPr>
      </w:pPr>
      <w:r w:rsidRPr="000B3050">
        <w:rPr>
          <w:rFonts w:ascii="Times New Roman" w:hAnsi="Times New Roman" w:cs="Times New Roman"/>
          <w:sz w:val="24"/>
          <w:szCs w:val="24"/>
        </w:rPr>
        <w:br w:type="page"/>
      </w:r>
    </w:p>
    <w:p w:rsidR="00584D38" w:rsidRPr="000B3050" w:rsidRDefault="00584D38" w:rsidP="000F02B1">
      <w:pPr>
        <w:tabs>
          <w:tab w:val="left" w:pos="0"/>
          <w:tab w:val="right" w:leader="dot" w:pos="9639"/>
        </w:tabs>
        <w:spacing w:after="0" w:line="360" w:lineRule="auto"/>
        <w:ind w:firstLine="720"/>
        <w:jc w:val="both"/>
        <w:rPr>
          <w:rFonts w:ascii="Times New Roman" w:hAnsi="Times New Roman" w:cs="Times New Roman"/>
          <w:sz w:val="24"/>
          <w:szCs w:val="24"/>
        </w:rPr>
      </w:pPr>
    </w:p>
    <w:p w:rsidR="00907752" w:rsidRPr="000B3050" w:rsidRDefault="00907752" w:rsidP="0008013A">
      <w:pPr>
        <w:tabs>
          <w:tab w:val="left" w:pos="0"/>
          <w:tab w:val="right" w:leader="dot" w:pos="9639"/>
        </w:tabs>
        <w:spacing w:before="240" w:after="240" w:line="240" w:lineRule="auto"/>
        <w:jc w:val="center"/>
        <w:outlineLvl w:val="0"/>
        <w:rPr>
          <w:rFonts w:ascii="Times New Roman" w:hAnsi="Times New Roman" w:cs="Times New Roman"/>
          <w:sz w:val="24"/>
          <w:szCs w:val="24"/>
        </w:rPr>
      </w:pPr>
      <w:bookmarkStart w:id="0" w:name="_Toc415833113"/>
      <w:r w:rsidRPr="000B3050">
        <w:rPr>
          <w:rFonts w:ascii="Times New Roman" w:hAnsi="Times New Roman" w:cs="Times New Roman"/>
          <w:b/>
          <w:caps/>
          <w:color w:val="auto"/>
          <w:kern w:val="28"/>
          <w:sz w:val="24"/>
          <w:szCs w:val="24"/>
        </w:rPr>
        <w:t>а</w:t>
      </w:r>
      <w:r w:rsidR="00EF4C52" w:rsidRPr="000B3050">
        <w:rPr>
          <w:rFonts w:ascii="Times New Roman" w:hAnsi="Times New Roman" w:cs="Times New Roman"/>
          <w:b/>
          <w:caps/>
          <w:color w:val="auto"/>
          <w:sz w:val="24"/>
          <w:szCs w:val="24"/>
        </w:rPr>
        <w:t xml:space="preserve">даптированная  </w:t>
      </w:r>
      <w:r w:rsidRPr="000B3050">
        <w:rPr>
          <w:rFonts w:ascii="Times New Roman" w:hAnsi="Times New Roman" w:cs="Times New Roman"/>
          <w:b/>
          <w:caps/>
          <w:color w:val="auto"/>
          <w:sz w:val="24"/>
          <w:szCs w:val="24"/>
        </w:rPr>
        <w:t xml:space="preserve"> </w:t>
      </w:r>
      <w:r w:rsidR="00D61702" w:rsidRPr="000B3050">
        <w:rPr>
          <w:rFonts w:ascii="Times New Roman" w:hAnsi="Times New Roman" w:cs="Times New Roman"/>
          <w:b/>
          <w:caps/>
          <w:color w:val="auto"/>
          <w:sz w:val="24"/>
          <w:szCs w:val="24"/>
        </w:rPr>
        <w:t>Обще</w:t>
      </w:r>
      <w:r w:rsidRPr="000B3050">
        <w:rPr>
          <w:rFonts w:ascii="Times New Roman" w:hAnsi="Times New Roman" w:cs="Times New Roman"/>
          <w:b/>
          <w:caps/>
          <w:color w:val="auto"/>
          <w:sz w:val="24"/>
          <w:szCs w:val="24"/>
        </w:rPr>
        <w:t xml:space="preserve">образовательная программа начального общего образования обучающихся </w:t>
      </w:r>
      <w:r w:rsidRPr="000B3050">
        <w:rPr>
          <w:rFonts w:ascii="Times New Roman" w:hAnsi="Times New Roman" w:cs="Times New Roman"/>
          <w:b/>
          <w:caps/>
          <w:color w:val="auto"/>
          <w:sz w:val="24"/>
          <w:szCs w:val="24"/>
        </w:rPr>
        <w:br/>
        <w:t>С ЗАДЕРЖКОЙ ПСИХИЧЕСКОГО РАЗВИТИЯ (вариант 7.1)</w:t>
      </w:r>
      <w:bookmarkEnd w:id="0"/>
    </w:p>
    <w:p w:rsidR="00EF4C52" w:rsidRPr="000B3050" w:rsidRDefault="00B65CBF" w:rsidP="00830ACE">
      <w:pPr>
        <w:tabs>
          <w:tab w:val="left" w:pos="0"/>
          <w:tab w:val="right" w:leader="dot" w:pos="9639"/>
        </w:tabs>
        <w:spacing w:before="240" w:after="120" w:line="240" w:lineRule="auto"/>
        <w:jc w:val="center"/>
        <w:outlineLvl w:val="1"/>
        <w:rPr>
          <w:rFonts w:ascii="Times New Roman" w:hAnsi="Times New Roman" w:cs="Times New Roman"/>
          <w:b/>
          <w:sz w:val="24"/>
          <w:szCs w:val="24"/>
        </w:rPr>
      </w:pPr>
      <w:bookmarkStart w:id="1" w:name="_Toc415833115"/>
      <w:r w:rsidRPr="000B3050">
        <w:rPr>
          <w:rFonts w:ascii="Times New Roman" w:hAnsi="Times New Roman" w:cs="Times New Roman"/>
          <w:b/>
          <w:sz w:val="24"/>
          <w:szCs w:val="24"/>
        </w:rPr>
        <w:t xml:space="preserve"> Пояснительная записка</w:t>
      </w:r>
      <w:bookmarkEnd w:id="1"/>
    </w:p>
    <w:p w:rsidR="00BB7EF8" w:rsidRPr="000B3050" w:rsidRDefault="00830ACE" w:rsidP="00EA7D8D">
      <w:pPr>
        <w:pStyle w:val="14TexstOSNOVA1012"/>
        <w:spacing w:line="360" w:lineRule="auto"/>
        <w:ind w:firstLine="709"/>
        <w:rPr>
          <w:rFonts w:ascii="Times New Roman" w:hAnsi="Times New Roman" w:cs="Times New Roman"/>
          <w:iCs/>
          <w:kern w:val="1"/>
          <w:sz w:val="24"/>
          <w:szCs w:val="24"/>
        </w:rPr>
      </w:pPr>
      <w:r w:rsidRPr="000B3050">
        <w:rPr>
          <w:rFonts w:ascii="Times New Roman" w:hAnsi="Times New Roman"/>
          <w:b/>
          <w:sz w:val="24"/>
          <w:szCs w:val="24"/>
        </w:rPr>
        <w:t>Цель реализации А</w:t>
      </w:r>
      <w:r w:rsidR="00EA7D8D" w:rsidRPr="000B3050">
        <w:rPr>
          <w:rFonts w:ascii="Times New Roman" w:hAnsi="Times New Roman"/>
          <w:b/>
          <w:sz w:val="24"/>
          <w:szCs w:val="24"/>
        </w:rPr>
        <w:t>ОП НОО обучающихся с ЗПР</w:t>
      </w:r>
      <w:r w:rsidR="00EA7D8D" w:rsidRPr="000B3050">
        <w:rPr>
          <w:rStyle w:val="afd"/>
          <w:rFonts w:ascii="Times New Roman" w:hAnsi="Times New Roman"/>
          <w:caps w:val="0"/>
          <w:sz w:val="24"/>
          <w:szCs w:val="24"/>
        </w:rPr>
        <w:t xml:space="preserve"> —</w:t>
      </w:r>
      <w:r w:rsidR="00BB7EF8" w:rsidRPr="000B3050">
        <w:rPr>
          <w:rStyle w:val="afd"/>
          <w:rFonts w:ascii="Times New Roman" w:hAnsi="Times New Roman"/>
          <w:caps w:val="0"/>
          <w:sz w:val="24"/>
          <w:szCs w:val="24"/>
        </w:rPr>
        <w:t xml:space="preserve"> </w:t>
      </w:r>
      <w:r w:rsidR="002A7C3B" w:rsidRPr="000B3050">
        <w:rPr>
          <w:rStyle w:val="afd"/>
          <w:rFonts w:ascii="Times New Roman" w:hAnsi="Times New Roman"/>
          <w:caps w:val="0"/>
          <w:sz w:val="24"/>
          <w:szCs w:val="24"/>
        </w:rPr>
        <w:t xml:space="preserve">обеспечение выполнения требований </w:t>
      </w:r>
      <w:r w:rsidR="002A7C3B" w:rsidRPr="000B3050">
        <w:rPr>
          <w:rFonts w:ascii="Times New Roman" w:hAnsi="Times New Roman" w:cs="Times New Roman"/>
          <w:sz w:val="24"/>
          <w:szCs w:val="24"/>
        </w:rPr>
        <w:t>ФГОС НОО обучающихся с ОВЗ</w:t>
      </w:r>
      <w:r w:rsidR="002A7C3B" w:rsidRPr="000B3050">
        <w:rPr>
          <w:rStyle w:val="afd"/>
          <w:rFonts w:ascii="Times New Roman" w:hAnsi="Times New Roman" w:cs="Times New Roman"/>
          <w:iCs/>
          <w:caps w:val="0"/>
          <w:sz w:val="24"/>
          <w:szCs w:val="24"/>
          <w:lang w:eastAsia="ar-SA"/>
        </w:rPr>
        <w:t xml:space="preserve"> посредством </w:t>
      </w:r>
      <w:r w:rsidR="00BB7EF8" w:rsidRPr="000B3050">
        <w:rPr>
          <w:rStyle w:val="afd"/>
          <w:rFonts w:ascii="Times New Roman" w:hAnsi="Times New Roman" w:cs="Times New Roman"/>
          <w:iCs/>
          <w:caps w:val="0"/>
          <w:sz w:val="24"/>
          <w:szCs w:val="24"/>
          <w:lang w:eastAsia="ar-SA"/>
        </w:rPr>
        <w:t>создани</w:t>
      </w:r>
      <w:r w:rsidR="002A7C3B" w:rsidRPr="000B3050">
        <w:rPr>
          <w:rStyle w:val="afd"/>
          <w:rFonts w:ascii="Times New Roman" w:hAnsi="Times New Roman" w:cs="Times New Roman"/>
          <w:iCs/>
          <w:caps w:val="0"/>
          <w:sz w:val="24"/>
          <w:szCs w:val="24"/>
          <w:lang w:eastAsia="ar-SA"/>
        </w:rPr>
        <w:t>я</w:t>
      </w:r>
      <w:r w:rsidR="00BB7EF8" w:rsidRPr="000B3050">
        <w:rPr>
          <w:rStyle w:val="afd"/>
          <w:rFonts w:ascii="Times New Roman" w:hAnsi="Times New Roman" w:cs="Times New Roman"/>
          <w:iCs/>
          <w:caps w:val="0"/>
          <w:sz w:val="24"/>
          <w:szCs w:val="24"/>
          <w:lang w:eastAsia="ar-SA"/>
        </w:rPr>
        <w:t xml:space="preserve"> условий для ма</w:t>
      </w:r>
      <w:r w:rsidR="00BB7EF8" w:rsidRPr="000B3050">
        <w:rPr>
          <w:rFonts w:ascii="Times New Roman" w:hAnsi="Times New Roman" w:cs="Times New Roman"/>
          <w:iCs/>
          <w:kern w:val="1"/>
          <w:sz w:val="24"/>
          <w:szCs w:val="24"/>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EA7D8D" w:rsidRPr="000B3050" w:rsidRDefault="00EA7D8D" w:rsidP="00EA7D8D">
      <w:pPr>
        <w:pStyle w:val="ad"/>
        <w:spacing w:after="0" w:line="360" w:lineRule="auto"/>
        <w:ind w:firstLine="709"/>
        <w:jc w:val="both"/>
        <w:rPr>
          <w:rFonts w:ascii="Times New Roman" w:hAnsi="Times New Roman"/>
          <w:sz w:val="24"/>
          <w:szCs w:val="24"/>
        </w:rPr>
      </w:pPr>
      <w:r w:rsidRPr="000B3050">
        <w:rPr>
          <w:rFonts w:ascii="Times New Roman" w:hAnsi="Times New Roman"/>
          <w:sz w:val="24"/>
          <w:szCs w:val="24"/>
        </w:rPr>
        <w:t xml:space="preserve">Достижение поставленной цели </w:t>
      </w:r>
      <w:r w:rsidRPr="000B3050">
        <w:rPr>
          <w:rStyle w:val="afd"/>
          <w:rFonts w:ascii="Times New Roman" w:hAnsi="Times New Roman"/>
          <w:caps w:val="0"/>
          <w:sz w:val="24"/>
          <w:szCs w:val="24"/>
        </w:rPr>
        <w:t xml:space="preserve">при разработке и реализации Организацией </w:t>
      </w:r>
      <w:r w:rsidR="003D0CE1" w:rsidRPr="000B3050">
        <w:rPr>
          <w:rStyle w:val="afd"/>
          <w:rFonts w:ascii="Times New Roman" w:hAnsi="Times New Roman"/>
          <w:caps w:val="0"/>
          <w:sz w:val="24"/>
          <w:szCs w:val="24"/>
        </w:rPr>
        <w:t>А</w:t>
      </w:r>
      <w:r w:rsidRPr="000B3050">
        <w:rPr>
          <w:rStyle w:val="afd"/>
          <w:rFonts w:ascii="Times New Roman" w:hAnsi="Times New Roman"/>
          <w:caps w:val="0"/>
          <w:sz w:val="24"/>
          <w:szCs w:val="24"/>
        </w:rPr>
        <w:t>ОП НОО</w:t>
      </w:r>
      <w:r w:rsidRPr="000B3050">
        <w:rPr>
          <w:rFonts w:ascii="Times New Roman" w:hAnsi="Times New Roman"/>
          <w:sz w:val="24"/>
          <w:szCs w:val="24"/>
        </w:rPr>
        <w:t xml:space="preserve"> обучающихся с ЗПР предусматривает решение следующих основных задач:</w:t>
      </w:r>
    </w:p>
    <w:p w:rsidR="00EA7D8D" w:rsidRPr="000B3050" w:rsidRDefault="00EA7D8D" w:rsidP="00EA7D8D">
      <w:pPr>
        <w:pStyle w:val="afc"/>
        <w:ind w:firstLine="709"/>
        <w:rPr>
          <w:caps w:val="0"/>
          <w:color w:val="auto"/>
          <w:sz w:val="24"/>
          <w:szCs w:val="24"/>
        </w:rPr>
      </w:pPr>
      <w:r w:rsidRPr="000B3050">
        <w:rPr>
          <w:color w:val="auto"/>
          <w:sz w:val="24"/>
          <w:szCs w:val="24"/>
        </w:rPr>
        <w:t>• </w:t>
      </w:r>
      <w:r w:rsidR="00660A5A" w:rsidRPr="000B3050">
        <w:rPr>
          <w:caps w:val="0"/>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0B3050">
        <w:rPr>
          <w:caps w:val="0"/>
          <w:color w:val="auto"/>
          <w:sz w:val="24"/>
          <w:szCs w:val="24"/>
        </w:rPr>
        <w:t xml:space="preserve"> </w:t>
      </w:r>
      <w:r w:rsidRPr="000B3050">
        <w:rPr>
          <w:caps w:val="0"/>
          <w:color w:val="auto"/>
          <w:sz w:val="24"/>
          <w:szCs w:val="24"/>
        </w:rPr>
        <w:t>обучающихся</w:t>
      </w:r>
      <w:r w:rsidR="00660A5A" w:rsidRPr="000B3050">
        <w:rPr>
          <w:caps w:val="0"/>
          <w:color w:val="auto"/>
          <w:sz w:val="24"/>
          <w:szCs w:val="24"/>
        </w:rPr>
        <w:t xml:space="preserve"> с ЗПР</w:t>
      </w:r>
      <w:r w:rsidRPr="000B3050">
        <w:rPr>
          <w:caps w:val="0"/>
          <w:color w:val="auto"/>
          <w:sz w:val="24"/>
          <w:szCs w:val="24"/>
        </w:rPr>
        <w:t>;</w:t>
      </w:r>
    </w:p>
    <w:p w:rsidR="008005F4" w:rsidRPr="000B3050" w:rsidRDefault="008005F4" w:rsidP="004A04DF">
      <w:pPr>
        <w:pStyle w:val="afc"/>
        <w:ind w:firstLine="709"/>
        <w:rPr>
          <w:sz w:val="24"/>
          <w:szCs w:val="24"/>
        </w:rPr>
      </w:pPr>
      <w:r w:rsidRPr="000B3050">
        <w:rPr>
          <w:sz w:val="24"/>
          <w:szCs w:val="24"/>
        </w:rPr>
        <w:t>• </w:t>
      </w:r>
      <w:r w:rsidRPr="000B3050">
        <w:rPr>
          <w:caps w:val="0"/>
          <w:sz w:val="24"/>
          <w:szCs w:val="24"/>
        </w:rPr>
        <w:t xml:space="preserve">достижение планируемых результатов освоения </w:t>
      </w:r>
      <w:r w:rsidR="008B0056" w:rsidRPr="000B3050">
        <w:rPr>
          <w:caps w:val="0"/>
          <w:sz w:val="24"/>
          <w:szCs w:val="24"/>
        </w:rPr>
        <w:t>А</w:t>
      </w:r>
      <w:r w:rsidRPr="000B3050">
        <w:rPr>
          <w:caps w:val="0"/>
          <w:sz w:val="24"/>
          <w:szCs w:val="24"/>
        </w:rPr>
        <w:t>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r w:rsidRPr="000B3050">
        <w:rPr>
          <w:sz w:val="24"/>
          <w:szCs w:val="24"/>
        </w:rPr>
        <w:t>;</w:t>
      </w:r>
    </w:p>
    <w:p w:rsidR="004A04DF" w:rsidRPr="000B3050" w:rsidRDefault="004A04DF" w:rsidP="004A04DF">
      <w:pPr>
        <w:pStyle w:val="afc"/>
        <w:ind w:firstLine="709"/>
        <w:rPr>
          <w:sz w:val="24"/>
          <w:szCs w:val="24"/>
        </w:rPr>
      </w:pPr>
      <w:r w:rsidRPr="000B3050">
        <w:rPr>
          <w:sz w:val="24"/>
          <w:szCs w:val="24"/>
        </w:rPr>
        <w:t>• </w:t>
      </w:r>
      <w:r w:rsidRPr="000B3050">
        <w:rPr>
          <w:caps w:val="0"/>
          <w:sz w:val="24"/>
          <w:szCs w:val="24"/>
        </w:rPr>
        <w:t xml:space="preserve">становление и развитие личности </w:t>
      </w:r>
      <w:r w:rsidR="00C41F38" w:rsidRPr="000B3050">
        <w:rPr>
          <w:caps w:val="0"/>
          <w:sz w:val="24"/>
          <w:szCs w:val="24"/>
        </w:rPr>
        <w:t xml:space="preserve">обучающегося с ЗПР </w:t>
      </w:r>
      <w:r w:rsidRPr="000B3050">
        <w:rPr>
          <w:caps w:val="0"/>
          <w:sz w:val="24"/>
          <w:szCs w:val="24"/>
        </w:rPr>
        <w:t>в её индивидуальности, самобытности, уникальности и неповторимости</w:t>
      </w:r>
      <w:r w:rsidR="00C41F38" w:rsidRPr="000B3050">
        <w:rPr>
          <w:caps w:val="0"/>
          <w:sz w:val="24"/>
          <w:szCs w:val="24"/>
        </w:rPr>
        <w:t xml:space="preserve"> </w:t>
      </w:r>
      <w:r w:rsidR="00C41F38" w:rsidRPr="000B3050">
        <w:rPr>
          <w:caps w:val="0"/>
          <w:kern w:val="2"/>
          <w:sz w:val="24"/>
          <w:szCs w:val="24"/>
        </w:rPr>
        <w:t>с обеспечением преодоления возможных трудностей познавательного, коммуникативного, двигательного, личностного развития</w:t>
      </w:r>
      <w:r w:rsidRPr="000B3050">
        <w:rPr>
          <w:sz w:val="24"/>
          <w:szCs w:val="24"/>
        </w:rPr>
        <w:t>;</w:t>
      </w:r>
    </w:p>
    <w:p w:rsidR="00ED010F" w:rsidRPr="000B3050" w:rsidRDefault="00ED010F" w:rsidP="00ED010F">
      <w:pPr>
        <w:pStyle w:val="afc"/>
        <w:ind w:firstLine="709"/>
        <w:rPr>
          <w:caps w:val="0"/>
          <w:color w:val="auto"/>
          <w:sz w:val="24"/>
          <w:szCs w:val="24"/>
        </w:rPr>
      </w:pPr>
      <w:r w:rsidRPr="000B3050">
        <w:rPr>
          <w:color w:val="auto"/>
          <w:sz w:val="24"/>
          <w:szCs w:val="24"/>
        </w:rPr>
        <w:t>• </w:t>
      </w:r>
      <w:r w:rsidRPr="000B3050">
        <w:rPr>
          <w:caps w:val="0"/>
          <w:color w:val="auto"/>
          <w:sz w:val="24"/>
          <w:szCs w:val="24"/>
        </w:rPr>
        <w:t>со</w:t>
      </w:r>
      <w:r w:rsidRPr="000B3050">
        <w:rPr>
          <w:caps w:val="0"/>
          <w:color w:val="auto"/>
          <w:sz w:val="24"/>
          <w:szCs w:val="24"/>
          <w:u w:color="000000"/>
        </w:rPr>
        <w:t>здание благоприятных условий для удовлетворения особых образовательных потребностей обучающихся с ЗПР</w:t>
      </w:r>
      <w:r w:rsidRPr="000B3050">
        <w:rPr>
          <w:color w:val="auto"/>
          <w:sz w:val="24"/>
          <w:szCs w:val="24"/>
          <w:u w:color="000000"/>
        </w:rPr>
        <w:t>;</w:t>
      </w:r>
    </w:p>
    <w:p w:rsidR="00336FCD" w:rsidRPr="000B3050" w:rsidRDefault="00336FCD" w:rsidP="00336FCD">
      <w:pPr>
        <w:pStyle w:val="afc"/>
        <w:ind w:firstLine="709"/>
        <w:rPr>
          <w:sz w:val="24"/>
          <w:szCs w:val="24"/>
        </w:rPr>
      </w:pPr>
      <w:r w:rsidRPr="000B3050">
        <w:rPr>
          <w:sz w:val="24"/>
          <w:szCs w:val="24"/>
        </w:rPr>
        <w:t>• </w:t>
      </w:r>
      <w:r w:rsidRPr="000B3050">
        <w:rPr>
          <w:caps w:val="0"/>
          <w:sz w:val="24"/>
          <w:szCs w:val="24"/>
        </w:rPr>
        <w:t>обеспечение доступности получения качественного начального общего образования</w:t>
      </w:r>
      <w:r w:rsidRPr="000B3050">
        <w:rPr>
          <w:sz w:val="24"/>
          <w:szCs w:val="24"/>
        </w:rPr>
        <w:t>;</w:t>
      </w:r>
    </w:p>
    <w:p w:rsidR="00336FCD" w:rsidRPr="000B3050" w:rsidRDefault="00336FCD" w:rsidP="00336FCD">
      <w:pPr>
        <w:pStyle w:val="afc"/>
        <w:ind w:firstLine="709"/>
        <w:rPr>
          <w:sz w:val="24"/>
          <w:szCs w:val="24"/>
        </w:rPr>
      </w:pPr>
      <w:r w:rsidRPr="000B3050">
        <w:rPr>
          <w:sz w:val="24"/>
          <w:szCs w:val="24"/>
        </w:rPr>
        <w:t>• </w:t>
      </w:r>
      <w:r w:rsidRPr="000B3050">
        <w:rPr>
          <w:caps w:val="0"/>
          <w:sz w:val="24"/>
          <w:szCs w:val="24"/>
        </w:rPr>
        <w:t>обеспечение преемственности начального общего и основного общего образования</w:t>
      </w:r>
      <w:r w:rsidRPr="000B3050">
        <w:rPr>
          <w:sz w:val="24"/>
          <w:szCs w:val="24"/>
        </w:rPr>
        <w:t>;</w:t>
      </w:r>
    </w:p>
    <w:p w:rsidR="00DB7A10" w:rsidRPr="000B3050" w:rsidRDefault="00DB7A10" w:rsidP="00DB7A10">
      <w:pPr>
        <w:pStyle w:val="afc"/>
        <w:ind w:firstLine="709"/>
        <w:rPr>
          <w:sz w:val="24"/>
          <w:szCs w:val="24"/>
        </w:rPr>
      </w:pPr>
      <w:r w:rsidRPr="000B3050">
        <w:rPr>
          <w:sz w:val="24"/>
          <w:szCs w:val="24"/>
        </w:rPr>
        <w:t>• </w:t>
      </w:r>
      <w:r w:rsidRPr="000B3050">
        <w:rPr>
          <w:caps w:val="0"/>
          <w:color w:val="auto"/>
          <w:sz w:val="24"/>
          <w:szCs w:val="24"/>
        </w:rPr>
        <w:t xml:space="preserve">выявление и развитие возможностей и </w:t>
      </w:r>
      <w:proofErr w:type="gramStart"/>
      <w:r w:rsidRPr="000B3050">
        <w:rPr>
          <w:caps w:val="0"/>
          <w:color w:val="auto"/>
          <w:sz w:val="24"/>
          <w:szCs w:val="24"/>
        </w:rPr>
        <w:t>способностей</w:t>
      </w:r>
      <w:proofErr w:type="gramEnd"/>
      <w:r w:rsidRPr="000B3050">
        <w:rPr>
          <w:caps w:val="0"/>
          <w:color w:val="auto"/>
          <w:sz w:val="24"/>
          <w:szCs w:val="24"/>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EA7D8D" w:rsidRPr="000B3050" w:rsidRDefault="00EA7D8D" w:rsidP="00EA7D8D">
      <w:pPr>
        <w:pStyle w:val="afc"/>
        <w:ind w:firstLine="709"/>
        <w:rPr>
          <w:sz w:val="24"/>
          <w:szCs w:val="24"/>
        </w:rPr>
      </w:pPr>
      <w:r w:rsidRPr="000B3050">
        <w:rPr>
          <w:sz w:val="24"/>
          <w:szCs w:val="24"/>
        </w:rPr>
        <w:t>• </w:t>
      </w:r>
      <w:r w:rsidRPr="000B3050">
        <w:rPr>
          <w:caps w:val="0"/>
          <w:sz w:val="24"/>
          <w:szCs w:val="24"/>
        </w:rPr>
        <w:t xml:space="preserve">использование в образовательном процессе современных образовательных технологий </w:t>
      </w:r>
      <w:proofErr w:type="spellStart"/>
      <w:r w:rsidRPr="000B3050">
        <w:rPr>
          <w:caps w:val="0"/>
          <w:sz w:val="24"/>
          <w:szCs w:val="24"/>
        </w:rPr>
        <w:t>деятельностного</w:t>
      </w:r>
      <w:proofErr w:type="spellEnd"/>
      <w:r w:rsidRPr="000B3050">
        <w:rPr>
          <w:caps w:val="0"/>
          <w:sz w:val="24"/>
          <w:szCs w:val="24"/>
        </w:rPr>
        <w:t xml:space="preserve"> типа</w:t>
      </w:r>
      <w:r w:rsidRPr="000B3050">
        <w:rPr>
          <w:sz w:val="24"/>
          <w:szCs w:val="24"/>
        </w:rPr>
        <w:t>;</w:t>
      </w:r>
    </w:p>
    <w:p w:rsidR="00DB7A10" w:rsidRPr="000B3050" w:rsidRDefault="00DB7A10" w:rsidP="00DB7A10">
      <w:pPr>
        <w:pStyle w:val="afc"/>
        <w:ind w:firstLine="709"/>
        <w:rPr>
          <w:sz w:val="24"/>
          <w:szCs w:val="24"/>
        </w:rPr>
      </w:pPr>
      <w:r w:rsidRPr="000B3050">
        <w:rPr>
          <w:sz w:val="24"/>
          <w:szCs w:val="24"/>
        </w:rPr>
        <w:t>• </w:t>
      </w:r>
      <w:r w:rsidRPr="000B3050">
        <w:rPr>
          <w:caps w:val="0"/>
          <w:sz w:val="24"/>
          <w:szCs w:val="24"/>
        </w:rPr>
        <w:t xml:space="preserve">предоставление </w:t>
      </w:r>
      <w:proofErr w:type="gramStart"/>
      <w:r w:rsidRPr="000B3050">
        <w:rPr>
          <w:caps w:val="0"/>
          <w:sz w:val="24"/>
          <w:szCs w:val="24"/>
        </w:rPr>
        <w:t>обучающимся</w:t>
      </w:r>
      <w:proofErr w:type="gramEnd"/>
      <w:r w:rsidRPr="000B3050">
        <w:rPr>
          <w:caps w:val="0"/>
          <w:sz w:val="24"/>
          <w:szCs w:val="24"/>
        </w:rPr>
        <w:t xml:space="preserve"> возможности для эффективной самостоятельной работы</w:t>
      </w:r>
      <w:r w:rsidRPr="000B3050">
        <w:rPr>
          <w:sz w:val="24"/>
          <w:szCs w:val="24"/>
        </w:rPr>
        <w:t>;</w:t>
      </w:r>
    </w:p>
    <w:p w:rsidR="00EA7D8D" w:rsidRPr="000B3050" w:rsidRDefault="00EA7D8D" w:rsidP="00EA7D8D">
      <w:pPr>
        <w:pStyle w:val="afc"/>
        <w:ind w:firstLine="709"/>
        <w:rPr>
          <w:sz w:val="24"/>
          <w:szCs w:val="24"/>
        </w:rPr>
      </w:pPr>
      <w:r w:rsidRPr="000B3050">
        <w:rPr>
          <w:sz w:val="24"/>
          <w:szCs w:val="24"/>
        </w:rPr>
        <w:t>• </w:t>
      </w:r>
      <w:r w:rsidRPr="000B3050">
        <w:rPr>
          <w:caps w:val="0"/>
          <w:sz w:val="24"/>
          <w:szCs w:val="24"/>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0B3050">
        <w:rPr>
          <w:caps w:val="0"/>
          <w:sz w:val="24"/>
          <w:szCs w:val="24"/>
        </w:rPr>
        <w:t>внутришкольной</w:t>
      </w:r>
      <w:proofErr w:type="spellEnd"/>
      <w:r w:rsidRPr="000B3050">
        <w:rPr>
          <w:caps w:val="0"/>
          <w:sz w:val="24"/>
          <w:szCs w:val="24"/>
        </w:rPr>
        <w:t xml:space="preserve"> социальной среды</w:t>
      </w:r>
      <w:r w:rsidR="00DE0DCE" w:rsidRPr="000B3050">
        <w:rPr>
          <w:caps w:val="0"/>
          <w:sz w:val="24"/>
          <w:szCs w:val="24"/>
        </w:rPr>
        <w:t>;</w:t>
      </w:r>
    </w:p>
    <w:p w:rsidR="00DE0DCE" w:rsidRPr="000B3050" w:rsidRDefault="00DE0DCE" w:rsidP="00DE0DCE">
      <w:pPr>
        <w:pStyle w:val="afc"/>
        <w:rPr>
          <w:sz w:val="24"/>
          <w:szCs w:val="24"/>
        </w:rPr>
      </w:pPr>
      <w:r w:rsidRPr="000B3050">
        <w:rPr>
          <w:sz w:val="24"/>
          <w:szCs w:val="24"/>
        </w:rPr>
        <w:lastRenderedPageBreak/>
        <w:t>• </w:t>
      </w:r>
      <w:r w:rsidRPr="000B3050">
        <w:rPr>
          <w:caps w:val="0"/>
          <w:sz w:val="24"/>
          <w:szCs w:val="24"/>
        </w:rPr>
        <w:t xml:space="preserve">включение </w:t>
      </w:r>
      <w:proofErr w:type="gramStart"/>
      <w:r w:rsidRPr="000B3050">
        <w:rPr>
          <w:caps w:val="0"/>
          <w:sz w:val="24"/>
          <w:szCs w:val="24"/>
        </w:rPr>
        <w:t>обучающихся</w:t>
      </w:r>
      <w:proofErr w:type="gramEnd"/>
      <w:r w:rsidRPr="000B3050">
        <w:rPr>
          <w:caps w:val="0"/>
          <w:sz w:val="24"/>
          <w:szCs w:val="24"/>
        </w:rPr>
        <w:t xml:space="preserve"> в процессы познания и преобразования внешкольной социальной среды (населённого пункта, района, города).</w:t>
      </w:r>
    </w:p>
    <w:p w:rsidR="0058462F" w:rsidRPr="000B3050" w:rsidRDefault="00E83012" w:rsidP="009C3DA3">
      <w:pPr>
        <w:pStyle w:val="14TexstOSNOVA1012"/>
        <w:spacing w:line="360" w:lineRule="auto"/>
        <w:ind w:firstLine="709"/>
        <w:rPr>
          <w:rFonts w:ascii="Times New Roman" w:hAnsi="Times New Roman" w:cs="Times New Roman"/>
          <w:b/>
          <w:sz w:val="24"/>
          <w:szCs w:val="24"/>
        </w:rPr>
      </w:pPr>
      <w:r w:rsidRPr="000B3050">
        <w:rPr>
          <w:rFonts w:ascii="Times New Roman" w:hAnsi="Times New Roman" w:cs="Times New Roman"/>
          <w:b/>
          <w:color w:val="auto"/>
          <w:sz w:val="24"/>
          <w:szCs w:val="24"/>
        </w:rPr>
        <w:t>П</w:t>
      </w:r>
      <w:r w:rsidR="00BA5FA8" w:rsidRPr="000B3050">
        <w:rPr>
          <w:rFonts w:ascii="Times New Roman" w:hAnsi="Times New Roman" w:cs="Times New Roman"/>
          <w:b/>
          <w:color w:val="auto"/>
          <w:sz w:val="24"/>
          <w:szCs w:val="24"/>
        </w:rPr>
        <w:t xml:space="preserve">ринципы и подходы </w:t>
      </w:r>
      <w:r w:rsidRPr="000B3050">
        <w:rPr>
          <w:rFonts w:ascii="Times New Roman" w:hAnsi="Times New Roman" w:cs="Times New Roman"/>
          <w:b/>
          <w:color w:val="auto"/>
          <w:sz w:val="24"/>
          <w:szCs w:val="24"/>
        </w:rPr>
        <w:t xml:space="preserve"> </w:t>
      </w:r>
      <w:r w:rsidR="006F4EBF" w:rsidRPr="000B3050">
        <w:rPr>
          <w:rFonts w:ascii="Times New Roman" w:hAnsi="Times New Roman" w:cs="Times New Roman"/>
          <w:b/>
          <w:sz w:val="24"/>
          <w:szCs w:val="24"/>
        </w:rPr>
        <w:t xml:space="preserve">адаптированной </w:t>
      </w:r>
      <w:r w:rsidR="00DE0DCE" w:rsidRPr="000B3050">
        <w:rPr>
          <w:rFonts w:ascii="Times New Roman" w:hAnsi="Times New Roman" w:cs="Times New Roman"/>
          <w:b/>
          <w:sz w:val="24"/>
          <w:szCs w:val="24"/>
        </w:rPr>
        <w:t xml:space="preserve"> общеобразовательной программы начального общего образования </w:t>
      </w:r>
      <w:proofErr w:type="gramStart"/>
      <w:r w:rsidR="00DE0DCE" w:rsidRPr="000B3050">
        <w:rPr>
          <w:rFonts w:ascii="Times New Roman" w:hAnsi="Times New Roman" w:cs="Times New Roman"/>
          <w:b/>
          <w:sz w:val="24"/>
          <w:szCs w:val="24"/>
        </w:rPr>
        <w:t>обучающихся</w:t>
      </w:r>
      <w:proofErr w:type="gramEnd"/>
      <w:r w:rsidR="00DE0DCE" w:rsidRPr="000B3050">
        <w:rPr>
          <w:rFonts w:ascii="Times New Roman" w:hAnsi="Times New Roman" w:cs="Times New Roman"/>
          <w:b/>
          <w:sz w:val="24"/>
          <w:szCs w:val="24"/>
        </w:rPr>
        <w:t xml:space="preserve"> с задержкой психического развития</w:t>
      </w:r>
    </w:p>
    <w:p w:rsidR="009B1CEB" w:rsidRPr="000B3050" w:rsidRDefault="006F4EBF" w:rsidP="00982A8C">
      <w:pPr>
        <w:spacing w:after="0" w:line="360" w:lineRule="auto"/>
        <w:ind w:firstLine="709"/>
        <w:jc w:val="both"/>
        <w:rPr>
          <w:rFonts w:ascii="Times New Roman" w:hAnsi="Times New Roman" w:cs="Times New Roman"/>
          <w:color w:val="auto"/>
          <w:sz w:val="24"/>
          <w:szCs w:val="24"/>
        </w:rPr>
      </w:pPr>
      <w:proofErr w:type="gramStart"/>
      <w:r w:rsidRPr="000B3050">
        <w:rPr>
          <w:rFonts w:ascii="Times New Roman" w:hAnsi="Times New Roman" w:cs="Times New Roman"/>
          <w:color w:val="auto"/>
          <w:sz w:val="24"/>
          <w:szCs w:val="24"/>
          <w:u w:color="000000"/>
        </w:rPr>
        <w:t xml:space="preserve">Адаптированная </w:t>
      </w:r>
      <w:r w:rsidR="009B1CEB" w:rsidRPr="000B3050">
        <w:rPr>
          <w:rFonts w:ascii="Times New Roman" w:hAnsi="Times New Roman" w:cs="Times New Roman"/>
          <w:color w:val="auto"/>
          <w:sz w:val="24"/>
          <w:szCs w:val="24"/>
          <w:u w:color="000000"/>
        </w:rPr>
        <w:t xml:space="preserve">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009B1CEB" w:rsidRPr="000B3050">
        <w:rPr>
          <w:rFonts w:ascii="Times New Roman" w:hAnsi="Times New Roman" w:cs="Times New Roman"/>
          <w:color w:val="auto"/>
          <w:sz w:val="24"/>
          <w:szCs w:val="24"/>
        </w:rPr>
        <w:t>условиям ее реализации и результатам освоения.</w:t>
      </w:r>
      <w:proofErr w:type="gramEnd"/>
    </w:p>
    <w:p w:rsidR="00D529F1" w:rsidRPr="000B3050" w:rsidRDefault="00982A8C" w:rsidP="00982A8C">
      <w:pPr>
        <w:spacing w:after="0" w:line="360" w:lineRule="auto"/>
        <w:ind w:firstLine="709"/>
        <w:jc w:val="both"/>
        <w:rPr>
          <w:rFonts w:ascii="Times New Roman" w:hAnsi="Times New Roman" w:cs="Times New Roman"/>
          <w:color w:val="auto"/>
          <w:sz w:val="24"/>
          <w:szCs w:val="24"/>
        </w:rPr>
      </w:pPr>
      <w:r w:rsidRPr="000B3050">
        <w:rPr>
          <w:rFonts w:ascii="Times New Roman" w:hAnsi="Times New Roman" w:cs="Times New Roman"/>
          <w:color w:val="auto"/>
          <w:sz w:val="24"/>
          <w:szCs w:val="24"/>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r w:rsidR="00D529F1" w:rsidRPr="000B3050">
        <w:rPr>
          <w:rFonts w:ascii="Times New Roman" w:hAnsi="Times New Roman" w:cs="Times New Roman"/>
          <w:color w:val="auto"/>
          <w:sz w:val="24"/>
          <w:szCs w:val="24"/>
        </w:rPr>
        <w:t xml:space="preserve"> </w:t>
      </w:r>
      <w:r w:rsidR="00D529F1" w:rsidRPr="000B3050">
        <w:rPr>
          <w:rFonts w:ascii="Times New Roman" w:hAnsi="Times New Roman" w:cs="Times New Roman"/>
          <w:sz w:val="24"/>
          <w:szCs w:val="24"/>
        </w:rPr>
        <w:t>(1 - 4 классы)</w:t>
      </w:r>
      <w:r w:rsidRPr="000B3050">
        <w:rPr>
          <w:rFonts w:ascii="Times New Roman" w:hAnsi="Times New Roman" w:cs="Times New Roman"/>
          <w:color w:val="auto"/>
          <w:sz w:val="24"/>
          <w:szCs w:val="24"/>
        </w:rPr>
        <w:t xml:space="preserve">. </w:t>
      </w:r>
    </w:p>
    <w:p w:rsidR="00D12979" w:rsidRPr="000B3050" w:rsidRDefault="007D7C34" w:rsidP="00982A8C">
      <w:pPr>
        <w:spacing w:after="0" w:line="360" w:lineRule="auto"/>
        <w:ind w:firstLine="709"/>
        <w:jc w:val="both"/>
        <w:rPr>
          <w:rFonts w:ascii="Times New Roman" w:hAnsi="Times New Roman" w:cs="Times New Roman"/>
          <w:color w:val="auto"/>
          <w:sz w:val="24"/>
          <w:szCs w:val="24"/>
        </w:rPr>
      </w:pPr>
      <w:r w:rsidRPr="000B3050">
        <w:rPr>
          <w:rFonts w:ascii="Times New Roman" w:hAnsi="Times New Roman" w:cs="Times New Roman"/>
          <w:color w:val="auto"/>
          <w:sz w:val="24"/>
          <w:szCs w:val="24"/>
        </w:rPr>
        <w:t>А</w:t>
      </w:r>
      <w:r w:rsidR="00982A8C" w:rsidRPr="000B3050">
        <w:rPr>
          <w:rFonts w:ascii="Times New Roman" w:hAnsi="Times New Roman" w:cs="Times New Roman"/>
          <w:color w:val="auto"/>
          <w:sz w:val="24"/>
          <w:szCs w:val="24"/>
        </w:rPr>
        <w:t>ОП НОО представляет собой адаптированный вариант основной образовательной программы начального общего образования (далее —</w:t>
      </w:r>
      <w:r w:rsidR="00982A8C" w:rsidRPr="000B3050">
        <w:rPr>
          <w:color w:val="auto"/>
          <w:sz w:val="24"/>
          <w:szCs w:val="24"/>
        </w:rPr>
        <w:t xml:space="preserve"> </w:t>
      </w:r>
      <w:r w:rsidR="00982A8C" w:rsidRPr="000B3050">
        <w:rPr>
          <w:rFonts w:ascii="Times New Roman" w:hAnsi="Times New Roman" w:cs="Times New Roman"/>
          <w:color w:val="auto"/>
          <w:sz w:val="24"/>
          <w:szCs w:val="24"/>
        </w:rPr>
        <w:t xml:space="preserve">ООП НОО). Адаптация программы предполагает введение программы коррекционной работы, </w:t>
      </w:r>
      <w:r w:rsidR="00D12979" w:rsidRPr="000B3050">
        <w:rPr>
          <w:rFonts w:ascii="Times New Roman" w:hAnsi="Times New Roman" w:cs="Times New Roman"/>
          <w:color w:val="auto"/>
          <w:sz w:val="24"/>
          <w:szCs w:val="24"/>
        </w:rPr>
        <w:t>ориентированной на удовлетворение особых образовательных потребностей обучающихся</w:t>
      </w:r>
      <w:r w:rsidR="00C27EDE" w:rsidRPr="000B3050">
        <w:rPr>
          <w:rFonts w:ascii="Times New Roman" w:hAnsi="Times New Roman" w:cs="Times New Roman"/>
          <w:color w:val="auto"/>
          <w:sz w:val="24"/>
          <w:szCs w:val="24"/>
        </w:rPr>
        <w:t xml:space="preserve"> с ЗПР и поддержку в освоении А</w:t>
      </w:r>
      <w:r w:rsidR="00982A8C" w:rsidRPr="000B3050">
        <w:rPr>
          <w:rFonts w:ascii="Times New Roman" w:hAnsi="Times New Roman" w:cs="Times New Roman"/>
          <w:color w:val="auto"/>
          <w:sz w:val="24"/>
          <w:szCs w:val="24"/>
        </w:rPr>
        <w:t xml:space="preserve">ОП НОО, требований к результатам освоения программы коррекционной работы </w:t>
      </w:r>
      <w:r w:rsidR="00090129" w:rsidRPr="000B3050">
        <w:rPr>
          <w:rFonts w:ascii="Times New Roman" w:hAnsi="Times New Roman" w:cs="Times New Roman"/>
          <w:color w:val="auto"/>
          <w:sz w:val="24"/>
          <w:szCs w:val="24"/>
        </w:rPr>
        <w:t>и условиям реализации А</w:t>
      </w:r>
      <w:r w:rsidR="00982A8C" w:rsidRPr="000B3050">
        <w:rPr>
          <w:rFonts w:ascii="Times New Roman" w:hAnsi="Times New Roman" w:cs="Times New Roman"/>
          <w:color w:val="auto"/>
          <w:sz w:val="24"/>
          <w:szCs w:val="24"/>
        </w:rPr>
        <w:t xml:space="preserve">ОП НОО. </w:t>
      </w:r>
      <w:r w:rsidR="00D12979" w:rsidRPr="000B3050">
        <w:rPr>
          <w:rFonts w:ascii="Times New Roman" w:hAnsi="Times New Roman" w:cs="Times New Roman"/>
          <w:color w:val="auto"/>
          <w:sz w:val="24"/>
          <w:szCs w:val="24"/>
        </w:rPr>
        <w:t>Обязательными у</w:t>
      </w:r>
      <w:r w:rsidR="00C27EDE" w:rsidRPr="000B3050">
        <w:rPr>
          <w:rFonts w:ascii="Times New Roman" w:hAnsi="Times New Roman" w:cs="Times New Roman"/>
          <w:color w:val="auto"/>
          <w:sz w:val="24"/>
          <w:szCs w:val="24"/>
        </w:rPr>
        <w:t>словиями реализации А</w:t>
      </w:r>
      <w:r w:rsidR="00D12979" w:rsidRPr="000B3050">
        <w:rPr>
          <w:rFonts w:ascii="Times New Roman" w:hAnsi="Times New Roman" w:cs="Times New Roman"/>
          <w:color w:val="auto"/>
          <w:sz w:val="24"/>
          <w:szCs w:val="24"/>
        </w:rPr>
        <w:t>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w:t>
      </w:r>
      <w:r w:rsidR="000E0AC4" w:rsidRPr="000B3050">
        <w:rPr>
          <w:rFonts w:ascii="Times New Roman" w:hAnsi="Times New Roman" w:cs="Times New Roman"/>
          <w:color w:val="auto"/>
          <w:sz w:val="24"/>
          <w:szCs w:val="24"/>
        </w:rPr>
        <w:t xml:space="preserve">, содержание которой </w:t>
      </w:r>
      <w:r w:rsidR="000E0AC4" w:rsidRPr="000B3050">
        <w:rPr>
          <w:rFonts w:hAnsi="Times New Roman"/>
          <w:color w:val="auto"/>
          <w:sz w:val="24"/>
          <w:szCs w:val="24"/>
          <w:u w:color="000000"/>
        </w:rPr>
        <w:t>для</w:t>
      </w:r>
      <w:r w:rsidR="000E0AC4" w:rsidRPr="000B3050">
        <w:rPr>
          <w:rFonts w:hAnsi="Times New Roman"/>
          <w:color w:val="auto"/>
          <w:sz w:val="24"/>
          <w:szCs w:val="24"/>
          <w:u w:color="000000"/>
        </w:rPr>
        <w:t xml:space="preserve"> </w:t>
      </w:r>
      <w:r w:rsidR="000E0AC4" w:rsidRPr="000B3050">
        <w:rPr>
          <w:rFonts w:hAnsi="Times New Roman"/>
          <w:color w:val="auto"/>
          <w:sz w:val="24"/>
          <w:szCs w:val="24"/>
          <w:u w:color="000000"/>
        </w:rPr>
        <w:t>каждого</w:t>
      </w:r>
      <w:r w:rsidR="000E0AC4" w:rsidRPr="000B3050">
        <w:rPr>
          <w:rFonts w:hAnsi="Times New Roman"/>
          <w:color w:val="auto"/>
          <w:sz w:val="24"/>
          <w:szCs w:val="24"/>
          <w:u w:color="000000"/>
        </w:rPr>
        <w:t xml:space="preserve"> </w:t>
      </w:r>
      <w:r w:rsidR="000E0AC4" w:rsidRPr="000B3050">
        <w:rPr>
          <w:rFonts w:hAnsi="Times New Roman"/>
          <w:color w:val="auto"/>
          <w:sz w:val="24"/>
          <w:szCs w:val="24"/>
          <w:u w:color="000000"/>
        </w:rPr>
        <w:t>обучающегося</w:t>
      </w:r>
      <w:r w:rsidR="000E0AC4" w:rsidRPr="000B3050">
        <w:rPr>
          <w:rFonts w:hAnsi="Times New Roman"/>
          <w:color w:val="auto"/>
          <w:sz w:val="24"/>
          <w:szCs w:val="24"/>
          <w:u w:color="000000"/>
        </w:rPr>
        <w:t xml:space="preserve"> </w:t>
      </w:r>
      <w:r w:rsidR="000E0AC4" w:rsidRPr="000B3050">
        <w:rPr>
          <w:rFonts w:hAnsi="Times New Roman"/>
          <w:color w:val="auto"/>
          <w:sz w:val="24"/>
          <w:szCs w:val="24"/>
          <w:u w:color="000000"/>
        </w:rPr>
        <w:t>определяется</w:t>
      </w:r>
      <w:r w:rsidR="000E0AC4" w:rsidRPr="000B3050">
        <w:rPr>
          <w:rFonts w:hAnsi="Times New Roman"/>
          <w:color w:val="auto"/>
          <w:sz w:val="24"/>
          <w:szCs w:val="24"/>
          <w:u w:color="000000"/>
        </w:rPr>
        <w:t xml:space="preserve"> </w:t>
      </w:r>
      <w:r w:rsidR="000E0AC4" w:rsidRPr="000B3050">
        <w:rPr>
          <w:rFonts w:hAnsi="Times New Roman"/>
          <w:color w:val="auto"/>
          <w:sz w:val="24"/>
          <w:szCs w:val="24"/>
          <w:u w:color="000000"/>
        </w:rPr>
        <w:t>с</w:t>
      </w:r>
      <w:r w:rsidR="000E0AC4" w:rsidRPr="000B3050">
        <w:rPr>
          <w:rFonts w:hAnsi="Times New Roman"/>
          <w:color w:val="auto"/>
          <w:sz w:val="24"/>
          <w:szCs w:val="24"/>
          <w:u w:color="000000"/>
        </w:rPr>
        <w:t xml:space="preserve"> </w:t>
      </w:r>
      <w:r w:rsidR="000E0AC4" w:rsidRPr="000B3050">
        <w:rPr>
          <w:rFonts w:hAnsi="Times New Roman"/>
          <w:color w:val="auto"/>
          <w:sz w:val="24"/>
          <w:szCs w:val="24"/>
          <w:u w:color="000000"/>
        </w:rPr>
        <w:t>учетом</w:t>
      </w:r>
      <w:r w:rsidR="000E0AC4" w:rsidRPr="000B3050">
        <w:rPr>
          <w:rFonts w:hAnsi="Times New Roman"/>
          <w:color w:val="auto"/>
          <w:sz w:val="24"/>
          <w:szCs w:val="24"/>
          <w:u w:color="000000"/>
        </w:rPr>
        <w:t xml:space="preserve"> </w:t>
      </w:r>
      <w:r w:rsidR="000E0AC4" w:rsidRPr="000B3050">
        <w:rPr>
          <w:rFonts w:hAnsi="Times New Roman"/>
          <w:color w:val="auto"/>
          <w:sz w:val="24"/>
          <w:szCs w:val="24"/>
          <w:u w:color="000000"/>
        </w:rPr>
        <w:t>его</w:t>
      </w:r>
      <w:r w:rsidR="000E0AC4" w:rsidRPr="000B3050">
        <w:rPr>
          <w:rFonts w:hAnsi="Times New Roman"/>
          <w:color w:val="auto"/>
          <w:sz w:val="24"/>
          <w:szCs w:val="24"/>
          <w:u w:color="000000"/>
        </w:rPr>
        <w:t xml:space="preserve"> </w:t>
      </w:r>
      <w:r w:rsidR="000E0AC4" w:rsidRPr="000B3050">
        <w:rPr>
          <w:rFonts w:hAnsi="Times New Roman"/>
          <w:color w:val="auto"/>
          <w:sz w:val="24"/>
          <w:szCs w:val="24"/>
          <w:u w:color="000000"/>
        </w:rPr>
        <w:t>особых</w:t>
      </w:r>
      <w:r w:rsidR="000E0AC4" w:rsidRPr="000B3050">
        <w:rPr>
          <w:rFonts w:hAnsi="Times New Roman"/>
          <w:color w:val="auto"/>
          <w:sz w:val="24"/>
          <w:szCs w:val="24"/>
          <w:u w:color="000000"/>
        </w:rPr>
        <w:t xml:space="preserve"> </w:t>
      </w:r>
      <w:r w:rsidR="000E0AC4" w:rsidRPr="000B3050">
        <w:rPr>
          <w:rFonts w:hAnsi="Times New Roman"/>
          <w:color w:val="auto"/>
          <w:sz w:val="24"/>
          <w:szCs w:val="24"/>
          <w:u w:color="000000"/>
        </w:rPr>
        <w:t>образовательных</w:t>
      </w:r>
      <w:r w:rsidR="000E0AC4" w:rsidRPr="000B3050">
        <w:rPr>
          <w:rFonts w:hAnsi="Times New Roman"/>
          <w:color w:val="auto"/>
          <w:sz w:val="24"/>
          <w:szCs w:val="24"/>
          <w:u w:color="000000"/>
        </w:rPr>
        <w:t xml:space="preserve"> </w:t>
      </w:r>
      <w:r w:rsidR="000E0AC4" w:rsidRPr="000B3050">
        <w:rPr>
          <w:rFonts w:hAnsi="Times New Roman"/>
          <w:color w:val="auto"/>
          <w:sz w:val="24"/>
          <w:szCs w:val="24"/>
          <w:u w:color="000000"/>
        </w:rPr>
        <w:t>потребностей</w:t>
      </w:r>
      <w:r w:rsidR="000E0AC4" w:rsidRPr="000B3050">
        <w:rPr>
          <w:rFonts w:hAnsi="Times New Roman"/>
          <w:color w:val="auto"/>
          <w:sz w:val="24"/>
          <w:szCs w:val="24"/>
          <w:u w:color="000000"/>
        </w:rPr>
        <w:t xml:space="preserve"> </w:t>
      </w:r>
      <w:r w:rsidR="000E0AC4" w:rsidRPr="000B3050">
        <w:rPr>
          <w:rFonts w:hAnsi="Times New Roman"/>
          <w:color w:val="auto"/>
          <w:sz w:val="24"/>
          <w:szCs w:val="24"/>
          <w:u w:color="000000"/>
        </w:rPr>
        <w:t>на</w:t>
      </w:r>
      <w:r w:rsidR="000E0AC4" w:rsidRPr="000B3050">
        <w:rPr>
          <w:rFonts w:hAnsi="Times New Roman"/>
          <w:color w:val="auto"/>
          <w:sz w:val="24"/>
          <w:szCs w:val="24"/>
          <w:u w:color="000000"/>
        </w:rPr>
        <w:t xml:space="preserve"> </w:t>
      </w:r>
      <w:r w:rsidR="000E0AC4" w:rsidRPr="000B3050">
        <w:rPr>
          <w:rFonts w:hAnsi="Times New Roman"/>
          <w:color w:val="auto"/>
          <w:sz w:val="24"/>
          <w:szCs w:val="24"/>
          <w:u w:color="000000"/>
        </w:rPr>
        <w:t>основе</w:t>
      </w:r>
      <w:r w:rsidR="000E0AC4" w:rsidRPr="000B3050">
        <w:rPr>
          <w:rFonts w:hAnsi="Times New Roman"/>
          <w:color w:val="auto"/>
          <w:sz w:val="24"/>
          <w:szCs w:val="24"/>
          <w:u w:color="000000"/>
        </w:rPr>
        <w:t xml:space="preserve"> </w:t>
      </w:r>
      <w:r w:rsidR="000E0AC4" w:rsidRPr="000B3050">
        <w:rPr>
          <w:rFonts w:hAnsi="Times New Roman"/>
          <w:color w:val="auto"/>
          <w:sz w:val="24"/>
          <w:szCs w:val="24"/>
          <w:u w:color="000000"/>
        </w:rPr>
        <w:t>рекомендаций</w:t>
      </w:r>
      <w:r w:rsidR="000E0AC4" w:rsidRPr="000B3050">
        <w:rPr>
          <w:rFonts w:hAnsi="Times New Roman"/>
          <w:color w:val="auto"/>
          <w:sz w:val="24"/>
          <w:szCs w:val="24"/>
          <w:u w:color="000000"/>
        </w:rPr>
        <w:t xml:space="preserve"> </w:t>
      </w:r>
      <w:r w:rsidR="000E0AC4" w:rsidRPr="000B3050">
        <w:rPr>
          <w:rFonts w:hAnsi="Times New Roman"/>
          <w:color w:val="auto"/>
          <w:sz w:val="24"/>
          <w:szCs w:val="24"/>
          <w:u w:color="000000"/>
        </w:rPr>
        <w:t>ПМПК</w:t>
      </w:r>
      <w:r w:rsidR="000E0AC4" w:rsidRPr="000B3050">
        <w:rPr>
          <w:rFonts w:ascii="Times New Roman"/>
          <w:color w:val="auto"/>
          <w:sz w:val="24"/>
          <w:szCs w:val="24"/>
          <w:u w:color="000000"/>
        </w:rPr>
        <w:t xml:space="preserve">, </w:t>
      </w:r>
      <w:r w:rsidR="000E0AC4" w:rsidRPr="000B3050">
        <w:rPr>
          <w:rFonts w:hAnsi="Times New Roman"/>
          <w:color w:val="auto"/>
          <w:sz w:val="24"/>
          <w:szCs w:val="24"/>
          <w:u w:color="000000"/>
        </w:rPr>
        <w:t>ИПР</w:t>
      </w:r>
      <w:r w:rsidR="000E0AC4" w:rsidRPr="000B3050">
        <w:rPr>
          <w:rFonts w:ascii="Times New Roman"/>
          <w:color w:val="auto"/>
          <w:sz w:val="24"/>
          <w:szCs w:val="24"/>
          <w:u w:color="000000"/>
        </w:rPr>
        <w:t>.</w:t>
      </w:r>
    </w:p>
    <w:p w:rsidR="00DB5815" w:rsidRPr="000B3050" w:rsidRDefault="00DB5815" w:rsidP="00DB5815">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 xml:space="preserve">Определение варианта </w:t>
      </w:r>
      <w:r w:rsidR="00C27EDE" w:rsidRPr="000B3050">
        <w:rPr>
          <w:rFonts w:ascii="Times New Roman" w:hAnsi="Times New Roman" w:cs="Times New Roman"/>
          <w:sz w:val="24"/>
          <w:szCs w:val="24"/>
        </w:rPr>
        <w:t>А</w:t>
      </w:r>
      <w:r w:rsidRPr="000B3050">
        <w:rPr>
          <w:rFonts w:ascii="Times New Roman" w:hAnsi="Times New Roman" w:cs="Times New Roman"/>
          <w:sz w:val="24"/>
          <w:szCs w:val="24"/>
        </w:rPr>
        <w:t>ОП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9C3DA3" w:rsidRPr="000B3050" w:rsidRDefault="009C3DA3" w:rsidP="009C3DA3">
      <w:pPr>
        <w:pStyle w:val="14TexstOSNOVA1012"/>
        <w:spacing w:line="360" w:lineRule="auto"/>
        <w:ind w:firstLine="709"/>
        <w:rPr>
          <w:rFonts w:ascii="Times New Roman" w:hAnsi="Times New Roman" w:cs="Times New Roman"/>
          <w:b/>
          <w:color w:val="auto"/>
          <w:sz w:val="24"/>
          <w:szCs w:val="24"/>
        </w:rPr>
      </w:pPr>
      <w:r w:rsidRPr="000B3050">
        <w:rPr>
          <w:rFonts w:ascii="Times New Roman" w:hAnsi="Times New Roman" w:cs="Times New Roman"/>
          <w:b/>
          <w:color w:val="auto"/>
          <w:sz w:val="24"/>
          <w:szCs w:val="24"/>
        </w:rPr>
        <w:t xml:space="preserve">Психолого-педагогическая характеристика </w:t>
      </w:r>
      <w:proofErr w:type="gramStart"/>
      <w:r w:rsidRPr="000B3050">
        <w:rPr>
          <w:rFonts w:ascii="Times New Roman" w:hAnsi="Times New Roman" w:cs="Times New Roman"/>
          <w:b/>
          <w:color w:val="auto"/>
          <w:sz w:val="24"/>
          <w:szCs w:val="24"/>
        </w:rPr>
        <w:t>обучающихся</w:t>
      </w:r>
      <w:proofErr w:type="gramEnd"/>
      <w:r w:rsidRPr="000B3050">
        <w:rPr>
          <w:rFonts w:ascii="Times New Roman" w:hAnsi="Times New Roman" w:cs="Times New Roman"/>
          <w:b/>
          <w:color w:val="auto"/>
          <w:sz w:val="24"/>
          <w:szCs w:val="24"/>
        </w:rPr>
        <w:t xml:space="preserve"> с ЗПР</w:t>
      </w:r>
    </w:p>
    <w:p w:rsidR="008A40D4" w:rsidRPr="000B3050" w:rsidRDefault="008A40D4" w:rsidP="008A40D4">
      <w:pPr>
        <w:pStyle w:val="14TexstOSNOVA1012"/>
        <w:spacing w:line="360" w:lineRule="auto"/>
        <w:ind w:firstLine="709"/>
        <w:rPr>
          <w:rFonts w:ascii="Times New Roman" w:hAnsi="Times New Roman" w:cs="Times New Roman"/>
          <w:color w:val="auto"/>
          <w:sz w:val="24"/>
          <w:szCs w:val="24"/>
        </w:rPr>
      </w:pPr>
      <w:r w:rsidRPr="000B3050">
        <w:rPr>
          <w:rFonts w:ascii="Times New Roman" w:hAnsi="Times New Roman" w:cs="Times New Roman"/>
          <w:color w:val="auto"/>
          <w:sz w:val="24"/>
          <w:szCs w:val="24"/>
        </w:rPr>
        <w:t>Обучающиеся с ЗПР</w:t>
      </w:r>
      <w:r w:rsidRPr="000B3050">
        <w:rPr>
          <w:rFonts w:ascii="Times New Roman" w:hAnsi="Times New Roman" w:cs="Times New Roman"/>
          <w:b/>
          <w:bCs/>
          <w:color w:val="auto"/>
          <w:sz w:val="24"/>
          <w:szCs w:val="24"/>
        </w:rPr>
        <w:t xml:space="preserve"> </w:t>
      </w:r>
      <w:r w:rsidRPr="000B3050">
        <w:rPr>
          <w:rFonts w:ascii="Times New Roman" w:hAnsi="Times New Roman" w:cs="Times New Roman"/>
          <w:color w:val="auto"/>
          <w:sz w:val="24"/>
          <w:szCs w:val="24"/>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8A40D4" w:rsidRPr="000B3050" w:rsidRDefault="008A40D4" w:rsidP="008A40D4">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bCs/>
          <w:iCs/>
          <w:sz w:val="24"/>
          <w:szCs w:val="24"/>
        </w:rPr>
        <w:t xml:space="preserve">Категория обучающихся с </w:t>
      </w:r>
      <w:r w:rsidRPr="000B3050">
        <w:rPr>
          <w:rFonts w:ascii="Times New Roman" w:hAnsi="Times New Roman" w:cs="Times New Roman"/>
          <w:sz w:val="24"/>
          <w:szCs w:val="24"/>
        </w:rPr>
        <w:t>ЗПР –</w:t>
      </w:r>
      <w:r w:rsidRPr="000B3050">
        <w:rPr>
          <w:rFonts w:ascii="Times New Roman" w:hAnsi="Times New Roman" w:cs="Times New Roman"/>
          <w:bCs/>
          <w:sz w:val="24"/>
          <w:szCs w:val="24"/>
        </w:rPr>
        <w:t xml:space="preserve"> наиболее многочисленная среди детей с ограниченными возможностями здоровья (ОВЗ) и неоднородная по составу группа школьников.</w:t>
      </w:r>
      <w:r w:rsidRPr="000B3050">
        <w:rPr>
          <w:rFonts w:ascii="Times New Roman" w:hAnsi="Times New Roman" w:cs="Times New Roman"/>
          <w:b/>
          <w:bCs/>
          <w:sz w:val="24"/>
          <w:szCs w:val="24"/>
        </w:rPr>
        <w:t xml:space="preserve"> </w:t>
      </w:r>
      <w:r w:rsidRPr="000B3050">
        <w:rPr>
          <w:rFonts w:ascii="Times New Roman" w:hAnsi="Times New Roman" w:cs="Times New Roman"/>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w:t>
      </w:r>
      <w:r w:rsidRPr="000B3050">
        <w:rPr>
          <w:rFonts w:ascii="Times New Roman" w:hAnsi="Times New Roman" w:cs="Times New Roman"/>
          <w:sz w:val="24"/>
          <w:szCs w:val="24"/>
        </w:rPr>
        <w:lastRenderedPageBreak/>
        <w:t xml:space="preserve">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0B3050" w:rsidRDefault="008A40D4" w:rsidP="008A40D4">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0B3050">
        <w:rPr>
          <w:rFonts w:ascii="Times New Roman" w:hAnsi="Times New Roman" w:cs="Times New Roman"/>
          <w:sz w:val="24"/>
          <w:szCs w:val="24"/>
        </w:rPr>
        <w:t>саморегуляции</w:t>
      </w:r>
      <w:proofErr w:type="spellEnd"/>
      <w:r w:rsidRPr="000B3050">
        <w:rPr>
          <w:rFonts w:ascii="Times New Roman" w:hAnsi="Times New Roman" w:cs="Times New Roman"/>
          <w:sz w:val="24"/>
          <w:szCs w:val="24"/>
        </w:rPr>
        <w:t xml:space="preserve">. Достаточно часто у </w:t>
      </w:r>
      <w:proofErr w:type="gramStart"/>
      <w:r w:rsidRPr="000B3050">
        <w:rPr>
          <w:rFonts w:ascii="Times New Roman" w:hAnsi="Times New Roman" w:cs="Times New Roman"/>
          <w:sz w:val="24"/>
          <w:szCs w:val="24"/>
        </w:rPr>
        <w:t>обучающихся</w:t>
      </w:r>
      <w:proofErr w:type="gramEnd"/>
      <w:r w:rsidRPr="000B3050">
        <w:rPr>
          <w:rFonts w:ascii="Times New Roman" w:hAnsi="Times New Roman" w:cs="Times New Roman"/>
          <w:sz w:val="24"/>
          <w:szCs w:val="24"/>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0B3050" w:rsidRDefault="008A40D4" w:rsidP="008A40D4">
      <w:pPr>
        <w:pStyle w:val="14TexstOSNOVA1012"/>
        <w:spacing w:line="360" w:lineRule="auto"/>
        <w:ind w:firstLine="709"/>
        <w:rPr>
          <w:rFonts w:ascii="Times New Roman" w:hAnsi="Times New Roman" w:cs="Times New Roman"/>
          <w:color w:val="auto"/>
          <w:sz w:val="24"/>
          <w:szCs w:val="24"/>
        </w:rPr>
      </w:pPr>
      <w:r w:rsidRPr="000B3050">
        <w:rPr>
          <w:rFonts w:ascii="Times New Roman" w:hAnsi="Times New Roman" w:cs="Times New Roman"/>
          <w:color w:val="auto"/>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0B3050" w:rsidRDefault="008A40D4" w:rsidP="008A40D4">
      <w:pPr>
        <w:pStyle w:val="14TexstOSNOVA1012"/>
        <w:spacing w:line="360" w:lineRule="auto"/>
        <w:ind w:firstLine="709"/>
        <w:rPr>
          <w:rFonts w:ascii="Times New Roman" w:hAnsi="Times New Roman" w:cs="Times New Roman"/>
          <w:color w:val="auto"/>
          <w:sz w:val="24"/>
          <w:szCs w:val="24"/>
        </w:rPr>
      </w:pPr>
      <w:proofErr w:type="gramStart"/>
      <w:r w:rsidRPr="000B3050">
        <w:rPr>
          <w:rFonts w:ascii="Times New Roman" w:hAnsi="Times New Roman" w:cs="Times New Roman"/>
          <w:color w:val="auto"/>
          <w:sz w:val="24"/>
          <w:szCs w:val="24"/>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0B3050">
        <w:rPr>
          <w:rFonts w:ascii="Times New Roman" w:hAnsi="Times New Roman" w:cs="Times New Roman"/>
          <w:color w:val="auto"/>
          <w:sz w:val="24"/>
          <w:szCs w:val="24"/>
        </w:rPr>
        <w:t xml:space="preserve"> От </w:t>
      </w:r>
      <w:proofErr w:type="gramStart"/>
      <w:r w:rsidRPr="000B3050">
        <w:rPr>
          <w:rFonts w:ascii="Times New Roman" w:hAnsi="Times New Roman" w:cs="Times New Roman"/>
          <w:color w:val="auto"/>
          <w:sz w:val="24"/>
          <w:szCs w:val="24"/>
        </w:rPr>
        <w:t>обучающихся</w:t>
      </w:r>
      <w:proofErr w:type="gramEnd"/>
      <w:r w:rsidRPr="000B3050">
        <w:rPr>
          <w:rFonts w:ascii="Times New Roman" w:hAnsi="Times New Roman" w:cs="Times New Roman"/>
          <w:color w:val="auto"/>
          <w:sz w:val="24"/>
          <w:szCs w:val="24"/>
        </w:rPr>
        <w:t xml:space="preserve">,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0B3050" w:rsidRDefault="008A40D4" w:rsidP="008A40D4">
      <w:pPr>
        <w:widowControl w:val="0"/>
        <w:spacing w:after="0" w:line="360" w:lineRule="auto"/>
        <w:ind w:firstLine="709"/>
        <w:jc w:val="both"/>
        <w:rPr>
          <w:rFonts w:ascii="Times New Roman" w:hAnsi="Times New Roman" w:cs="Times New Roman"/>
          <w:sz w:val="24"/>
          <w:szCs w:val="24"/>
        </w:rPr>
      </w:pPr>
      <w:proofErr w:type="gramStart"/>
      <w:r w:rsidRPr="000B3050">
        <w:rPr>
          <w:rFonts w:ascii="Times New Roman" w:hAnsi="Times New Roman" w:cs="Times New Roman"/>
          <w:sz w:val="24"/>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0B3050">
        <w:rPr>
          <w:rFonts w:ascii="Times New Roman" w:hAnsi="Times New Roman" w:cs="Times New Roman"/>
          <w:color w:val="auto"/>
          <w:sz w:val="24"/>
          <w:szCs w:val="24"/>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r w:rsidRPr="000B3050">
        <w:rPr>
          <w:rFonts w:ascii="Times New Roman" w:hAnsi="Times New Roman" w:cs="Times New Roman"/>
          <w:sz w:val="24"/>
          <w:szCs w:val="24"/>
        </w:rPr>
        <w:t>.</w:t>
      </w:r>
      <w:proofErr w:type="gramEnd"/>
    </w:p>
    <w:p w:rsidR="008A40D4" w:rsidRPr="000B3050" w:rsidRDefault="008A40D4" w:rsidP="008A40D4">
      <w:pPr>
        <w:pStyle w:val="14TexstOSNOVA1012"/>
        <w:spacing w:line="360" w:lineRule="auto"/>
        <w:ind w:firstLine="709"/>
        <w:rPr>
          <w:rFonts w:ascii="Times New Roman" w:hAnsi="Times New Roman" w:cs="Times New Roman"/>
          <w:color w:val="auto"/>
          <w:sz w:val="24"/>
          <w:szCs w:val="24"/>
        </w:rPr>
      </w:pPr>
      <w:r w:rsidRPr="000B3050">
        <w:rPr>
          <w:rFonts w:ascii="Times New Roman" w:hAnsi="Times New Roman" w:cs="Times New Roman"/>
          <w:color w:val="auto"/>
          <w:sz w:val="24"/>
          <w:szCs w:val="24"/>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w:t>
      </w:r>
      <w:r w:rsidR="005E7F0C" w:rsidRPr="000B3050">
        <w:rPr>
          <w:rFonts w:ascii="Times New Roman" w:hAnsi="Times New Roman" w:cs="Times New Roman"/>
          <w:color w:val="auto"/>
          <w:sz w:val="24"/>
          <w:szCs w:val="24"/>
        </w:rPr>
        <w:t xml:space="preserve"> для рекомендации обучения по А</w:t>
      </w:r>
      <w:r w:rsidRPr="000B3050">
        <w:rPr>
          <w:rFonts w:ascii="Times New Roman" w:hAnsi="Times New Roman" w:cs="Times New Roman"/>
          <w:color w:val="auto"/>
          <w:sz w:val="24"/>
          <w:szCs w:val="24"/>
        </w:rPr>
        <w:t>ОП НОО (вариант 7.1) могут быть представлены следующим образом.</w:t>
      </w:r>
    </w:p>
    <w:p w:rsidR="008B4E68" w:rsidRPr="000B3050" w:rsidRDefault="005E7F0C" w:rsidP="008A40D4">
      <w:pPr>
        <w:spacing w:after="0" w:line="360" w:lineRule="auto"/>
        <w:ind w:firstLine="709"/>
        <w:jc w:val="both"/>
        <w:rPr>
          <w:rFonts w:ascii="Times New Roman" w:hAnsi="Times New Roman" w:cs="Times New Roman"/>
          <w:color w:val="auto"/>
          <w:sz w:val="24"/>
          <w:szCs w:val="24"/>
        </w:rPr>
      </w:pPr>
      <w:r w:rsidRPr="000B3050">
        <w:rPr>
          <w:rFonts w:ascii="Times New Roman" w:hAnsi="Times New Roman" w:cs="Times New Roman"/>
          <w:sz w:val="24"/>
          <w:szCs w:val="24"/>
        </w:rPr>
        <w:lastRenderedPageBreak/>
        <w:t>А</w:t>
      </w:r>
      <w:r w:rsidR="008B4E68" w:rsidRPr="000B3050">
        <w:rPr>
          <w:rFonts w:ascii="Times New Roman" w:hAnsi="Times New Roman" w:cs="Times New Roman"/>
          <w:sz w:val="24"/>
          <w:szCs w:val="24"/>
        </w:rPr>
        <w:t xml:space="preserve">ОП НОО (вариант 7.1) </w:t>
      </w:r>
      <w:proofErr w:type="gramStart"/>
      <w:r w:rsidR="008B4E68" w:rsidRPr="000B3050">
        <w:rPr>
          <w:rFonts w:ascii="Times New Roman" w:hAnsi="Times New Roman" w:cs="Times New Roman"/>
          <w:sz w:val="24"/>
          <w:szCs w:val="24"/>
        </w:rPr>
        <w:t>адресована</w:t>
      </w:r>
      <w:proofErr w:type="gramEnd"/>
      <w:r w:rsidR="008B4E68" w:rsidRPr="000B3050">
        <w:rPr>
          <w:rFonts w:ascii="Times New Roman" w:hAnsi="Times New Roman" w:cs="Times New Roman"/>
          <w:sz w:val="24"/>
          <w:szCs w:val="24"/>
        </w:rPr>
        <w:t xml:space="preserve"> обучающимся с ЗПР, достигшим к моменту поступления в школу уровня психофизического развития близкого возрастной норме, но отмечаются </w:t>
      </w:r>
      <w:r w:rsidR="008B4E68" w:rsidRPr="000B3050">
        <w:rPr>
          <w:rFonts w:ascii="Times New Roman" w:hAnsi="Times New Roman" w:cs="Times New Roman"/>
          <w:color w:val="auto"/>
          <w:sz w:val="24"/>
          <w:szCs w:val="24"/>
        </w:rPr>
        <w:t xml:space="preserve">трудности произвольной </w:t>
      </w:r>
      <w:proofErr w:type="spellStart"/>
      <w:r w:rsidR="008B4E68" w:rsidRPr="000B3050">
        <w:rPr>
          <w:rFonts w:ascii="Times New Roman" w:hAnsi="Times New Roman" w:cs="Times New Roman"/>
          <w:color w:val="auto"/>
          <w:sz w:val="24"/>
          <w:szCs w:val="24"/>
        </w:rPr>
        <w:t>саморегуляции</w:t>
      </w:r>
      <w:proofErr w:type="spellEnd"/>
      <w:r w:rsidR="008B4E68" w:rsidRPr="000B3050">
        <w:rPr>
          <w:rFonts w:ascii="Times New Roman" w:hAnsi="Times New Roman" w:cs="Times New Roman"/>
          <w:color w:val="auto"/>
          <w:sz w:val="24"/>
          <w:szCs w:val="24"/>
        </w:rPr>
        <w:t xml:space="preserve">, проявляющейся в условиях деятельности и организованного поведения, и признаки общей социально-эмоциональной незрелости. Кроме того, у данной категории </w:t>
      </w:r>
      <w:proofErr w:type="gramStart"/>
      <w:r w:rsidR="008B4E68" w:rsidRPr="000B3050">
        <w:rPr>
          <w:rFonts w:ascii="Times New Roman" w:hAnsi="Times New Roman" w:cs="Times New Roman"/>
          <w:color w:val="auto"/>
          <w:sz w:val="24"/>
          <w:szCs w:val="24"/>
        </w:rPr>
        <w:t>обучающихся</w:t>
      </w:r>
      <w:proofErr w:type="gramEnd"/>
      <w:r w:rsidR="008B4E68" w:rsidRPr="000B3050">
        <w:rPr>
          <w:rFonts w:ascii="Times New Roman" w:hAnsi="Times New Roman" w:cs="Times New Roman"/>
          <w:color w:val="auto"/>
          <w:sz w:val="24"/>
          <w:szCs w:val="24"/>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w:t>
      </w:r>
      <w:proofErr w:type="gramStart"/>
      <w:r w:rsidR="001D48CD" w:rsidRPr="000B3050">
        <w:rPr>
          <w:rFonts w:ascii="Times New Roman" w:hAnsi="Times New Roman" w:cs="Times New Roman"/>
          <w:color w:val="auto"/>
          <w:sz w:val="24"/>
          <w:szCs w:val="24"/>
        </w:rPr>
        <w:t>П</w:t>
      </w:r>
      <w:r w:rsidR="001D48CD" w:rsidRPr="000B3050">
        <w:rPr>
          <w:rFonts w:ascii="Times New Roman" w:hAnsi="Times New Roman"/>
          <w:color w:val="auto"/>
          <w:sz w:val="24"/>
          <w:szCs w:val="24"/>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001D48CD" w:rsidRPr="000B3050">
        <w:rPr>
          <w:rFonts w:ascii="Times New Roman" w:hAnsi="Times New Roman"/>
          <w:color w:val="auto"/>
          <w:sz w:val="24"/>
          <w:szCs w:val="24"/>
        </w:rPr>
        <w:t>нейродинамики</w:t>
      </w:r>
      <w:proofErr w:type="spellEnd"/>
      <w:r w:rsidR="001D48CD" w:rsidRPr="000B3050">
        <w:rPr>
          <w:rFonts w:ascii="Times New Roman" w:hAnsi="Times New Roman"/>
          <w:color w:val="auto"/>
          <w:sz w:val="24"/>
          <w:szCs w:val="24"/>
        </w:rPr>
        <w:t xml:space="preserve"> и др. </w:t>
      </w:r>
      <w:r w:rsidR="008B4E68" w:rsidRPr="000B3050">
        <w:rPr>
          <w:rFonts w:ascii="Times New Roman" w:hAnsi="Times New Roman" w:cs="Times New Roman"/>
          <w:color w:val="auto"/>
          <w:sz w:val="24"/>
          <w:szCs w:val="24"/>
        </w:rPr>
        <w:t>Но при этом наблюдается устойчивость форм адаптивного поведения.</w:t>
      </w:r>
      <w:proofErr w:type="gramEnd"/>
    </w:p>
    <w:p w:rsidR="009C3DA3" w:rsidRPr="000B3050" w:rsidRDefault="009C3DA3" w:rsidP="009C3DA3">
      <w:pPr>
        <w:spacing w:after="0" w:line="360" w:lineRule="auto"/>
        <w:ind w:firstLine="709"/>
        <w:jc w:val="both"/>
        <w:rPr>
          <w:rFonts w:ascii="Times New Roman" w:hAnsi="Times New Roman" w:cs="Times New Roman"/>
          <w:b/>
          <w:color w:val="auto"/>
          <w:sz w:val="24"/>
          <w:szCs w:val="24"/>
        </w:rPr>
      </w:pPr>
      <w:r w:rsidRPr="000B3050">
        <w:rPr>
          <w:rFonts w:ascii="Times New Roman" w:hAnsi="Times New Roman" w:cs="Times New Roman"/>
          <w:b/>
          <w:color w:val="auto"/>
          <w:sz w:val="24"/>
          <w:szCs w:val="24"/>
        </w:rPr>
        <w:t xml:space="preserve">Особые образовательные потребности </w:t>
      </w:r>
      <w:proofErr w:type="gramStart"/>
      <w:r w:rsidRPr="000B3050">
        <w:rPr>
          <w:rFonts w:ascii="Times New Roman" w:hAnsi="Times New Roman" w:cs="Times New Roman"/>
          <w:b/>
          <w:color w:val="auto"/>
          <w:sz w:val="24"/>
          <w:szCs w:val="24"/>
        </w:rPr>
        <w:t>обучающихся</w:t>
      </w:r>
      <w:proofErr w:type="gramEnd"/>
      <w:r w:rsidRPr="000B3050">
        <w:rPr>
          <w:rFonts w:ascii="Times New Roman" w:hAnsi="Times New Roman" w:cs="Times New Roman"/>
          <w:b/>
          <w:color w:val="auto"/>
          <w:sz w:val="24"/>
          <w:szCs w:val="24"/>
        </w:rPr>
        <w:t xml:space="preserve"> с ЗПР</w:t>
      </w:r>
    </w:p>
    <w:p w:rsidR="0029710A" w:rsidRPr="000B3050" w:rsidRDefault="0029710A" w:rsidP="0029710A">
      <w:pPr>
        <w:pStyle w:val="14TexstOSNOVA1012"/>
        <w:spacing w:line="360" w:lineRule="auto"/>
        <w:ind w:firstLine="709"/>
        <w:rPr>
          <w:rFonts w:ascii="Times New Roman" w:hAnsi="Times New Roman" w:cs="Times New Roman"/>
          <w:b/>
          <w:caps/>
          <w:color w:val="auto"/>
          <w:sz w:val="24"/>
          <w:szCs w:val="24"/>
          <w:shd w:val="clear" w:color="auto" w:fill="FFFFFF"/>
        </w:rPr>
      </w:pPr>
      <w:r w:rsidRPr="000B3050">
        <w:rPr>
          <w:rFonts w:ascii="Times New Roman" w:hAnsi="Times New Roman" w:cs="Times New Roman"/>
          <w:color w:val="auto"/>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0B3050">
        <w:rPr>
          <w:rFonts w:ascii="Times New Roman" w:hAnsi="Times New Roman" w:cs="Times New Roman"/>
          <w:color w:val="auto"/>
          <w:sz w:val="24"/>
          <w:szCs w:val="24"/>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005E7F0C" w:rsidRPr="000B3050">
        <w:rPr>
          <w:rFonts w:ascii="Times New Roman" w:hAnsi="Times New Roman" w:cs="Times New Roman"/>
          <w:color w:val="auto"/>
          <w:sz w:val="24"/>
          <w:szCs w:val="24"/>
          <w:shd w:val="clear" w:color="auto" w:fill="FFFFFF"/>
        </w:rPr>
        <w:t xml:space="preserve">, </w:t>
      </w:r>
      <w:r w:rsidRPr="000B3050">
        <w:rPr>
          <w:rFonts w:ascii="Times New Roman" w:hAnsi="Times New Roman" w:cs="Times New Roman"/>
          <w:color w:val="auto"/>
          <w:sz w:val="24"/>
          <w:szCs w:val="24"/>
          <w:shd w:val="clear" w:color="auto" w:fill="FFFFFF"/>
        </w:rPr>
        <w:t xml:space="preserve">так и специфические. </w:t>
      </w:r>
    </w:p>
    <w:p w:rsidR="0029710A" w:rsidRPr="000B3050" w:rsidRDefault="0029710A" w:rsidP="0029710A">
      <w:pPr>
        <w:pStyle w:val="09PodZAG"/>
        <w:widowControl w:val="0"/>
        <w:spacing w:after="0" w:line="360" w:lineRule="auto"/>
        <w:ind w:firstLine="600"/>
        <w:jc w:val="both"/>
        <w:rPr>
          <w:rFonts w:ascii="Times New Roman" w:hAnsi="Times New Roman" w:cs="Times New Roman"/>
          <w:b w:val="0"/>
          <w:caps w:val="0"/>
          <w:color w:val="auto"/>
          <w:sz w:val="24"/>
          <w:szCs w:val="24"/>
          <w:shd w:val="clear" w:color="auto" w:fill="FFFFFF"/>
        </w:rPr>
      </w:pPr>
      <w:r w:rsidRPr="000B3050">
        <w:rPr>
          <w:rFonts w:ascii="Times New Roman" w:hAnsi="Times New Roman" w:cs="Times New Roman"/>
          <w:b w:val="0"/>
          <w:caps w:val="0"/>
          <w:color w:val="auto"/>
          <w:sz w:val="24"/>
          <w:szCs w:val="24"/>
          <w:shd w:val="clear" w:color="auto" w:fill="FFFFFF"/>
        </w:rPr>
        <w:t xml:space="preserve">К общим потребностям относятся: </w:t>
      </w:r>
    </w:p>
    <w:p w:rsidR="0029710A" w:rsidRPr="000B3050" w:rsidRDefault="0029710A" w:rsidP="000C5522">
      <w:pPr>
        <w:pStyle w:val="p4"/>
        <w:numPr>
          <w:ilvl w:val="0"/>
          <w:numId w:val="7"/>
        </w:numPr>
        <w:spacing w:before="0" w:beforeAutospacing="0" w:after="0" w:afterAutospacing="0" w:line="360" w:lineRule="auto"/>
        <w:ind w:left="0" w:firstLine="709"/>
        <w:jc w:val="both"/>
      </w:pPr>
      <w:r w:rsidRPr="000B3050">
        <w:t>получение специальной помощи средствами образования сразу же после выявления первичного нарушения развития;</w:t>
      </w:r>
    </w:p>
    <w:p w:rsidR="0029710A" w:rsidRPr="000B3050" w:rsidRDefault="0029710A" w:rsidP="000C5522">
      <w:pPr>
        <w:pStyle w:val="p4"/>
        <w:numPr>
          <w:ilvl w:val="0"/>
          <w:numId w:val="7"/>
        </w:numPr>
        <w:tabs>
          <w:tab w:val="left" w:pos="1021"/>
        </w:tabs>
        <w:spacing w:before="0" w:beforeAutospacing="0" w:after="0" w:afterAutospacing="0" w:line="360" w:lineRule="auto"/>
        <w:ind w:left="0" w:firstLine="709"/>
        <w:jc w:val="both"/>
      </w:pPr>
      <w:r w:rsidRPr="000B3050">
        <w:t>выделение пропедевтического периода в образовании, обеспечивающего преемственность между дошкольным и школьным этапами;</w:t>
      </w:r>
    </w:p>
    <w:p w:rsidR="0029710A" w:rsidRPr="000B3050" w:rsidRDefault="0029710A" w:rsidP="000C5522">
      <w:pPr>
        <w:pStyle w:val="p4"/>
        <w:numPr>
          <w:ilvl w:val="0"/>
          <w:numId w:val="7"/>
        </w:numPr>
        <w:tabs>
          <w:tab w:val="left" w:pos="1021"/>
        </w:tabs>
        <w:spacing w:before="0" w:beforeAutospacing="0" w:after="0" w:afterAutospacing="0" w:line="360" w:lineRule="auto"/>
        <w:ind w:left="0" w:firstLine="709"/>
        <w:jc w:val="both"/>
      </w:pPr>
      <w:r w:rsidRPr="000B3050">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0B3050" w:rsidRDefault="0029710A" w:rsidP="000C5522">
      <w:pPr>
        <w:pStyle w:val="p4"/>
        <w:numPr>
          <w:ilvl w:val="0"/>
          <w:numId w:val="7"/>
        </w:numPr>
        <w:tabs>
          <w:tab w:val="left" w:pos="1021"/>
        </w:tabs>
        <w:spacing w:before="0" w:beforeAutospacing="0" w:after="0" w:afterAutospacing="0" w:line="360" w:lineRule="auto"/>
        <w:ind w:left="0" w:firstLine="709"/>
        <w:jc w:val="both"/>
      </w:pPr>
      <w:r w:rsidRPr="000B3050">
        <w:t xml:space="preserve">обязательность непрерывности коррекционно-развивающего процесса, реализуемого, как через содержание </w:t>
      </w:r>
      <w:r w:rsidR="00510261" w:rsidRPr="000B3050">
        <w:t>предметных</w:t>
      </w:r>
      <w:r w:rsidRPr="000B3050">
        <w:t xml:space="preserve"> областей, так и в процессе индивидуальной работы;</w:t>
      </w:r>
    </w:p>
    <w:p w:rsidR="0029710A" w:rsidRPr="000B3050" w:rsidRDefault="0029710A" w:rsidP="0029710A">
      <w:pPr>
        <w:pStyle w:val="p4"/>
        <w:spacing w:before="0" w:beforeAutospacing="0" w:after="0" w:afterAutospacing="0" w:line="360" w:lineRule="auto"/>
        <w:ind w:firstLine="709"/>
        <w:jc w:val="both"/>
      </w:pPr>
      <w:r w:rsidRPr="000B3050">
        <w:rPr>
          <w:rStyle w:val="s1"/>
        </w:rPr>
        <w:sym w:font="Symbol" w:char="F0B7"/>
      </w:r>
      <w:r w:rsidRPr="000B3050">
        <w:rPr>
          <w:rStyle w:val="s1"/>
        </w:rPr>
        <w:t> </w:t>
      </w:r>
      <w:r w:rsidRPr="000B3050">
        <w:t>психологическое сопровождение, оптимизирующее взаимодействие ребенка с педагогами и соучениками; </w:t>
      </w:r>
    </w:p>
    <w:p w:rsidR="0029710A" w:rsidRPr="000B3050" w:rsidRDefault="0029710A" w:rsidP="0029710A">
      <w:pPr>
        <w:pStyle w:val="p4"/>
        <w:spacing w:before="0" w:beforeAutospacing="0" w:after="0" w:afterAutospacing="0" w:line="360" w:lineRule="auto"/>
        <w:ind w:firstLine="709"/>
        <w:jc w:val="both"/>
      </w:pPr>
      <w:r w:rsidRPr="000B3050">
        <w:rPr>
          <w:rStyle w:val="s1"/>
        </w:rPr>
        <w:sym w:font="Symbol" w:char="F0B7"/>
      </w:r>
      <w:r w:rsidRPr="000B3050">
        <w:rPr>
          <w:rStyle w:val="s1"/>
        </w:rPr>
        <w:t> </w:t>
      </w:r>
      <w:r w:rsidRPr="000B3050">
        <w:t>психологическое сопровождение, направленное на установление взаимодействия семьи и образовательной организации;</w:t>
      </w:r>
    </w:p>
    <w:p w:rsidR="0029710A" w:rsidRPr="000B3050" w:rsidRDefault="0029710A" w:rsidP="0029710A">
      <w:pPr>
        <w:pStyle w:val="p4"/>
        <w:spacing w:before="0" w:beforeAutospacing="0" w:after="0" w:afterAutospacing="0" w:line="360" w:lineRule="auto"/>
        <w:ind w:firstLine="709"/>
        <w:jc w:val="both"/>
      </w:pPr>
      <w:r w:rsidRPr="000B3050">
        <w:rPr>
          <w:rStyle w:val="s1"/>
        </w:rPr>
        <w:sym w:font="Symbol" w:char="F0B7"/>
      </w:r>
      <w:r w:rsidRPr="000B3050">
        <w:rPr>
          <w:rStyle w:val="s1"/>
        </w:rPr>
        <w:t> </w:t>
      </w:r>
      <w:r w:rsidRPr="000B3050">
        <w:t>постепенное расширение образовательного пространства, выходящего за пределы образовательной организации.</w:t>
      </w:r>
    </w:p>
    <w:p w:rsidR="0029710A" w:rsidRPr="000B3050" w:rsidRDefault="0029710A" w:rsidP="0029710A">
      <w:pPr>
        <w:pStyle w:val="p4"/>
        <w:spacing w:before="0" w:beforeAutospacing="0" w:after="0" w:afterAutospacing="0" w:line="360" w:lineRule="auto"/>
        <w:ind w:firstLine="709"/>
        <w:jc w:val="both"/>
      </w:pPr>
      <w:r w:rsidRPr="000B3050">
        <w:rPr>
          <w:shd w:val="clear" w:color="auto" w:fill="FFFFFF"/>
        </w:rPr>
        <w:t>Для о</w:t>
      </w:r>
      <w:r w:rsidR="007E4756" w:rsidRPr="000B3050">
        <w:rPr>
          <w:shd w:val="clear" w:color="auto" w:fill="FFFFFF"/>
        </w:rPr>
        <w:t>бучающихся с ЗПР, осваивающих А</w:t>
      </w:r>
      <w:r w:rsidRPr="000B3050">
        <w:rPr>
          <w:shd w:val="clear" w:color="auto" w:fill="FFFFFF"/>
        </w:rPr>
        <w:t>ОП НОО (вариант 7.1), характерны следующие специфические образовательные потребности:</w:t>
      </w:r>
    </w:p>
    <w:p w:rsidR="00B50597" w:rsidRPr="000B3050" w:rsidRDefault="00B50597" w:rsidP="00B50597">
      <w:pPr>
        <w:spacing w:after="0" w:line="360" w:lineRule="auto"/>
        <w:ind w:right="99" w:firstLine="709"/>
        <w:jc w:val="both"/>
        <w:rPr>
          <w:rFonts w:ascii="Times New Roman" w:hAnsi="Times New Roman" w:cs="Times New Roman"/>
          <w:sz w:val="24"/>
          <w:szCs w:val="24"/>
        </w:rPr>
      </w:pPr>
      <w:r w:rsidRPr="000B3050">
        <w:rPr>
          <w:rStyle w:val="s1"/>
          <w:sz w:val="24"/>
          <w:szCs w:val="24"/>
        </w:rPr>
        <w:lastRenderedPageBreak/>
        <w:sym w:font="Symbol" w:char="F0B7"/>
      </w:r>
      <w:r w:rsidRPr="000B3050">
        <w:rPr>
          <w:rStyle w:val="s1"/>
          <w:sz w:val="24"/>
          <w:szCs w:val="24"/>
        </w:rPr>
        <w:t> </w:t>
      </w:r>
      <w:r w:rsidRPr="000B3050">
        <w:rPr>
          <w:rFonts w:ascii="Times New Roman" w:hAnsi="Times New Roman" w:cs="Times New Roman"/>
          <w:sz w:val="24"/>
          <w:szCs w:val="24"/>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033592" w:rsidRPr="000B3050" w:rsidRDefault="00033592" w:rsidP="00033592">
      <w:pPr>
        <w:pStyle w:val="p4"/>
        <w:spacing w:before="0" w:beforeAutospacing="0" w:after="0" w:afterAutospacing="0" w:line="360" w:lineRule="auto"/>
        <w:ind w:firstLine="709"/>
        <w:jc w:val="both"/>
      </w:pPr>
      <w:r w:rsidRPr="000B3050">
        <w:rPr>
          <w:rStyle w:val="s1"/>
        </w:rPr>
        <w:sym w:font="Symbol" w:char="F0B7"/>
      </w:r>
      <w:r w:rsidRPr="000B3050">
        <w:rPr>
          <w:rStyle w:val="s1"/>
        </w:rPr>
        <w:t> </w:t>
      </w:r>
      <w:r w:rsidRPr="000B3050">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0B3050">
        <w:t>нейродинамики</w:t>
      </w:r>
      <w:proofErr w:type="spellEnd"/>
      <w:r w:rsidRPr="000B3050">
        <w:t xml:space="preserve"> психических процессов обучающихся с ЗПР (быстрой истощаемости, низкой работоспособности, пониженного общего тонуса и др.);</w:t>
      </w:r>
    </w:p>
    <w:p w:rsidR="00033592" w:rsidRPr="000B3050" w:rsidRDefault="00033592" w:rsidP="00033592">
      <w:pPr>
        <w:tabs>
          <w:tab w:val="left" w:pos="0"/>
          <w:tab w:val="right" w:leader="dot" w:pos="9639"/>
        </w:tabs>
        <w:spacing w:after="0" w:line="360" w:lineRule="auto"/>
        <w:ind w:firstLine="709"/>
        <w:jc w:val="both"/>
        <w:rPr>
          <w:rFonts w:ascii="Times New Roman" w:hAnsi="Times New Roman" w:cs="Times New Roman"/>
          <w:sz w:val="24"/>
          <w:szCs w:val="24"/>
        </w:rPr>
      </w:pPr>
      <w:r w:rsidRPr="000B3050">
        <w:rPr>
          <w:rStyle w:val="s1"/>
          <w:rFonts w:ascii="Times New Roman" w:hAnsi="Times New Roman" w:cs="Times New Roman"/>
          <w:sz w:val="24"/>
          <w:szCs w:val="24"/>
        </w:rPr>
        <w:sym w:font="Symbol" w:char="F0B7"/>
      </w:r>
      <w:r w:rsidRPr="000B3050">
        <w:rPr>
          <w:rStyle w:val="s1"/>
          <w:rFonts w:ascii="Times New Roman" w:hAnsi="Times New Roman" w:cs="Times New Roman"/>
          <w:sz w:val="24"/>
          <w:szCs w:val="24"/>
        </w:rPr>
        <w:t> </w:t>
      </w:r>
      <w:r w:rsidRPr="000B3050">
        <w:rPr>
          <w:rFonts w:ascii="Times New Roman" w:hAnsi="Times New Roman" w:cs="Times New Roman"/>
          <w:sz w:val="24"/>
          <w:szCs w:val="24"/>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w:t>
      </w:r>
      <w:proofErr w:type="spellStart"/>
      <w:r w:rsidRPr="000B3050">
        <w:rPr>
          <w:rFonts w:ascii="Times New Roman" w:hAnsi="Times New Roman" w:cs="Times New Roman"/>
          <w:sz w:val="24"/>
          <w:szCs w:val="24"/>
        </w:rPr>
        <w:t>психокоррекционной</w:t>
      </w:r>
      <w:proofErr w:type="spellEnd"/>
      <w:r w:rsidRPr="000B3050">
        <w:rPr>
          <w:rFonts w:ascii="Times New Roman" w:hAnsi="Times New Roman" w:cs="Times New Roman"/>
          <w:sz w:val="24"/>
          <w:szCs w:val="24"/>
        </w:rPr>
        <w:t xml:space="preserve"> помощи, направленной на компенсацию дефицитов эмоционального </w:t>
      </w:r>
      <w:r w:rsidRPr="000B3050">
        <w:rPr>
          <w:rFonts w:ascii="Times New Roman" w:hAnsi="Times New Roman" w:cs="Times New Roman"/>
          <w:color w:val="auto"/>
          <w:sz w:val="24"/>
          <w:szCs w:val="24"/>
        </w:rPr>
        <w:t>развития</w:t>
      </w:r>
      <w:r w:rsidR="007E293D" w:rsidRPr="000B3050">
        <w:rPr>
          <w:rFonts w:ascii="Times New Roman" w:hAnsi="Times New Roman" w:cs="Times New Roman"/>
          <w:color w:val="auto"/>
          <w:sz w:val="24"/>
          <w:szCs w:val="24"/>
        </w:rPr>
        <w:t xml:space="preserve">, </w:t>
      </w:r>
      <w:r w:rsidRPr="000B3050">
        <w:rPr>
          <w:rFonts w:ascii="Times New Roman" w:hAnsi="Times New Roman" w:cs="Times New Roman"/>
          <w:color w:val="auto"/>
          <w:sz w:val="24"/>
          <w:szCs w:val="24"/>
        </w:rPr>
        <w:t>формирование</w:t>
      </w:r>
      <w:r w:rsidRPr="000B3050">
        <w:rPr>
          <w:rFonts w:ascii="Times New Roman" w:hAnsi="Times New Roman" w:cs="Times New Roman"/>
          <w:sz w:val="24"/>
          <w:szCs w:val="24"/>
        </w:rPr>
        <w:t xml:space="preserve"> осознанной </w:t>
      </w:r>
      <w:proofErr w:type="spellStart"/>
      <w:r w:rsidRPr="000B3050">
        <w:rPr>
          <w:rFonts w:ascii="Times New Roman" w:hAnsi="Times New Roman" w:cs="Times New Roman"/>
          <w:sz w:val="24"/>
          <w:szCs w:val="24"/>
        </w:rPr>
        <w:t>саморегуляции</w:t>
      </w:r>
      <w:proofErr w:type="spellEnd"/>
      <w:r w:rsidRPr="000B3050">
        <w:rPr>
          <w:rFonts w:ascii="Times New Roman" w:hAnsi="Times New Roman" w:cs="Times New Roman"/>
          <w:sz w:val="24"/>
          <w:szCs w:val="24"/>
        </w:rPr>
        <w:t xml:space="preserve"> познавательной деятельности и поведения;</w:t>
      </w:r>
    </w:p>
    <w:p w:rsidR="003A4CCF" w:rsidRPr="000B3050" w:rsidRDefault="003A4CCF" w:rsidP="003A4CCF">
      <w:pPr>
        <w:pStyle w:val="p4"/>
        <w:spacing w:before="0" w:beforeAutospacing="0" w:after="0" w:afterAutospacing="0" w:line="360" w:lineRule="auto"/>
        <w:ind w:firstLine="709"/>
        <w:jc w:val="both"/>
      </w:pPr>
      <w:r w:rsidRPr="000B3050">
        <w:rPr>
          <w:rStyle w:val="s1"/>
        </w:rPr>
        <w:sym w:font="Symbol" w:char="F0B7"/>
      </w:r>
      <w:r w:rsidRPr="000B3050">
        <w:rPr>
          <w:rStyle w:val="s1"/>
        </w:rPr>
        <w:t> </w:t>
      </w:r>
      <w:proofErr w:type="gramStart"/>
      <w:r w:rsidRPr="000B3050">
        <w:t>организаци</w:t>
      </w:r>
      <w:r w:rsidR="00B50597" w:rsidRPr="000B3050">
        <w:t>я</w:t>
      </w:r>
      <w:r w:rsidRPr="000B3050">
        <w:t xml:space="preserve"> процесса обучения с учетом специфики усвоения знаний, умений и навыков обучающимися с ЗПР </w:t>
      </w:r>
      <w:r w:rsidR="00EC4A28" w:rsidRPr="000B3050">
        <w:t xml:space="preserve">с учетом темпа учебной работы </w:t>
      </w:r>
      <w:r w:rsidRPr="000B3050">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B50597" w:rsidRPr="000B3050" w:rsidRDefault="00B50597" w:rsidP="00F13801">
      <w:pPr>
        <w:tabs>
          <w:tab w:val="left" w:pos="0"/>
          <w:tab w:val="right" w:leader="dot" w:pos="9639"/>
        </w:tabs>
        <w:spacing w:after="0" w:line="360" w:lineRule="auto"/>
        <w:ind w:firstLine="709"/>
        <w:jc w:val="both"/>
        <w:rPr>
          <w:rFonts w:ascii="Times New Roman" w:hAnsi="Times New Roman" w:cs="Times New Roman"/>
          <w:sz w:val="24"/>
          <w:szCs w:val="24"/>
        </w:rPr>
      </w:pPr>
      <w:r w:rsidRPr="000B3050">
        <w:rPr>
          <w:rStyle w:val="s1"/>
          <w:sz w:val="24"/>
          <w:szCs w:val="24"/>
        </w:rPr>
        <w:sym w:font="Symbol" w:char="F0B7"/>
      </w:r>
      <w:r w:rsidRPr="000B3050">
        <w:rPr>
          <w:rStyle w:val="s1"/>
          <w:sz w:val="24"/>
          <w:szCs w:val="24"/>
        </w:rPr>
        <w:t> </w:t>
      </w:r>
      <w:r w:rsidR="00FA3C7C" w:rsidRPr="000B3050">
        <w:rPr>
          <w:rFonts w:ascii="Times New Roman" w:hAnsi="Times New Roman" w:cs="Times New Roman"/>
          <w:color w:val="auto"/>
          <w:sz w:val="24"/>
          <w:szCs w:val="24"/>
        </w:rPr>
        <w:t xml:space="preserve">учет актуальных и потенциальных познавательных возможностей, </w:t>
      </w:r>
      <w:r w:rsidR="00033592" w:rsidRPr="000B3050">
        <w:rPr>
          <w:rFonts w:ascii="Times New Roman" w:hAnsi="Times New Roman" w:cs="Times New Roman"/>
          <w:color w:val="auto"/>
          <w:sz w:val="24"/>
          <w:szCs w:val="24"/>
        </w:rPr>
        <w:t xml:space="preserve">обеспечение </w:t>
      </w:r>
      <w:r w:rsidRPr="000B3050">
        <w:rPr>
          <w:rFonts w:ascii="Times New Roman" w:hAnsi="Times New Roman" w:cs="Times New Roman"/>
          <w:color w:val="auto"/>
          <w:sz w:val="24"/>
          <w:szCs w:val="24"/>
        </w:rPr>
        <w:t>индивидуальн</w:t>
      </w:r>
      <w:r w:rsidR="00033592" w:rsidRPr="000B3050">
        <w:rPr>
          <w:rFonts w:ascii="Times New Roman" w:hAnsi="Times New Roman" w:cs="Times New Roman"/>
          <w:color w:val="auto"/>
          <w:sz w:val="24"/>
          <w:szCs w:val="24"/>
        </w:rPr>
        <w:t>ого</w:t>
      </w:r>
      <w:r w:rsidRPr="000B3050">
        <w:rPr>
          <w:rFonts w:ascii="Times New Roman" w:hAnsi="Times New Roman" w:cs="Times New Roman"/>
          <w:color w:val="auto"/>
          <w:sz w:val="24"/>
          <w:szCs w:val="24"/>
        </w:rPr>
        <w:t xml:space="preserve"> темп</w:t>
      </w:r>
      <w:r w:rsidR="00033592" w:rsidRPr="000B3050">
        <w:rPr>
          <w:rFonts w:ascii="Times New Roman" w:hAnsi="Times New Roman" w:cs="Times New Roman"/>
          <w:color w:val="auto"/>
          <w:sz w:val="24"/>
          <w:szCs w:val="24"/>
        </w:rPr>
        <w:t>а</w:t>
      </w:r>
      <w:r w:rsidRPr="000B3050">
        <w:rPr>
          <w:rFonts w:ascii="Times New Roman" w:hAnsi="Times New Roman" w:cs="Times New Roman"/>
          <w:color w:val="auto"/>
          <w:sz w:val="24"/>
          <w:szCs w:val="24"/>
        </w:rPr>
        <w:t xml:space="preserve"> обучения и продвижения в</w:t>
      </w:r>
      <w:r w:rsidRPr="000B3050">
        <w:rPr>
          <w:rFonts w:ascii="Times New Roman" w:hAnsi="Times New Roman" w:cs="Times New Roman"/>
          <w:sz w:val="24"/>
          <w:szCs w:val="24"/>
        </w:rPr>
        <w:t xml:space="preserve"> образовательном пространстве для разных </w:t>
      </w:r>
      <w:proofErr w:type="gramStart"/>
      <w:r w:rsidRPr="000B3050">
        <w:rPr>
          <w:rFonts w:ascii="Times New Roman" w:hAnsi="Times New Roman" w:cs="Times New Roman"/>
          <w:sz w:val="24"/>
          <w:szCs w:val="24"/>
        </w:rPr>
        <w:t>категорий</w:t>
      </w:r>
      <w:proofErr w:type="gramEnd"/>
      <w:r w:rsidRPr="000B3050">
        <w:rPr>
          <w:rFonts w:ascii="Times New Roman" w:hAnsi="Times New Roman" w:cs="Times New Roman"/>
          <w:sz w:val="24"/>
          <w:szCs w:val="24"/>
        </w:rPr>
        <w:t xml:space="preserve"> обучающихся с ЗПР;</w:t>
      </w:r>
    </w:p>
    <w:p w:rsidR="00033592" w:rsidRPr="000B3050" w:rsidRDefault="00033592" w:rsidP="00F13801">
      <w:pPr>
        <w:tabs>
          <w:tab w:val="left" w:pos="0"/>
          <w:tab w:val="right" w:leader="dot" w:pos="9639"/>
        </w:tabs>
        <w:spacing w:after="0" w:line="360" w:lineRule="auto"/>
        <w:ind w:firstLine="709"/>
        <w:jc w:val="both"/>
        <w:rPr>
          <w:rStyle w:val="s1"/>
          <w:rFonts w:ascii="Times New Roman" w:hAnsi="Times New Roman" w:cs="Times New Roman"/>
          <w:sz w:val="24"/>
          <w:szCs w:val="24"/>
        </w:rPr>
      </w:pPr>
      <w:r w:rsidRPr="000B3050">
        <w:rPr>
          <w:rStyle w:val="s1"/>
          <w:sz w:val="24"/>
          <w:szCs w:val="24"/>
        </w:rPr>
        <w:sym w:font="Symbol" w:char="F0B7"/>
      </w:r>
      <w:r w:rsidRPr="000B3050">
        <w:rPr>
          <w:rStyle w:val="s1"/>
          <w:sz w:val="24"/>
          <w:szCs w:val="24"/>
        </w:rPr>
        <w:t> </w:t>
      </w:r>
      <w:r w:rsidRPr="000B3050">
        <w:rPr>
          <w:rFonts w:ascii="Times New Roman" w:hAnsi="Times New Roman" w:cs="Times New Roman"/>
          <w:sz w:val="24"/>
          <w:szCs w:val="24"/>
        </w:rPr>
        <w:t xml:space="preserve">профилактика и коррекция </w:t>
      </w:r>
      <w:proofErr w:type="spellStart"/>
      <w:r w:rsidRPr="000B3050">
        <w:rPr>
          <w:rFonts w:ascii="Times New Roman" w:hAnsi="Times New Roman" w:cs="Times New Roman"/>
          <w:sz w:val="24"/>
          <w:szCs w:val="24"/>
        </w:rPr>
        <w:t>социокультурной</w:t>
      </w:r>
      <w:proofErr w:type="spellEnd"/>
      <w:r w:rsidRPr="000B3050">
        <w:rPr>
          <w:rFonts w:ascii="Times New Roman" w:hAnsi="Times New Roman" w:cs="Times New Roman"/>
          <w:sz w:val="24"/>
          <w:szCs w:val="24"/>
        </w:rPr>
        <w:t xml:space="preserve"> и </w:t>
      </w:r>
      <w:proofErr w:type="gramStart"/>
      <w:r w:rsidRPr="000B3050">
        <w:rPr>
          <w:rFonts w:ascii="Times New Roman" w:hAnsi="Times New Roman" w:cs="Times New Roman"/>
          <w:sz w:val="24"/>
          <w:szCs w:val="24"/>
        </w:rPr>
        <w:t>школьной</w:t>
      </w:r>
      <w:proofErr w:type="gramEnd"/>
      <w:r w:rsidRPr="000B3050">
        <w:rPr>
          <w:rFonts w:ascii="Times New Roman" w:hAnsi="Times New Roman" w:cs="Times New Roman"/>
          <w:sz w:val="24"/>
          <w:szCs w:val="24"/>
        </w:rPr>
        <w:t xml:space="preserve"> </w:t>
      </w:r>
      <w:proofErr w:type="spellStart"/>
      <w:r w:rsidRPr="000B3050">
        <w:rPr>
          <w:rFonts w:ascii="Times New Roman" w:hAnsi="Times New Roman" w:cs="Times New Roman"/>
          <w:sz w:val="24"/>
          <w:szCs w:val="24"/>
        </w:rPr>
        <w:t>дезадаптации</w:t>
      </w:r>
      <w:proofErr w:type="spellEnd"/>
      <w:r w:rsidRPr="000B3050">
        <w:rPr>
          <w:rFonts w:ascii="Times New Roman" w:hAnsi="Times New Roman" w:cs="Times New Roman"/>
          <w:sz w:val="24"/>
          <w:szCs w:val="24"/>
        </w:rPr>
        <w:t>;</w:t>
      </w:r>
    </w:p>
    <w:p w:rsidR="00B50597" w:rsidRPr="000B3050" w:rsidRDefault="00B50597" w:rsidP="00F13801">
      <w:pPr>
        <w:tabs>
          <w:tab w:val="left" w:pos="0"/>
          <w:tab w:val="right" w:leader="dot" w:pos="9639"/>
        </w:tabs>
        <w:spacing w:after="0" w:line="360" w:lineRule="auto"/>
        <w:ind w:firstLine="709"/>
        <w:jc w:val="both"/>
        <w:rPr>
          <w:rStyle w:val="s1"/>
          <w:rFonts w:ascii="Times New Roman" w:hAnsi="Times New Roman" w:cs="Times New Roman"/>
          <w:sz w:val="24"/>
          <w:szCs w:val="24"/>
        </w:rPr>
      </w:pPr>
      <w:r w:rsidRPr="000B3050">
        <w:rPr>
          <w:rStyle w:val="s1"/>
          <w:sz w:val="24"/>
          <w:szCs w:val="24"/>
        </w:rPr>
        <w:sym w:font="Symbol" w:char="F0B7"/>
      </w:r>
      <w:r w:rsidRPr="000B3050">
        <w:rPr>
          <w:rStyle w:val="s1"/>
          <w:sz w:val="24"/>
          <w:szCs w:val="24"/>
        </w:rPr>
        <w:t> </w:t>
      </w:r>
      <w:r w:rsidRPr="000B3050">
        <w:rPr>
          <w:rFonts w:ascii="Times New Roman" w:hAnsi="Times New Roman" w:cs="Times New Roman"/>
          <w:sz w:val="24"/>
          <w:szCs w:val="24"/>
        </w:rPr>
        <w:t xml:space="preserve"> постоянный (пошаговый) мониторинг результативности образования и </w:t>
      </w:r>
      <w:proofErr w:type="spellStart"/>
      <w:r w:rsidRPr="000B3050">
        <w:rPr>
          <w:rFonts w:ascii="Times New Roman" w:hAnsi="Times New Roman" w:cs="Times New Roman"/>
          <w:sz w:val="24"/>
          <w:szCs w:val="24"/>
        </w:rPr>
        <w:t>сформированности</w:t>
      </w:r>
      <w:proofErr w:type="spellEnd"/>
      <w:r w:rsidRPr="000B3050">
        <w:rPr>
          <w:rFonts w:ascii="Times New Roman" w:hAnsi="Times New Roman" w:cs="Times New Roman"/>
          <w:sz w:val="24"/>
          <w:szCs w:val="24"/>
        </w:rPr>
        <w:t xml:space="preserve"> социальной компетенции </w:t>
      </w:r>
      <w:proofErr w:type="gramStart"/>
      <w:r w:rsidRPr="000B3050">
        <w:rPr>
          <w:rFonts w:ascii="Times New Roman" w:hAnsi="Times New Roman" w:cs="Times New Roman"/>
          <w:sz w:val="24"/>
          <w:szCs w:val="24"/>
        </w:rPr>
        <w:t>обучающихся</w:t>
      </w:r>
      <w:proofErr w:type="gramEnd"/>
      <w:r w:rsidRPr="000B3050">
        <w:rPr>
          <w:rFonts w:ascii="Times New Roman" w:hAnsi="Times New Roman" w:cs="Times New Roman"/>
          <w:sz w:val="24"/>
          <w:szCs w:val="24"/>
        </w:rPr>
        <w:t>, уровня и динамики психофизического развития;</w:t>
      </w:r>
    </w:p>
    <w:p w:rsidR="00F13801" w:rsidRPr="000B3050" w:rsidRDefault="003A4CCF" w:rsidP="00F13801">
      <w:pPr>
        <w:tabs>
          <w:tab w:val="left" w:pos="0"/>
          <w:tab w:val="right" w:leader="dot" w:pos="9639"/>
        </w:tabs>
        <w:spacing w:after="0" w:line="360" w:lineRule="auto"/>
        <w:ind w:firstLine="709"/>
        <w:jc w:val="both"/>
        <w:rPr>
          <w:rFonts w:ascii="Times New Roman" w:hAnsi="Times New Roman" w:cs="Times New Roman"/>
          <w:sz w:val="24"/>
          <w:szCs w:val="24"/>
        </w:rPr>
      </w:pPr>
      <w:r w:rsidRPr="000B3050">
        <w:rPr>
          <w:rStyle w:val="s1"/>
          <w:rFonts w:ascii="Times New Roman" w:hAnsi="Times New Roman" w:cs="Times New Roman"/>
          <w:sz w:val="24"/>
          <w:szCs w:val="24"/>
        </w:rPr>
        <w:sym w:font="Symbol" w:char="F0B7"/>
      </w:r>
      <w:r w:rsidRPr="000B3050">
        <w:rPr>
          <w:rStyle w:val="s1"/>
          <w:rFonts w:ascii="Times New Roman" w:hAnsi="Times New Roman" w:cs="Times New Roman"/>
          <w:sz w:val="24"/>
          <w:szCs w:val="24"/>
        </w:rPr>
        <w:t> </w:t>
      </w:r>
      <w:r w:rsidRPr="000B3050">
        <w:rPr>
          <w:rFonts w:ascii="Times New Roman" w:hAnsi="Times New Roman" w:cs="Times New Roman"/>
          <w:sz w:val="24"/>
          <w:szCs w:val="24"/>
        </w:rPr>
        <w:t xml:space="preserve">обеспечение непрерывного </w:t>
      </w:r>
      <w:proofErr w:type="gramStart"/>
      <w:r w:rsidRPr="000B3050">
        <w:rPr>
          <w:rFonts w:ascii="Times New Roman" w:hAnsi="Times New Roman" w:cs="Times New Roman"/>
          <w:sz w:val="24"/>
          <w:szCs w:val="24"/>
        </w:rPr>
        <w:t>контроля за</w:t>
      </w:r>
      <w:proofErr w:type="gramEnd"/>
      <w:r w:rsidRPr="000B3050">
        <w:rPr>
          <w:rFonts w:ascii="Times New Roman" w:hAnsi="Times New Roman" w:cs="Times New Roman"/>
          <w:sz w:val="24"/>
          <w:szCs w:val="24"/>
        </w:rPr>
        <w:t xml:space="preserve">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0B3050" w:rsidRDefault="008E79E4" w:rsidP="00F13801">
      <w:pPr>
        <w:tabs>
          <w:tab w:val="left" w:pos="0"/>
          <w:tab w:val="right" w:leader="dot" w:pos="9639"/>
        </w:tabs>
        <w:spacing w:after="0" w:line="360" w:lineRule="auto"/>
        <w:ind w:firstLine="709"/>
        <w:jc w:val="both"/>
        <w:rPr>
          <w:rFonts w:ascii="Times New Roman" w:hAnsi="Times New Roman" w:cs="Times New Roman"/>
          <w:sz w:val="24"/>
          <w:szCs w:val="24"/>
        </w:rPr>
      </w:pPr>
      <w:r w:rsidRPr="000B3050">
        <w:rPr>
          <w:rStyle w:val="s1"/>
          <w:rFonts w:ascii="Times New Roman" w:hAnsi="Times New Roman" w:cs="Times New Roman"/>
          <w:sz w:val="24"/>
          <w:szCs w:val="24"/>
        </w:rPr>
        <w:sym w:font="Symbol" w:char="F0B7"/>
      </w:r>
      <w:r w:rsidRPr="000B3050">
        <w:rPr>
          <w:rStyle w:val="s1"/>
          <w:rFonts w:ascii="Times New Roman" w:hAnsi="Times New Roman" w:cs="Times New Roman"/>
          <w:sz w:val="24"/>
          <w:szCs w:val="24"/>
        </w:rPr>
        <w:t> </w:t>
      </w:r>
      <w:r w:rsidRPr="000B3050">
        <w:rPr>
          <w:rFonts w:ascii="Times New Roman" w:hAnsi="Times New Roman" w:cs="Times New Roman"/>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3A4CCF" w:rsidRPr="000B3050" w:rsidRDefault="008E79E4" w:rsidP="00F13801">
      <w:pPr>
        <w:tabs>
          <w:tab w:val="left" w:pos="0"/>
          <w:tab w:val="right" w:leader="dot" w:pos="9639"/>
        </w:tabs>
        <w:spacing w:after="0" w:line="360" w:lineRule="auto"/>
        <w:ind w:firstLine="709"/>
        <w:jc w:val="both"/>
        <w:rPr>
          <w:rFonts w:ascii="Times New Roman" w:hAnsi="Times New Roman" w:cs="Times New Roman"/>
          <w:sz w:val="24"/>
          <w:szCs w:val="24"/>
        </w:rPr>
      </w:pPr>
      <w:r w:rsidRPr="000B3050">
        <w:rPr>
          <w:rStyle w:val="s1"/>
          <w:rFonts w:ascii="Times New Roman" w:hAnsi="Times New Roman" w:cs="Times New Roman"/>
          <w:sz w:val="24"/>
          <w:szCs w:val="24"/>
        </w:rPr>
        <w:sym w:font="Symbol" w:char="F0B7"/>
      </w:r>
      <w:r w:rsidRPr="000B3050">
        <w:rPr>
          <w:rStyle w:val="s1"/>
          <w:rFonts w:ascii="Times New Roman" w:hAnsi="Times New Roman" w:cs="Times New Roman"/>
          <w:sz w:val="24"/>
          <w:szCs w:val="24"/>
        </w:rPr>
        <w:t> </w:t>
      </w:r>
      <w:r w:rsidRPr="000B3050">
        <w:rPr>
          <w:rFonts w:ascii="Times New Roman" w:hAnsi="Times New Roman" w:cs="Times New Roman"/>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8E79E4" w:rsidRPr="000B3050" w:rsidRDefault="008E79E4" w:rsidP="00F13801">
      <w:pPr>
        <w:tabs>
          <w:tab w:val="left" w:pos="0"/>
          <w:tab w:val="right" w:leader="dot" w:pos="9639"/>
        </w:tabs>
        <w:spacing w:after="0" w:line="360" w:lineRule="auto"/>
        <w:ind w:firstLine="709"/>
        <w:jc w:val="both"/>
        <w:rPr>
          <w:rFonts w:ascii="Times New Roman" w:hAnsi="Times New Roman" w:cs="Times New Roman"/>
          <w:sz w:val="24"/>
          <w:szCs w:val="24"/>
        </w:rPr>
      </w:pPr>
      <w:r w:rsidRPr="000B3050">
        <w:rPr>
          <w:rStyle w:val="s1"/>
          <w:rFonts w:ascii="Times New Roman" w:hAnsi="Times New Roman" w:cs="Times New Roman"/>
          <w:sz w:val="24"/>
          <w:szCs w:val="24"/>
        </w:rPr>
        <w:sym w:font="Symbol" w:char="F0B7"/>
      </w:r>
      <w:r w:rsidRPr="000B3050">
        <w:rPr>
          <w:rStyle w:val="s1"/>
          <w:rFonts w:ascii="Times New Roman" w:hAnsi="Times New Roman" w:cs="Times New Roman"/>
          <w:sz w:val="24"/>
          <w:szCs w:val="24"/>
        </w:rPr>
        <w:t> </w:t>
      </w:r>
      <w:r w:rsidRPr="000B3050">
        <w:rPr>
          <w:rFonts w:ascii="Times New Roman" w:hAnsi="Times New Roman" w:cs="Times New Roman"/>
          <w:sz w:val="24"/>
          <w:szCs w:val="24"/>
        </w:rPr>
        <w:t>специальное обучение «переносу» сформированных знаний и умений в новые ситуации взаимодействия с действительностью;</w:t>
      </w:r>
    </w:p>
    <w:p w:rsidR="008E79E4" w:rsidRPr="000B3050" w:rsidRDefault="008E79E4" w:rsidP="00F13801">
      <w:pPr>
        <w:tabs>
          <w:tab w:val="left" w:pos="0"/>
          <w:tab w:val="right" w:leader="dot" w:pos="9639"/>
        </w:tabs>
        <w:spacing w:after="0" w:line="360" w:lineRule="auto"/>
        <w:ind w:firstLine="709"/>
        <w:jc w:val="both"/>
        <w:rPr>
          <w:rFonts w:ascii="Times New Roman" w:hAnsi="Times New Roman" w:cs="Times New Roman"/>
          <w:sz w:val="24"/>
          <w:szCs w:val="24"/>
        </w:rPr>
      </w:pPr>
      <w:r w:rsidRPr="000B3050">
        <w:rPr>
          <w:rStyle w:val="s1"/>
          <w:rFonts w:ascii="Times New Roman" w:hAnsi="Times New Roman" w:cs="Times New Roman"/>
          <w:sz w:val="24"/>
          <w:szCs w:val="24"/>
        </w:rPr>
        <w:sym w:font="Symbol" w:char="F0B7"/>
      </w:r>
      <w:r w:rsidRPr="000B3050">
        <w:rPr>
          <w:rStyle w:val="s1"/>
          <w:rFonts w:ascii="Times New Roman" w:hAnsi="Times New Roman" w:cs="Times New Roman"/>
          <w:sz w:val="24"/>
          <w:szCs w:val="24"/>
        </w:rPr>
        <w:t> </w:t>
      </w:r>
      <w:r w:rsidRPr="000B3050">
        <w:rPr>
          <w:rFonts w:ascii="Times New Roman" w:hAnsi="Times New Roman" w:cs="Times New Roman"/>
          <w:sz w:val="24"/>
          <w:szCs w:val="24"/>
        </w:rPr>
        <w:t>постоянная актуализация знаний, умений и одобряемых обществом норм поведения;</w:t>
      </w:r>
    </w:p>
    <w:p w:rsidR="00646807" w:rsidRPr="000B3050" w:rsidRDefault="008E79E4" w:rsidP="00F13801">
      <w:pPr>
        <w:tabs>
          <w:tab w:val="left" w:pos="0"/>
          <w:tab w:val="right" w:leader="dot" w:pos="9639"/>
        </w:tabs>
        <w:spacing w:after="0" w:line="360" w:lineRule="auto"/>
        <w:ind w:firstLine="709"/>
        <w:jc w:val="both"/>
        <w:rPr>
          <w:rFonts w:ascii="Times New Roman" w:hAnsi="Times New Roman" w:cs="Times New Roman"/>
          <w:sz w:val="24"/>
          <w:szCs w:val="24"/>
        </w:rPr>
      </w:pPr>
      <w:r w:rsidRPr="000B3050">
        <w:rPr>
          <w:rStyle w:val="s1"/>
          <w:sz w:val="24"/>
          <w:szCs w:val="24"/>
        </w:rPr>
        <w:sym w:font="Symbol" w:char="F0B7"/>
      </w:r>
      <w:r w:rsidRPr="000B3050">
        <w:rPr>
          <w:rStyle w:val="s1"/>
          <w:sz w:val="24"/>
          <w:szCs w:val="24"/>
        </w:rPr>
        <w:t> </w:t>
      </w:r>
      <w:r w:rsidRPr="000B3050">
        <w:rPr>
          <w:rFonts w:ascii="Times New Roman" w:hAnsi="Times New Roman" w:cs="Times New Roman"/>
          <w:sz w:val="24"/>
          <w:szCs w:val="24"/>
        </w:rPr>
        <w:t>использование преимущественно позитивных сре</w:t>
      </w:r>
      <w:proofErr w:type="gramStart"/>
      <w:r w:rsidRPr="000B3050">
        <w:rPr>
          <w:rFonts w:ascii="Times New Roman" w:hAnsi="Times New Roman" w:cs="Times New Roman"/>
          <w:sz w:val="24"/>
          <w:szCs w:val="24"/>
        </w:rPr>
        <w:t>дств ст</w:t>
      </w:r>
      <w:proofErr w:type="gramEnd"/>
      <w:r w:rsidRPr="000B3050">
        <w:rPr>
          <w:rFonts w:ascii="Times New Roman" w:hAnsi="Times New Roman" w:cs="Times New Roman"/>
          <w:sz w:val="24"/>
          <w:szCs w:val="24"/>
        </w:rPr>
        <w:t>имуляции деятельности и поведения;</w:t>
      </w:r>
    </w:p>
    <w:p w:rsidR="008E79E4" w:rsidRPr="000B3050" w:rsidRDefault="008E79E4" w:rsidP="00F13801">
      <w:pPr>
        <w:tabs>
          <w:tab w:val="left" w:pos="0"/>
          <w:tab w:val="right" w:leader="dot" w:pos="9639"/>
        </w:tabs>
        <w:spacing w:after="0" w:line="360" w:lineRule="auto"/>
        <w:ind w:firstLine="709"/>
        <w:jc w:val="both"/>
        <w:rPr>
          <w:rFonts w:ascii="Times New Roman" w:hAnsi="Times New Roman" w:cs="Times New Roman"/>
          <w:sz w:val="24"/>
          <w:szCs w:val="24"/>
        </w:rPr>
      </w:pPr>
      <w:r w:rsidRPr="000B3050">
        <w:rPr>
          <w:rStyle w:val="s1"/>
          <w:sz w:val="24"/>
          <w:szCs w:val="24"/>
        </w:rPr>
        <w:lastRenderedPageBreak/>
        <w:sym w:font="Symbol" w:char="F0B7"/>
      </w:r>
      <w:r w:rsidRPr="000B3050">
        <w:rPr>
          <w:rStyle w:val="s1"/>
          <w:sz w:val="24"/>
          <w:szCs w:val="24"/>
        </w:rPr>
        <w:t> </w:t>
      </w:r>
      <w:r w:rsidRPr="000B3050">
        <w:rPr>
          <w:rFonts w:ascii="Times New Roman" w:hAnsi="Times New Roman" w:cs="Times New Roman"/>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Pr="000B3050" w:rsidRDefault="008E79E4" w:rsidP="00F13801">
      <w:pPr>
        <w:tabs>
          <w:tab w:val="left" w:pos="0"/>
          <w:tab w:val="right" w:leader="dot" w:pos="9639"/>
        </w:tabs>
        <w:spacing w:after="0" w:line="360" w:lineRule="auto"/>
        <w:ind w:firstLine="709"/>
        <w:jc w:val="both"/>
        <w:rPr>
          <w:rFonts w:ascii="Times New Roman" w:hAnsi="Times New Roman" w:cs="Times New Roman"/>
          <w:sz w:val="24"/>
          <w:szCs w:val="24"/>
        </w:rPr>
      </w:pPr>
      <w:r w:rsidRPr="000B3050">
        <w:rPr>
          <w:rStyle w:val="s1"/>
          <w:rFonts w:ascii="Times New Roman" w:hAnsi="Times New Roman" w:cs="Times New Roman"/>
          <w:sz w:val="24"/>
          <w:szCs w:val="24"/>
        </w:rPr>
        <w:sym w:font="Symbol" w:char="F0B7"/>
      </w:r>
      <w:r w:rsidRPr="000B3050">
        <w:rPr>
          <w:rStyle w:val="s1"/>
          <w:rFonts w:ascii="Times New Roman" w:hAnsi="Times New Roman" w:cs="Times New Roman"/>
          <w:sz w:val="24"/>
          <w:szCs w:val="24"/>
        </w:rPr>
        <w:t> </w:t>
      </w:r>
      <w:r w:rsidRPr="000B3050">
        <w:rPr>
          <w:rFonts w:ascii="Times New Roman" w:hAnsi="Times New Roman" w:cs="Times New Roman"/>
          <w:sz w:val="24"/>
          <w:szCs w:val="24"/>
        </w:rPr>
        <w:t xml:space="preserve">специальная </w:t>
      </w:r>
      <w:proofErr w:type="spellStart"/>
      <w:r w:rsidRPr="000B3050">
        <w:rPr>
          <w:rFonts w:ascii="Times New Roman" w:hAnsi="Times New Roman" w:cs="Times New Roman"/>
          <w:sz w:val="24"/>
          <w:szCs w:val="24"/>
        </w:rPr>
        <w:t>психокоррекционная</w:t>
      </w:r>
      <w:proofErr w:type="spellEnd"/>
      <w:r w:rsidRPr="000B3050">
        <w:rPr>
          <w:rFonts w:ascii="Times New Roman" w:hAnsi="Times New Roman" w:cs="Times New Roman"/>
          <w:sz w:val="24"/>
          <w:szCs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E79E4" w:rsidRPr="000B3050" w:rsidRDefault="008E79E4" w:rsidP="00F13801">
      <w:pPr>
        <w:tabs>
          <w:tab w:val="left" w:pos="0"/>
          <w:tab w:val="right" w:leader="dot" w:pos="9639"/>
        </w:tabs>
        <w:spacing w:after="0" w:line="360" w:lineRule="auto"/>
        <w:ind w:firstLine="709"/>
        <w:jc w:val="both"/>
        <w:rPr>
          <w:rFonts w:ascii="Times New Roman" w:hAnsi="Times New Roman" w:cs="Times New Roman"/>
          <w:sz w:val="24"/>
          <w:szCs w:val="24"/>
        </w:rPr>
      </w:pPr>
      <w:r w:rsidRPr="000B3050">
        <w:rPr>
          <w:rStyle w:val="s1"/>
          <w:rFonts w:ascii="Times New Roman" w:hAnsi="Times New Roman" w:cs="Times New Roman"/>
          <w:sz w:val="24"/>
          <w:szCs w:val="24"/>
        </w:rPr>
        <w:sym w:font="Symbol" w:char="F0B7"/>
      </w:r>
      <w:r w:rsidRPr="000B3050">
        <w:rPr>
          <w:rStyle w:val="s1"/>
          <w:rFonts w:ascii="Times New Roman" w:hAnsi="Times New Roman" w:cs="Times New Roman"/>
          <w:sz w:val="24"/>
          <w:szCs w:val="24"/>
        </w:rPr>
        <w:t> </w:t>
      </w:r>
      <w:r w:rsidRPr="000B3050">
        <w:rPr>
          <w:rFonts w:ascii="Times New Roman" w:hAnsi="Times New Roman" w:cs="Times New Roman"/>
          <w:sz w:val="24"/>
          <w:szCs w:val="24"/>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223FB" w:rsidRPr="000B3050" w:rsidRDefault="00E223FB" w:rsidP="00F13801">
      <w:pPr>
        <w:tabs>
          <w:tab w:val="left" w:pos="0"/>
          <w:tab w:val="right" w:leader="dot" w:pos="9639"/>
        </w:tabs>
        <w:spacing w:after="0" w:line="360" w:lineRule="auto"/>
        <w:ind w:firstLine="709"/>
        <w:jc w:val="both"/>
        <w:rPr>
          <w:rFonts w:ascii="Times New Roman" w:hAnsi="Times New Roman" w:cs="Times New Roman"/>
          <w:sz w:val="24"/>
          <w:szCs w:val="24"/>
        </w:rPr>
      </w:pPr>
    </w:p>
    <w:p w:rsidR="00E223FB" w:rsidRPr="000B3050" w:rsidRDefault="00E223FB" w:rsidP="00E223FB">
      <w:pPr>
        <w:pStyle w:val="31"/>
        <w:spacing w:before="0" w:after="0" w:line="360" w:lineRule="auto"/>
        <w:rPr>
          <w:rFonts w:ascii="Times New Roman" w:hAnsi="Times New Roman" w:cs="Times New Roman"/>
          <w:i w:val="0"/>
          <w:sz w:val="24"/>
          <w:szCs w:val="24"/>
        </w:rPr>
      </w:pPr>
      <w:r w:rsidRPr="000B3050">
        <w:rPr>
          <w:rFonts w:ascii="Times New Roman" w:hAnsi="Times New Roman" w:cs="Times New Roman"/>
          <w:i w:val="0"/>
          <w:sz w:val="24"/>
          <w:szCs w:val="24"/>
        </w:rPr>
        <w:t>Основное содержание учебных предметов</w:t>
      </w:r>
    </w:p>
    <w:p w:rsidR="00E223FB" w:rsidRPr="000B3050" w:rsidRDefault="00E223FB" w:rsidP="00E223FB">
      <w:pPr>
        <w:pStyle w:val="4"/>
        <w:spacing w:before="0" w:after="0" w:line="360" w:lineRule="auto"/>
        <w:rPr>
          <w:rFonts w:ascii="Times New Roman" w:hAnsi="Times New Roman" w:cs="Times New Roman"/>
          <w:b/>
          <w:sz w:val="24"/>
          <w:szCs w:val="24"/>
        </w:rPr>
      </w:pPr>
      <w:r w:rsidRPr="000B3050">
        <w:rPr>
          <w:rFonts w:ascii="Times New Roman" w:hAnsi="Times New Roman" w:cs="Times New Roman"/>
          <w:b/>
          <w:sz w:val="24"/>
          <w:szCs w:val="24"/>
        </w:rPr>
        <w:t>1. Русский язык</w:t>
      </w:r>
    </w:p>
    <w:p w:rsidR="00E223FB" w:rsidRPr="000B3050" w:rsidRDefault="00E223FB" w:rsidP="00E223FB">
      <w:pPr>
        <w:pStyle w:val="af"/>
        <w:spacing w:line="360" w:lineRule="auto"/>
        <w:ind w:firstLine="709"/>
        <w:rPr>
          <w:rFonts w:ascii="Times New Roman" w:hAnsi="Times New Roman"/>
          <w:b/>
          <w:bCs/>
          <w:i/>
          <w:iCs/>
          <w:sz w:val="24"/>
          <w:szCs w:val="24"/>
        </w:rPr>
      </w:pPr>
      <w:r w:rsidRPr="000B3050">
        <w:rPr>
          <w:rFonts w:ascii="Times New Roman" w:hAnsi="Times New Roman"/>
          <w:b/>
          <w:bCs/>
          <w:i/>
          <w:iCs/>
          <w:sz w:val="24"/>
          <w:szCs w:val="24"/>
        </w:rPr>
        <w:t>Виды речевой деятельности</w:t>
      </w:r>
    </w:p>
    <w:p w:rsidR="00E223FB" w:rsidRPr="000B3050" w:rsidRDefault="00E223FB" w:rsidP="00E223FB">
      <w:pPr>
        <w:pStyle w:val="af"/>
        <w:spacing w:line="360" w:lineRule="auto"/>
        <w:ind w:firstLine="709"/>
        <w:rPr>
          <w:rFonts w:ascii="Times New Roman" w:hAnsi="Times New Roman"/>
          <w:spacing w:val="-4"/>
          <w:sz w:val="24"/>
          <w:szCs w:val="24"/>
        </w:rPr>
      </w:pPr>
      <w:r w:rsidRPr="000B3050">
        <w:rPr>
          <w:rFonts w:ascii="Times New Roman" w:hAnsi="Times New Roman"/>
          <w:b/>
          <w:bCs/>
          <w:sz w:val="24"/>
          <w:szCs w:val="24"/>
        </w:rPr>
        <w:t xml:space="preserve">Слушание. </w:t>
      </w:r>
      <w:r w:rsidRPr="000B3050">
        <w:rPr>
          <w:rFonts w:ascii="Times New Roman" w:hAnsi="Times New Roman"/>
          <w:sz w:val="24"/>
          <w:szCs w:val="24"/>
        </w:rPr>
        <w:t xml:space="preserve">Осознание цели и ситуации устного общения. </w:t>
      </w:r>
      <w:r w:rsidRPr="000B3050">
        <w:rPr>
          <w:rFonts w:ascii="Times New Roman" w:hAnsi="Times New Roman"/>
          <w:spacing w:val="-4"/>
          <w:sz w:val="24"/>
          <w:szCs w:val="24"/>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b/>
          <w:bCs/>
          <w:sz w:val="24"/>
          <w:szCs w:val="24"/>
        </w:rPr>
        <w:t xml:space="preserve">Говорение. </w:t>
      </w:r>
      <w:r w:rsidRPr="000B3050">
        <w:rPr>
          <w:rFonts w:ascii="Times New Roman" w:hAnsi="Times New Roman"/>
          <w:sz w:val="24"/>
          <w:szCs w:val="24"/>
        </w:rPr>
        <w:t>Выбор языковых сре</w:t>
      </w:r>
      <w:proofErr w:type="gramStart"/>
      <w:r w:rsidRPr="000B3050">
        <w:rPr>
          <w:rFonts w:ascii="Times New Roman" w:hAnsi="Times New Roman"/>
          <w:sz w:val="24"/>
          <w:szCs w:val="24"/>
        </w:rPr>
        <w:t>дств в с</w:t>
      </w:r>
      <w:proofErr w:type="gramEnd"/>
      <w:r w:rsidRPr="000B3050">
        <w:rPr>
          <w:rFonts w:ascii="Times New Roman" w:hAnsi="Times New Roman"/>
          <w:sz w:val="24"/>
          <w:szCs w:val="24"/>
        </w:rPr>
        <w:t>оответствии с целями и условиями общения для эффективного решения ком</w:t>
      </w:r>
      <w:r w:rsidRPr="000B3050">
        <w:rPr>
          <w:rFonts w:ascii="Times New Roman" w:hAnsi="Times New Roman"/>
          <w:spacing w:val="-2"/>
          <w:sz w:val="24"/>
          <w:szCs w:val="24"/>
        </w:rPr>
        <w:t xml:space="preserve">муникативной задачи. Практическое овладение диалогической </w:t>
      </w:r>
      <w:r w:rsidRPr="000B3050">
        <w:rPr>
          <w:rFonts w:ascii="Times New Roman" w:hAnsi="Times New Roman"/>
          <w:sz w:val="24"/>
          <w:szCs w:val="24"/>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0B3050">
        <w:rPr>
          <w:rFonts w:ascii="Times New Roman" w:hAnsi="Times New Roman"/>
          <w:spacing w:val="2"/>
          <w:sz w:val="24"/>
          <w:szCs w:val="24"/>
        </w:rPr>
        <w:t xml:space="preserve">ях учебного и бытового общения (приветствие, прощание, </w:t>
      </w:r>
      <w:r w:rsidRPr="000B3050">
        <w:rPr>
          <w:rFonts w:ascii="Times New Roman" w:hAnsi="Times New Roman"/>
          <w:sz w:val="24"/>
          <w:szCs w:val="24"/>
        </w:rPr>
        <w:t>извинение, благодарность, обращение с просьбой). Соблюдение орфоэпических норм и правильной интонации.</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b/>
          <w:bCs/>
          <w:sz w:val="24"/>
          <w:szCs w:val="24"/>
        </w:rPr>
        <w:t xml:space="preserve">Чтение. </w:t>
      </w:r>
      <w:r w:rsidRPr="000B3050">
        <w:rPr>
          <w:rFonts w:ascii="Times New Roman" w:hAnsi="Times New Roman"/>
          <w:sz w:val="24"/>
          <w:szCs w:val="24"/>
        </w:rPr>
        <w:t xml:space="preserve">Понимание учебного текста. Выборочное чтение </w:t>
      </w:r>
      <w:r w:rsidRPr="000B3050">
        <w:rPr>
          <w:rFonts w:ascii="Times New Roman" w:hAnsi="Times New Roman"/>
          <w:spacing w:val="2"/>
          <w:sz w:val="24"/>
          <w:szCs w:val="24"/>
        </w:rPr>
        <w:t xml:space="preserve">с целью нахождения необходимого материала. Нахождение </w:t>
      </w:r>
      <w:r w:rsidRPr="000B3050">
        <w:rPr>
          <w:rFonts w:ascii="Times New Roman" w:hAnsi="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E223FB" w:rsidRDefault="00E223FB" w:rsidP="00E223FB">
      <w:pPr>
        <w:pStyle w:val="af"/>
        <w:spacing w:line="360" w:lineRule="auto"/>
        <w:ind w:firstLine="709"/>
        <w:rPr>
          <w:rFonts w:ascii="Times New Roman" w:hAnsi="Times New Roman"/>
          <w:spacing w:val="-2"/>
          <w:sz w:val="24"/>
          <w:szCs w:val="24"/>
        </w:rPr>
      </w:pPr>
      <w:r w:rsidRPr="000B3050">
        <w:rPr>
          <w:rFonts w:ascii="Times New Roman" w:hAnsi="Times New Roman"/>
          <w:b/>
          <w:bCs/>
          <w:spacing w:val="-2"/>
          <w:sz w:val="24"/>
          <w:szCs w:val="24"/>
        </w:rPr>
        <w:t xml:space="preserve">Письмо. </w:t>
      </w:r>
      <w:r w:rsidRPr="000B3050">
        <w:rPr>
          <w:rFonts w:ascii="Times New Roman" w:hAnsi="Times New Roman"/>
          <w:spacing w:val="-2"/>
          <w:sz w:val="24"/>
          <w:szCs w:val="24"/>
        </w:rPr>
        <w:t>Письмо букв, буквосочетаний, слогов, слов, пред</w:t>
      </w:r>
      <w:r w:rsidRPr="000B3050">
        <w:rPr>
          <w:rFonts w:ascii="Times New Roman" w:hAnsi="Times New Roman"/>
          <w:spacing w:val="-4"/>
          <w:sz w:val="24"/>
          <w:szCs w:val="24"/>
        </w:rPr>
        <w:t xml:space="preserve">ложений в системе обучения грамоте. Овладение разборчивым, </w:t>
      </w:r>
      <w:r w:rsidRPr="000B3050">
        <w:rPr>
          <w:rFonts w:ascii="Times New Roman" w:hAnsi="Times New Roman"/>
          <w:sz w:val="24"/>
          <w:szCs w:val="24"/>
        </w:rPr>
        <w:t>аккуратным письмом с учётом гигиенических требований к этому виду учебной работы. Списывание, письмо под дик</w:t>
      </w:r>
      <w:r w:rsidRPr="000B3050">
        <w:rPr>
          <w:rFonts w:ascii="Times New Roman" w:hAnsi="Times New Roman"/>
          <w:spacing w:val="-2"/>
          <w:sz w:val="24"/>
          <w:szCs w:val="24"/>
        </w:rPr>
        <w:t>товку в соответствии с изученными правилами. Письменное изложение содержания прослушанного и прочитанного текста</w:t>
      </w:r>
      <w:r w:rsidRPr="000B3050">
        <w:rPr>
          <w:rFonts w:ascii="Times New Roman" w:hAnsi="Times New Roman"/>
          <w:sz w:val="24"/>
          <w:szCs w:val="24"/>
        </w:rPr>
        <w:t xml:space="preserve">. Создание небольших собственных </w:t>
      </w:r>
      <w:r w:rsidRPr="000B3050">
        <w:rPr>
          <w:rFonts w:ascii="Times New Roman" w:hAnsi="Times New Roman"/>
          <w:spacing w:val="-2"/>
          <w:sz w:val="24"/>
          <w:szCs w:val="24"/>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0B3050">
        <w:rPr>
          <w:rFonts w:ascii="Times New Roman" w:hAnsi="Times New Roman"/>
          <w:spacing w:val="-2"/>
          <w:sz w:val="24"/>
          <w:szCs w:val="24"/>
        </w:rPr>
        <w:t> </w:t>
      </w:r>
      <w:r w:rsidRPr="000B3050">
        <w:rPr>
          <w:rFonts w:ascii="Times New Roman" w:hAnsi="Times New Roman"/>
          <w:spacing w:val="-2"/>
          <w:sz w:val="24"/>
          <w:szCs w:val="24"/>
        </w:rPr>
        <w:t>т.п.).</w:t>
      </w:r>
    </w:p>
    <w:p w:rsidR="00F4393E" w:rsidRDefault="00F4393E" w:rsidP="00E223FB">
      <w:pPr>
        <w:pStyle w:val="af"/>
        <w:spacing w:line="360" w:lineRule="auto"/>
        <w:ind w:firstLine="709"/>
        <w:rPr>
          <w:rFonts w:ascii="Times New Roman" w:hAnsi="Times New Roman"/>
          <w:spacing w:val="-2"/>
          <w:sz w:val="24"/>
          <w:szCs w:val="24"/>
        </w:rPr>
      </w:pPr>
    </w:p>
    <w:p w:rsidR="00F4393E" w:rsidRDefault="00F4393E" w:rsidP="00E223FB">
      <w:pPr>
        <w:pStyle w:val="af"/>
        <w:spacing w:line="360" w:lineRule="auto"/>
        <w:ind w:firstLine="709"/>
        <w:rPr>
          <w:rFonts w:ascii="Times New Roman" w:hAnsi="Times New Roman"/>
          <w:spacing w:val="-2"/>
          <w:sz w:val="24"/>
          <w:szCs w:val="24"/>
        </w:rPr>
      </w:pPr>
    </w:p>
    <w:p w:rsidR="00F4393E" w:rsidRPr="000B3050" w:rsidRDefault="00F4393E" w:rsidP="00E223FB">
      <w:pPr>
        <w:pStyle w:val="af"/>
        <w:spacing w:line="360" w:lineRule="auto"/>
        <w:ind w:firstLine="709"/>
        <w:rPr>
          <w:rFonts w:ascii="Times New Roman" w:hAnsi="Times New Roman"/>
          <w:spacing w:val="-2"/>
          <w:sz w:val="24"/>
          <w:szCs w:val="24"/>
        </w:rPr>
      </w:pPr>
    </w:p>
    <w:p w:rsidR="00E223FB" w:rsidRPr="000B3050" w:rsidRDefault="00E223FB" w:rsidP="00E223FB">
      <w:pPr>
        <w:pStyle w:val="af"/>
        <w:spacing w:line="360" w:lineRule="auto"/>
        <w:ind w:firstLine="709"/>
        <w:rPr>
          <w:rFonts w:ascii="Times New Roman" w:hAnsi="Times New Roman"/>
          <w:b/>
          <w:bCs/>
          <w:i/>
          <w:iCs/>
          <w:sz w:val="24"/>
          <w:szCs w:val="24"/>
        </w:rPr>
      </w:pPr>
      <w:r w:rsidRPr="000B3050">
        <w:rPr>
          <w:rFonts w:ascii="Times New Roman" w:hAnsi="Times New Roman"/>
          <w:b/>
          <w:bCs/>
          <w:i/>
          <w:iCs/>
          <w:sz w:val="24"/>
          <w:szCs w:val="24"/>
        </w:rPr>
        <w:lastRenderedPageBreak/>
        <w:t>Обучение грамоте</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b/>
          <w:bCs/>
          <w:spacing w:val="2"/>
          <w:sz w:val="24"/>
          <w:szCs w:val="24"/>
        </w:rPr>
        <w:t xml:space="preserve">Фонетика. </w:t>
      </w:r>
      <w:r w:rsidRPr="000B3050">
        <w:rPr>
          <w:rFonts w:ascii="Times New Roman" w:hAnsi="Times New Roman"/>
          <w:spacing w:val="2"/>
          <w:sz w:val="24"/>
          <w:szCs w:val="24"/>
        </w:rPr>
        <w:t xml:space="preserve">Звуки речи. Осознание единства звукового </w:t>
      </w:r>
      <w:r w:rsidRPr="000B3050">
        <w:rPr>
          <w:rFonts w:ascii="Times New Roman" w:hAnsi="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Различение гласных и согласных звуков, гласных ударных и безударных, согласных твёрдых и мягких, звонких и глухих.</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Слог как минимальная произносительная единица. Деление слов на слоги. Определение места ударения.</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b/>
          <w:bCs/>
          <w:sz w:val="24"/>
          <w:szCs w:val="24"/>
        </w:rPr>
        <w:t xml:space="preserve">Графика. </w:t>
      </w:r>
      <w:r w:rsidRPr="000B3050">
        <w:rPr>
          <w:rFonts w:ascii="Times New Roman" w:hAnsi="Times New Roman"/>
          <w:sz w:val="24"/>
          <w:szCs w:val="24"/>
        </w:rPr>
        <w:t>Различение звука и буквы: буква как знак зву</w:t>
      </w:r>
      <w:r w:rsidRPr="000B3050">
        <w:rPr>
          <w:rFonts w:ascii="Times New Roman" w:hAnsi="Times New Roman"/>
          <w:spacing w:val="2"/>
          <w:sz w:val="24"/>
          <w:szCs w:val="24"/>
        </w:rPr>
        <w:t xml:space="preserve">ка. Овладение позиционным способом обозначения звуков </w:t>
      </w:r>
      <w:r w:rsidRPr="000B3050">
        <w:rPr>
          <w:rFonts w:ascii="Times New Roman" w:hAnsi="Times New Roman"/>
          <w:sz w:val="24"/>
          <w:szCs w:val="24"/>
        </w:rPr>
        <w:t xml:space="preserve">буквами. Буквы гласных как показатель твёрдости—мягкости согласных звуков. Функция букв </w:t>
      </w:r>
      <w:r w:rsidRPr="000B3050">
        <w:rPr>
          <w:rFonts w:ascii="Times New Roman" w:hAnsi="Times New Roman"/>
          <w:b/>
          <w:bCs/>
          <w:i/>
          <w:iCs/>
          <w:sz w:val="24"/>
          <w:szCs w:val="24"/>
        </w:rPr>
        <w:t xml:space="preserve">е, ё, ю, я. </w:t>
      </w:r>
      <w:r w:rsidRPr="000B3050">
        <w:rPr>
          <w:rFonts w:ascii="Times New Roman" w:hAnsi="Times New Roman"/>
          <w:sz w:val="24"/>
          <w:szCs w:val="24"/>
        </w:rPr>
        <w:t>Мягкий знак</w:t>
      </w:r>
      <w:r w:rsidRPr="000B3050">
        <w:rPr>
          <w:rFonts w:ascii="Times New Roman" w:hAnsi="Times New Roman"/>
          <w:b/>
          <w:bCs/>
          <w:i/>
          <w:iCs/>
          <w:sz w:val="24"/>
          <w:szCs w:val="24"/>
        </w:rPr>
        <w:t xml:space="preserve"> </w:t>
      </w:r>
      <w:r w:rsidRPr="000B3050">
        <w:rPr>
          <w:rFonts w:ascii="Times New Roman" w:hAnsi="Times New Roman"/>
          <w:sz w:val="24"/>
          <w:szCs w:val="24"/>
        </w:rPr>
        <w:t>как показатель мягкости предшествующего согласного звука.</w:t>
      </w:r>
    </w:p>
    <w:p w:rsidR="00E223FB" w:rsidRPr="000B3050" w:rsidRDefault="00E223FB" w:rsidP="00E223FB">
      <w:pPr>
        <w:pStyle w:val="af"/>
        <w:spacing w:line="360" w:lineRule="auto"/>
        <w:ind w:firstLine="709"/>
        <w:rPr>
          <w:rFonts w:ascii="Times New Roman" w:hAnsi="Times New Roman"/>
          <w:b/>
          <w:bCs/>
          <w:sz w:val="24"/>
          <w:szCs w:val="24"/>
        </w:rPr>
      </w:pPr>
      <w:r w:rsidRPr="000B3050">
        <w:rPr>
          <w:rFonts w:ascii="Times New Roman" w:hAnsi="Times New Roman"/>
          <w:sz w:val="24"/>
          <w:szCs w:val="24"/>
        </w:rPr>
        <w:t>Знакомство с русским алфавитом как последовательностью букв.</w:t>
      </w:r>
    </w:p>
    <w:p w:rsidR="00E223FB" w:rsidRPr="000B3050" w:rsidRDefault="00E223FB" w:rsidP="00E223FB">
      <w:pPr>
        <w:pStyle w:val="af"/>
        <w:spacing w:line="360" w:lineRule="auto"/>
        <w:ind w:firstLine="709"/>
        <w:rPr>
          <w:rFonts w:ascii="Times New Roman" w:hAnsi="Times New Roman"/>
          <w:spacing w:val="-2"/>
          <w:sz w:val="24"/>
          <w:szCs w:val="24"/>
        </w:rPr>
      </w:pPr>
      <w:r w:rsidRPr="000B3050">
        <w:rPr>
          <w:rFonts w:ascii="Times New Roman" w:hAnsi="Times New Roman"/>
          <w:b/>
          <w:bCs/>
          <w:spacing w:val="-2"/>
          <w:sz w:val="24"/>
          <w:szCs w:val="24"/>
        </w:rPr>
        <w:t xml:space="preserve">Чтение. </w:t>
      </w:r>
      <w:r w:rsidRPr="000B3050">
        <w:rPr>
          <w:rFonts w:ascii="Times New Roman" w:hAnsi="Times New Roman"/>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0B3050">
        <w:rPr>
          <w:rFonts w:ascii="Times New Roman" w:hAnsi="Times New Roman"/>
          <w:spacing w:val="2"/>
          <w:sz w:val="24"/>
          <w:szCs w:val="24"/>
        </w:rPr>
        <w:t xml:space="preserve">ющей индивидуальному темпу ребёнка. Осознанное чтение </w:t>
      </w:r>
      <w:r w:rsidRPr="000B3050">
        <w:rPr>
          <w:rFonts w:ascii="Times New Roman" w:hAnsi="Times New Roman"/>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pacing w:val="-2"/>
          <w:sz w:val="24"/>
          <w:szCs w:val="24"/>
        </w:rPr>
        <w:t>Знакомство с орфоэпическим чтением (при переходе к чте</w:t>
      </w:r>
      <w:r w:rsidRPr="000B3050">
        <w:rPr>
          <w:rFonts w:ascii="Times New Roman" w:hAnsi="Times New Roman"/>
          <w:sz w:val="24"/>
          <w:szCs w:val="24"/>
        </w:rPr>
        <w:t>нию целыми словами). Орфографическое чтение (проговаривание) как средство самоконтроля при письме под диктовку и при списывании.</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b/>
          <w:bCs/>
          <w:sz w:val="24"/>
          <w:szCs w:val="24"/>
        </w:rPr>
        <w:t xml:space="preserve">Письмо. </w:t>
      </w:r>
      <w:r w:rsidRPr="000B3050">
        <w:rPr>
          <w:rFonts w:ascii="Times New Roman" w:hAnsi="Times New Roman"/>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E223FB" w:rsidRPr="000B3050" w:rsidRDefault="00E223FB" w:rsidP="00E223FB">
      <w:pPr>
        <w:spacing w:after="0" w:line="360" w:lineRule="auto"/>
        <w:ind w:firstLine="709"/>
        <w:jc w:val="both"/>
        <w:rPr>
          <w:rFonts w:ascii="Times New Roman" w:hAnsi="Times New Roman"/>
          <w:sz w:val="24"/>
          <w:szCs w:val="24"/>
        </w:rPr>
      </w:pPr>
      <w:r w:rsidRPr="000B3050">
        <w:rPr>
          <w:rFonts w:ascii="Times New Roman" w:hAnsi="Times New Roman" w:cs="Times New Roman"/>
          <w:spacing w:val="2"/>
          <w:sz w:val="24"/>
          <w:szCs w:val="24"/>
        </w:rPr>
        <w:t>Овладение начертанием письменных прописных (заглав</w:t>
      </w:r>
      <w:r w:rsidRPr="000B3050">
        <w:rPr>
          <w:rFonts w:ascii="Times New Roman" w:hAnsi="Times New Roman" w:cs="Times New Roman"/>
          <w:sz w:val="24"/>
          <w:szCs w:val="24"/>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0B3050">
        <w:rPr>
          <w:rFonts w:ascii="Times New Roman" w:hAnsi="Times New Roman"/>
          <w:sz w:val="24"/>
          <w:szCs w:val="24"/>
        </w:rPr>
        <w:t>Проверка написанного при помощи сличения с тексто</w:t>
      </w:r>
      <w:proofErr w:type="gramStart"/>
      <w:r w:rsidRPr="000B3050">
        <w:rPr>
          <w:rFonts w:ascii="Times New Roman" w:hAnsi="Times New Roman"/>
          <w:sz w:val="24"/>
          <w:szCs w:val="24"/>
        </w:rPr>
        <w:t>м-</w:t>
      </w:r>
      <w:proofErr w:type="gramEnd"/>
      <w:r w:rsidRPr="000B3050">
        <w:rPr>
          <w:rFonts w:ascii="Times New Roman" w:hAnsi="Times New Roman"/>
          <w:sz w:val="24"/>
          <w:szCs w:val="24"/>
        </w:rPr>
        <w:t xml:space="preserve"> образом и </w:t>
      </w:r>
      <w:proofErr w:type="spellStart"/>
      <w:r w:rsidRPr="000B3050">
        <w:rPr>
          <w:rFonts w:ascii="Times New Roman" w:hAnsi="Times New Roman"/>
          <w:sz w:val="24"/>
          <w:szCs w:val="24"/>
        </w:rPr>
        <w:t>послогового</w:t>
      </w:r>
      <w:proofErr w:type="spellEnd"/>
      <w:r w:rsidRPr="000B3050">
        <w:rPr>
          <w:rFonts w:ascii="Times New Roman" w:hAnsi="Times New Roman"/>
          <w:sz w:val="24"/>
          <w:szCs w:val="24"/>
        </w:rPr>
        <w:t xml:space="preserve"> чтения написанных слов.</w:t>
      </w:r>
    </w:p>
    <w:p w:rsidR="00E223FB" w:rsidRPr="000B3050" w:rsidRDefault="00E223FB" w:rsidP="00E223FB">
      <w:pPr>
        <w:spacing w:after="0" w:line="360" w:lineRule="auto"/>
        <w:ind w:firstLine="709"/>
        <w:jc w:val="both"/>
        <w:rPr>
          <w:rFonts w:ascii="Times New Roman" w:hAnsi="Times New Roman"/>
          <w:sz w:val="24"/>
          <w:szCs w:val="24"/>
        </w:rPr>
      </w:pPr>
      <w:r w:rsidRPr="000B3050">
        <w:rPr>
          <w:rFonts w:ascii="Times New Roman" w:hAnsi="Times New Roman"/>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E223FB" w:rsidRPr="000B3050" w:rsidRDefault="00E223FB" w:rsidP="00E223FB">
      <w:pPr>
        <w:pStyle w:val="af"/>
        <w:spacing w:line="360" w:lineRule="auto"/>
        <w:ind w:firstLine="709"/>
        <w:rPr>
          <w:rFonts w:ascii="Times New Roman" w:hAnsi="Times New Roman"/>
          <w:b/>
          <w:bCs/>
          <w:sz w:val="24"/>
          <w:szCs w:val="24"/>
        </w:rPr>
      </w:pPr>
      <w:r w:rsidRPr="000B3050">
        <w:rPr>
          <w:rFonts w:ascii="Times New Roman" w:hAnsi="Times New Roman"/>
          <w:spacing w:val="2"/>
          <w:sz w:val="24"/>
          <w:szCs w:val="24"/>
        </w:rPr>
        <w:t xml:space="preserve">Понимание функции небуквенных графических средств: </w:t>
      </w:r>
      <w:r w:rsidRPr="000B3050">
        <w:rPr>
          <w:rFonts w:ascii="Times New Roman" w:hAnsi="Times New Roman"/>
          <w:sz w:val="24"/>
          <w:szCs w:val="24"/>
        </w:rPr>
        <w:t>пробела между словами, знака переноса.</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b/>
          <w:bCs/>
          <w:sz w:val="24"/>
          <w:szCs w:val="24"/>
        </w:rPr>
        <w:lastRenderedPageBreak/>
        <w:t xml:space="preserve">Слово и предложение. </w:t>
      </w:r>
      <w:r w:rsidRPr="000B3050">
        <w:rPr>
          <w:rFonts w:ascii="Times New Roman" w:hAnsi="Times New Roman"/>
          <w:sz w:val="24"/>
          <w:szCs w:val="24"/>
        </w:rPr>
        <w:t>Восприятие слова как объекта изучения, материала для анализа. Наблюдение над значением слова.</w:t>
      </w:r>
    </w:p>
    <w:p w:rsidR="00E223FB" w:rsidRPr="000B3050" w:rsidRDefault="00E223FB" w:rsidP="00E223FB">
      <w:pPr>
        <w:spacing w:after="0" w:line="360" w:lineRule="auto"/>
        <w:ind w:firstLine="709"/>
        <w:jc w:val="both"/>
        <w:rPr>
          <w:rFonts w:ascii="Times New Roman" w:hAnsi="Times New Roman"/>
          <w:sz w:val="24"/>
          <w:szCs w:val="24"/>
        </w:rPr>
      </w:pPr>
      <w:r w:rsidRPr="000B3050">
        <w:rPr>
          <w:rFonts w:ascii="Times New Roman" w:hAnsi="Times New Roman"/>
          <w:sz w:val="24"/>
          <w:szCs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b/>
          <w:bCs/>
          <w:spacing w:val="-2"/>
          <w:sz w:val="24"/>
          <w:szCs w:val="24"/>
        </w:rPr>
        <w:t xml:space="preserve">Орфография. </w:t>
      </w:r>
      <w:r w:rsidRPr="000B3050">
        <w:rPr>
          <w:rFonts w:ascii="Times New Roman" w:hAnsi="Times New Roman"/>
          <w:spacing w:val="-2"/>
          <w:sz w:val="24"/>
          <w:szCs w:val="24"/>
        </w:rPr>
        <w:t xml:space="preserve">Знакомство с правилами правописания и их </w:t>
      </w:r>
      <w:r w:rsidRPr="000B3050">
        <w:rPr>
          <w:rFonts w:ascii="Times New Roman" w:hAnsi="Times New Roman"/>
          <w:sz w:val="24"/>
          <w:szCs w:val="24"/>
        </w:rPr>
        <w:t>применение:</w:t>
      </w:r>
    </w:p>
    <w:p w:rsidR="00E223FB" w:rsidRPr="000B3050" w:rsidRDefault="00E223FB" w:rsidP="00E223FB">
      <w:pPr>
        <w:pStyle w:val="af1"/>
        <w:spacing w:line="360" w:lineRule="auto"/>
        <w:ind w:firstLine="709"/>
        <w:rPr>
          <w:rFonts w:ascii="Times New Roman" w:hAnsi="Times New Roman"/>
          <w:sz w:val="24"/>
          <w:szCs w:val="24"/>
        </w:rPr>
      </w:pPr>
      <w:r w:rsidRPr="000B3050">
        <w:rPr>
          <w:rFonts w:ascii="Times New Roman" w:hAnsi="Times New Roman"/>
          <w:sz w:val="24"/>
          <w:szCs w:val="24"/>
        </w:rPr>
        <w:t>раздельное написание слов;</w:t>
      </w:r>
    </w:p>
    <w:p w:rsidR="00E223FB" w:rsidRPr="000B3050" w:rsidRDefault="00E223FB" w:rsidP="00E223FB">
      <w:pPr>
        <w:pStyle w:val="af1"/>
        <w:spacing w:line="360" w:lineRule="auto"/>
        <w:ind w:firstLine="709"/>
        <w:rPr>
          <w:rFonts w:ascii="Times New Roman" w:hAnsi="Times New Roman"/>
          <w:sz w:val="24"/>
          <w:szCs w:val="24"/>
        </w:rPr>
      </w:pPr>
      <w:r w:rsidRPr="000B3050">
        <w:rPr>
          <w:rFonts w:ascii="Times New Roman" w:hAnsi="Times New Roman"/>
          <w:sz w:val="24"/>
          <w:szCs w:val="24"/>
        </w:rPr>
        <w:t>обозначение гласных после шипящих (</w:t>
      </w:r>
      <w:proofErr w:type="spellStart"/>
      <w:proofErr w:type="gramStart"/>
      <w:r w:rsidRPr="000B3050">
        <w:rPr>
          <w:rFonts w:ascii="Times New Roman" w:hAnsi="Times New Roman"/>
          <w:b/>
          <w:bCs/>
          <w:i/>
          <w:iCs/>
          <w:sz w:val="24"/>
          <w:szCs w:val="24"/>
        </w:rPr>
        <w:t>ча</w:t>
      </w:r>
      <w:proofErr w:type="spellEnd"/>
      <w:r w:rsidRPr="000B3050">
        <w:rPr>
          <w:rFonts w:ascii="Times New Roman" w:hAnsi="Times New Roman"/>
          <w:b/>
          <w:bCs/>
          <w:sz w:val="24"/>
          <w:szCs w:val="24"/>
        </w:rPr>
        <w:t>—</w:t>
      </w:r>
      <w:proofErr w:type="spellStart"/>
      <w:r w:rsidRPr="000B3050">
        <w:rPr>
          <w:rFonts w:ascii="Times New Roman" w:hAnsi="Times New Roman"/>
          <w:b/>
          <w:bCs/>
          <w:i/>
          <w:iCs/>
          <w:sz w:val="24"/>
          <w:szCs w:val="24"/>
        </w:rPr>
        <w:t>ща</w:t>
      </w:r>
      <w:proofErr w:type="spellEnd"/>
      <w:proofErr w:type="gramEnd"/>
      <w:r w:rsidRPr="000B3050">
        <w:rPr>
          <w:rFonts w:ascii="Times New Roman" w:hAnsi="Times New Roman"/>
          <w:b/>
          <w:bCs/>
          <w:sz w:val="24"/>
          <w:szCs w:val="24"/>
        </w:rPr>
        <w:t xml:space="preserve">, </w:t>
      </w:r>
      <w:r w:rsidRPr="000B3050">
        <w:rPr>
          <w:rFonts w:ascii="Times New Roman" w:hAnsi="Times New Roman"/>
          <w:b/>
          <w:bCs/>
          <w:i/>
          <w:iCs/>
          <w:sz w:val="24"/>
          <w:szCs w:val="24"/>
        </w:rPr>
        <w:t>чу</w:t>
      </w:r>
      <w:r w:rsidRPr="000B3050">
        <w:rPr>
          <w:rFonts w:ascii="Times New Roman" w:hAnsi="Times New Roman"/>
          <w:b/>
          <w:bCs/>
          <w:sz w:val="24"/>
          <w:szCs w:val="24"/>
        </w:rPr>
        <w:t>—</w:t>
      </w:r>
      <w:proofErr w:type="spellStart"/>
      <w:r w:rsidRPr="000B3050">
        <w:rPr>
          <w:rFonts w:ascii="Times New Roman" w:hAnsi="Times New Roman"/>
          <w:b/>
          <w:bCs/>
          <w:i/>
          <w:iCs/>
          <w:sz w:val="24"/>
          <w:szCs w:val="24"/>
        </w:rPr>
        <w:t>щу</w:t>
      </w:r>
      <w:proofErr w:type="spellEnd"/>
      <w:r w:rsidRPr="000B3050">
        <w:rPr>
          <w:rFonts w:ascii="Times New Roman" w:hAnsi="Times New Roman"/>
          <w:b/>
          <w:bCs/>
          <w:sz w:val="24"/>
          <w:szCs w:val="24"/>
        </w:rPr>
        <w:t xml:space="preserve">, </w:t>
      </w:r>
      <w:proofErr w:type="spellStart"/>
      <w:r w:rsidRPr="000B3050">
        <w:rPr>
          <w:rFonts w:ascii="Times New Roman" w:hAnsi="Times New Roman"/>
          <w:b/>
          <w:bCs/>
          <w:i/>
          <w:iCs/>
          <w:sz w:val="24"/>
          <w:szCs w:val="24"/>
        </w:rPr>
        <w:t>жи</w:t>
      </w:r>
      <w:proofErr w:type="spellEnd"/>
      <w:r w:rsidRPr="000B3050">
        <w:rPr>
          <w:rFonts w:ascii="Times New Roman" w:hAnsi="Times New Roman"/>
          <w:b/>
          <w:bCs/>
          <w:sz w:val="24"/>
          <w:szCs w:val="24"/>
        </w:rPr>
        <w:t>—</w:t>
      </w:r>
      <w:proofErr w:type="spellStart"/>
      <w:r w:rsidRPr="000B3050">
        <w:rPr>
          <w:rFonts w:ascii="Times New Roman" w:hAnsi="Times New Roman"/>
          <w:b/>
          <w:bCs/>
          <w:i/>
          <w:iCs/>
          <w:sz w:val="24"/>
          <w:szCs w:val="24"/>
        </w:rPr>
        <w:t>ши</w:t>
      </w:r>
      <w:proofErr w:type="spellEnd"/>
      <w:r w:rsidRPr="000B3050">
        <w:rPr>
          <w:rFonts w:ascii="Times New Roman" w:hAnsi="Times New Roman"/>
          <w:sz w:val="24"/>
          <w:szCs w:val="24"/>
        </w:rPr>
        <w:t>);</w:t>
      </w:r>
    </w:p>
    <w:p w:rsidR="00E223FB" w:rsidRPr="000B3050" w:rsidRDefault="00E223FB" w:rsidP="00E223FB">
      <w:pPr>
        <w:pStyle w:val="af1"/>
        <w:spacing w:line="360" w:lineRule="auto"/>
        <w:ind w:firstLine="709"/>
        <w:rPr>
          <w:rFonts w:ascii="Times New Roman" w:hAnsi="Times New Roman"/>
          <w:sz w:val="24"/>
          <w:szCs w:val="24"/>
        </w:rPr>
      </w:pPr>
      <w:r w:rsidRPr="000B3050">
        <w:rPr>
          <w:rFonts w:ascii="Times New Roman" w:hAnsi="Times New Roman"/>
          <w:spacing w:val="-2"/>
          <w:sz w:val="24"/>
          <w:szCs w:val="24"/>
        </w:rPr>
        <w:t>прописная (заглавная) буква в начале предложения, в име</w:t>
      </w:r>
      <w:r w:rsidRPr="000B3050">
        <w:rPr>
          <w:rFonts w:ascii="Times New Roman" w:hAnsi="Times New Roman"/>
          <w:sz w:val="24"/>
          <w:szCs w:val="24"/>
        </w:rPr>
        <w:t>нах собственных;</w:t>
      </w:r>
    </w:p>
    <w:p w:rsidR="00E223FB" w:rsidRPr="000B3050" w:rsidRDefault="00E223FB" w:rsidP="00E223FB">
      <w:pPr>
        <w:pStyle w:val="af1"/>
        <w:spacing w:line="360" w:lineRule="auto"/>
        <w:ind w:firstLine="709"/>
        <w:rPr>
          <w:rFonts w:ascii="Times New Roman" w:hAnsi="Times New Roman"/>
          <w:sz w:val="24"/>
          <w:szCs w:val="24"/>
        </w:rPr>
      </w:pPr>
      <w:r w:rsidRPr="000B3050">
        <w:rPr>
          <w:rFonts w:ascii="Times New Roman" w:hAnsi="Times New Roman"/>
          <w:sz w:val="24"/>
          <w:szCs w:val="24"/>
        </w:rPr>
        <w:t>перенос слов по слогам без стечения согласных;</w:t>
      </w:r>
    </w:p>
    <w:p w:rsidR="00E223FB" w:rsidRPr="000B3050" w:rsidRDefault="00E223FB" w:rsidP="00E223FB">
      <w:pPr>
        <w:pStyle w:val="af1"/>
        <w:spacing w:line="360" w:lineRule="auto"/>
        <w:ind w:firstLine="709"/>
        <w:rPr>
          <w:rFonts w:ascii="Times New Roman" w:hAnsi="Times New Roman"/>
          <w:sz w:val="24"/>
          <w:szCs w:val="24"/>
        </w:rPr>
      </w:pPr>
      <w:r w:rsidRPr="000B3050">
        <w:rPr>
          <w:rFonts w:ascii="Times New Roman" w:hAnsi="Times New Roman"/>
          <w:sz w:val="24"/>
          <w:szCs w:val="24"/>
        </w:rPr>
        <w:t>знаки препинания в конце предложения.</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b/>
          <w:bCs/>
          <w:sz w:val="24"/>
          <w:szCs w:val="24"/>
        </w:rPr>
        <w:t xml:space="preserve">Развитие речи. </w:t>
      </w:r>
      <w:r w:rsidRPr="000B3050">
        <w:rPr>
          <w:rFonts w:ascii="Times New Roman" w:hAnsi="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E223FB" w:rsidRPr="000B3050" w:rsidRDefault="00E223FB" w:rsidP="00E223FB">
      <w:pPr>
        <w:pStyle w:val="af"/>
        <w:spacing w:line="360" w:lineRule="auto"/>
        <w:ind w:firstLine="709"/>
        <w:rPr>
          <w:rFonts w:ascii="Times New Roman" w:hAnsi="Times New Roman"/>
          <w:b/>
          <w:bCs/>
          <w:i/>
          <w:iCs/>
          <w:sz w:val="24"/>
          <w:szCs w:val="24"/>
        </w:rPr>
      </w:pPr>
      <w:r w:rsidRPr="000B3050">
        <w:rPr>
          <w:rFonts w:ascii="Times New Roman" w:hAnsi="Times New Roman"/>
          <w:b/>
          <w:bCs/>
          <w:i/>
          <w:iCs/>
          <w:sz w:val="24"/>
          <w:szCs w:val="24"/>
        </w:rPr>
        <w:t>Систематический курс</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b/>
          <w:sz w:val="24"/>
          <w:szCs w:val="24"/>
        </w:rPr>
        <w:t>Фонетика и орфоэпия.</w:t>
      </w:r>
      <w:r w:rsidRPr="000B3050">
        <w:rPr>
          <w:rFonts w:ascii="Times New Roman" w:hAnsi="Times New Roman"/>
          <w:sz w:val="24"/>
          <w:szCs w:val="24"/>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0B3050">
        <w:rPr>
          <w:rFonts w:ascii="Times New Roman" w:hAnsi="Times New Roman"/>
          <w:spacing w:val="2"/>
          <w:sz w:val="24"/>
          <w:szCs w:val="24"/>
        </w:rPr>
        <w:t>ние парных и непарных по звонкости—глухости согласных звуков. Ударение, н</w:t>
      </w:r>
      <w:r w:rsidRPr="000B3050">
        <w:rPr>
          <w:rFonts w:ascii="Times New Roman" w:hAnsi="Times New Roman"/>
          <w:sz w:val="24"/>
          <w:szCs w:val="24"/>
        </w:rPr>
        <w:t>ахождение в слове ударных и безударных гласных звуков.</w:t>
      </w:r>
      <w:r w:rsidRPr="000B3050">
        <w:rPr>
          <w:rFonts w:ascii="Times New Roman" w:hAnsi="Times New Roman"/>
          <w:spacing w:val="2"/>
          <w:sz w:val="24"/>
          <w:szCs w:val="24"/>
        </w:rPr>
        <w:t xml:space="preserve"> Деление слов на слоги. </w:t>
      </w:r>
      <w:proofErr w:type="gramStart"/>
      <w:r w:rsidRPr="000B3050">
        <w:rPr>
          <w:rFonts w:ascii="Times New Roman" w:hAnsi="Times New Roman"/>
          <w:spacing w:val="2"/>
          <w:sz w:val="24"/>
          <w:szCs w:val="24"/>
        </w:rPr>
        <w:t xml:space="preserve">Определение качественной характеристики звука: </w:t>
      </w:r>
      <w:r w:rsidRPr="000B3050">
        <w:rPr>
          <w:rFonts w:ascii="Times New Roman" w:hAnsi="Times New Roman"/>
          <w:sz w:val="24"/>
          <w:szCs w:val="24"/>
        </w:rPr>
        <w:t xml:space="preserve">гласный — согласный; гласный ударный — безударный; согласный твёрдый — мягкий, парный — непарный; согласный </w:t>
      </w:r>
      <w:r w:rsidRPr="000B3050">
        <w:rPr>
          <w:rFonts w:ascii="Times New Roman" w:hAnsi="Times New Roman"/>
          <w:spacing w:val="2"/>
          <w:sz w:val="24"/>
          <w:szCs w:val="24"/>
        </w:rPr>
        <w:t>звонкий — глухой, парный — непарный.</w:t>
      </w:r>
      <w:proofErr w:type="gramEnd"/>
      <w:r w:rsidRPr="000B3050">
        <w:rPr>
          <w:rFonts w:ascii="Times New Roman" w:hAnsi="Times New Roman"/>
          <w:i/>
          <w:iCs/>
          <w:sz w:val="24"/>
          <w:szCs w:val="24"/>
        </w:rPr>
        <w:t xml:space="preserve"> </w:t>
      </w:r>
      <w:r w:rsidRPr="000B3050">
        <w:rPr>
          <w:rFonts w:ascii="Times New Roman" w:hAnsi="Times New Roman"/>
          <w:spacing w:val="2"/>
          <w:sz w:val="24"/>
          <w:szCs w:val="24"/>
        </w:rPr>
        <w:t xml:space="preserve">Произношение звуков и сочетаний звуков </w:t>
      </w:r>
      <w:r w:rsidRPr="000B3050">
        <w:rPr>
          <w:rFonts w:ascii="Times New Roman" w:hAnsi="Times New Roman"/>
          <w:sz w:val="24"/>
          <w:szCs w:val="24"/>
        </w:rPr>
        <w:t>в соответствии с нормами современного русского литературного языка.</w:t>
      </w:r>
      <w:r w:rsidRPr="000B3050">
        <w:rPr>
          <w:rFonts w:ascii="Times New Roman" w:hAnsi="Times New Roman"/>
          <w:iCs/>
          <w:sz w:val="24"/>
          <w:szCs w:val="24"/>
        </w:rPr>
        <w:t xml:space="preserve"> Фонетический разбор слова</w:t>
      </w:r>
      <w:r w:rsidRPr="000B3050">
        <w:rPr>
          <w:rFonts w:ascii="Times New Roman" w:hAnsi="Times New Roman"/>
          <w:sz w:val="24"/>
          <w:szCs w:val="24"/>
        </w:rPr>
        <w:t>.</w:t>
      </w:r>
    </w:p>
    <w:p w:rsidR="00E223FB" w:rsidRPr="000B3050" w:rsidRDefault="00E223FB" w:rsidP="00E223FB">
      <w:pPr>
        <w:pStyle w:val="af"/>
        <w:spacing w:line="360" w:lineRule="auto"/>
        <w:ind w:firstLine="709"/>
        <w:rPr>
          <w:rFonts w:ascii="Times New Roman" w:hAnsi="Times New Roman"/>
          <w:spacing w:val="-2"/>
          <w:sz w:val="24"/>
          <w:szCs w:val="24"/>
        </w:rPr>
      </w:pPr>
      <w:r w:rsidRPr="000B3050">
        <w:rPr>
          <w:rFonts w:ascii="Times New Roman" w:hAnsi="Times New Roman"/>
          <w:b/>
          <w:bCs/>
          <w:spacing w:val="-2"/>
          <w:sz w:val="24"/>
          <w:szCs w:val="24"/>
        </w:rPr>
        <w:t xml:space="preserve">Графика. </w:t>
      </w:r>
      <w:r w:rsidRPr="000B3050">
        <w:rPr>
          <w:rFonts w:ascii="Times New Roman" w:hAnsi="Times New Roman"/>
          <w:sz w:val="24"/>
          <w:szCs w:val="24"/>
        </w:rPr>
        <w:t>Различение звука и буквы: буква как знак зву</w:t>
      </w:r>
      <w:r w:rsidRPr="000B3050">
        <w:rPr>
          <w:rFonts w:ascii="Times New Roman" w:hAnsi="Times New Roman"/>
          <w:spacing w:val="2"/>
          <w:sz w:val="24"/>
          <w:szCs w:val="24"/>
        </w:rPr>
        <w:t>ка.</w:t>
      </w:r>
      <w:r w:rsidRPr="000B3050">
        <w:rPr>
          <w:rFonts w:ascii="Times New Roman" w:hAnsi="Times New Roman"/>
          <w:spacing w:val="-2"/>
          <w:sz w:val="24"/>
          <w:szCs w:val="24"/>
        </w:rPr>
        <w:t xml:space="preserve"> </w:t>
      </w:r>
      <w:r w:rsidRPr="000B3050">
        <w:rPr>
          <w:rFonts w:ascii="Times New Roman" w:hAnsi="Times New Roman"/>
          <w:spacing w:val="2"/>
          <w:sz w:val="24"/>
          <w:szCs w:val="24"/>
        </w:rPr>
        <w:t xml:space="preserve">Овладение позиционным способом обозначения звуков </w:t>
      </w:r>
      <w:r w:rsidRPr="000B3050">
        <w:rPr>
          <w:rFonts w:ascii="Times New Roman" w:hAnsi="Times New Roman"/>
          <w:sz w:val="24"/>
          <w:szCs w:val="24"/>
        </w:rPr>
        <w:t>буквами.</w:t>
      </w:r>
    </w:p>
    <w:p w:rsidR="00E223FB" w:rsidRPr="000B3050" w:rsidRDefault="00E223FB" w:rsidP="00E223FB">
      <w:pPr>
        <w:pStyle w:val="af"/>
        <w:spacing w:line="360" w:lineRule="auto"/>
        <w:ind w:firstLine="709"/>
        <w:rPr>
          <w:rFonts w:ascii="Times New Roman" w:hAnsi="Times New Roman"/>
          <w:b/>
          <w:bCs/>
          <w:sz w:val="24"/>
          <w:szCs w:val="24"/>
        </w:rPr>
      </w:pPr>
      <w:r w:rsidRPr="000B3050">
        <w:rPr>
          <w:rFonts w:ascii="Times New Roman" w:hAnsi="Times New Roman"/>
          <w:spacing w:val="-2"/>
          <w:sz w:val="24"/>
          <w:szCs w:val="24"/>
        </w:rPr>
        <w:t>Обозначение на пись</w:t>
      </w:r>
      <w:r w:rsidRPr="000B3050">
        <w:rPr>
          <w:rFonts w:ascii="Times New Roman" w:hAnsi="Times New Roman"/>
          <w:sz w:val="24"/>
          <w:szCs w:val="24"/>
        </w:rPr>
        <w:t xml:space="preserve">ме твёрдости и мягкости согласных звуков. Буквы гласных как показатель твёрдости—мягкости согласных звуков. Функция букв </w:t>
      </w:r>
      <w:r w:rsidRPr="000B3050">
        <w:rPr>
          <w:rFonts w:ascii="Times New Roman" w:hAnsi="Times New Roman"/>
          <w:b/>
          <w:bCs/>
          <w:i/>
          <w:iCs/>
          <w:sz w:val="24"/>
          <w:szCs w:val="24"/>
        </w:rPr>
        <w:t xml:space="preserve">е, ё, ю, я. </w:t>
      </w:r>
      <w:r w:rsidRPr="000B3050">
        <w:rPr>
          <w:rFonts w:ascii="Times New Roman" w:hAnsi="Times New Roman"/>
          <w:sz w:val="24"/>
          <w:szCs w:val="24"/>
        </w:rPr>
        <w:t>Мягкий знак</w:t>
      </w:r>
      <w:r w:rsidRPr="000B3050">
        <w:rPr>
          <w:rFonts w:ascii="Times New Roman" w:hAnsi="Times New Roman"/>
          <w:b/>
          <w:bCs/>
          <w:i/>
          <w:iCs/>
          <w:sz w:val="24"/>
          <w:szCs w:val="24"/>
        </w:rPr>
        <w:t xml:space="preserve"> </w:t>
      </w:r>
      <w:r w:rsidRPr="000B3050">
        <w:rPr>
          <w:rFonts w:ascii="Times New Roman" w:hAnsi="Times New Roman"/>
          <w:sz w:val="24"/>
          <w:szCs w:val="24"/>
        </w:rPr>
        <w:t xml:space="preserve">как показатель мягкости предшествующего согласного звука. Использование на письме </w:t>
      </w:r>
      <w:proofErr w:type="gramStart"/>
      <w:r w:rsidRPr="000B3050">
        <w:rPr>
          <w:rFonts w:ascii="Times New Roman" w:hAnsi="Times New Roman"/>
          <w:sz w:val="24"/>
          <w:szCs w:val="24"/>
        </w:rPr>
        <w:t>разделительных</w:t>
      </w:r>
      <w:proofErr w:type="gramEnd"/>
      <w:r w:rsidRPr="000B3050">
        <w:rPr>
          <w:rFonts w:ascii="Times New Roman" w:hAnsi="Times New Roman"/>
          <w:sz w:val="24"/>
          <w:szCs w:val="24"/>
        </w:rPr>
        <w:t xml:space="preserve"> </w:t>
      </w:r>
      <w:r w:rsidRPr="000B3050">
        <w:rPr>
          <w:rFonts w:ascii="Times New Roman" w:hAnsi="Times New Roman"/>
          <w:bCs/>
          <w:i/>
          <w:iCs/>
          <w:sz w:val="24"/>
          <w:szCs w:val="24"/>
        </w:rPr>
        <w:t>ъ</w:t>
      </w:r>
      <w:r w:rsidRPr="000B3050">
        <w:rPr>
          <w:rFonts w:ascii="Times New Roman" w:hAnsi="Times New Roman"/>
          <w:b/>
          <w:bCs/>
          <w:i/>
          <w:iCs/>
          <w:sz w:val="24"/>
          <w:szCs w:val="24"/>
        </w:rPr>
        <w:t xml:space="preserve"> </w:t>
      </w:r>
      <w:r w:rsidRPr="000B3050">
        <w:rPr>
          <w:rFonts w:ascii="Times New Roman" w:hAnsi="Times New Roman"/>
          <w:sz w:val="24"/>
          <w:szCs w:val="24"/>
        </w:rPr>
        <w:t xml:space="preserve">и </w:t>
      </w:r>
      <w:r w:rsidRPr="000B3050">
        <w:rPr>
          <w:rFonts w:ascii="Times New Roman" w:hAnsi="Times New Roman"/>
          <w:bCs/>
          <w:i/>
          <w:iCs/>
          <w:sz w:val="24"/>
          <w:szCs w:val="24"/>
        </w:rPr>
        <w:t>ь</w:t>
      </w:r>
      <w:r w:rsidRPr="000B3050">
        <w:rPr>
          <w:rFonts w:ascii="Times New Roman" w:hAnsi="Times New Roman"/>
          <w:b/>
          <w:bCs/>
          <w:sz w:val="24"/>
          <w:szCs w:val="24"/>
        </w:rPr>
        <w:t>.</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pacing w:val="-4"/>
          <w:sz w:val="24"/>
          <w:szCs w:val="24"/>
        </w:rPr>
        <w:t xml:space="preserve">Установление соотношения звукового и буквенного состава </w:t>
      </w:r>
      <w:r w:rsidRPr="000B3050">
        <w:rPr>
          <w:rFonts w:ascii="Times New Roman" w:hAnsi="Times New Roman"/>
          <w:sz w:val="24"/>
          <w:szCs w:val="24"/>
        </w:rPr>
        <w:t xml:space="preserve">слова в словах типа </w:t>
      </w:r>
      <w:r w:rsidRPr="000B3050">
        <w:rPr>
          <w:rFonts w:ascii="Times New Roman" w:hAnsi="Times New Roman"/>
          <w:i/>
          <w:iCs/>
          <w:sz w:val="24"/>
          <w:szCs w:val="24"/>
        </w:rPr>
        <w:t>стол, конь</w:t>
      </w:r>
      <w:r w:rsidRPr="000B3050">
        <w:rPr>
          <w:rFonts w:ascii="Times New Roman" w:hAnsi="Times New Roman"/>
          <w:sz w:val="24"/>
          <w:szCs w:val="24"/>
        </w:rPr>
        <w:t xml:space="preserve">; в словах с йотированными </w:t>
      </w:r>
      <w:r w:rsidRPr="000B3050">
        <w:rPr>
          <w:rFonts w:ascii="Times New Roman" w:hAnsi="Times New Roman"/>
          <w:spacing w:val="-4"/>
          <w:sz w:val="24"/>
          <w:szCs w:val="24"/>
        </w:rPr>
        <w:t xml:space="preserve">гласными </w:t>
      </w:r>
      <w:r w:rsidRPr="000B3050">
        <w:rPr>
          <w:rFonts w:ascii="Times New Roman" w:hAnsi="Times New Roman"/>
          <w:b/>
          <w:bCs/>
          <w:i/>
          <w:iCs/>
          <w:spacing w:val="-4"/>
          <w:sz w:val="24"/>
          <w:szCs w:val="24"/>
        </w:rPr>
        <w:t>е</w:t>
      </w:r>
      <w:r w:rsidRPr="000B3050">
        <w:rPr>
          <w:rFonts w:ascii="Times New Roman" w:hAnsi="Times New Roman"/>
          <w:b/>
          <w:bCs/>
          <w:spacing w:val="-4"/>
          <w:sz w:val="24"/>
          <w:szCs w:val="24"/>
        </w:rPr>
        <w:t xml:space="preserve">, </w:t>
      </w:r>
      <w:r w:rsidRPr="000B3050">
        <w:rPr>
          <w:rFonts w:ascii="Times New Roman" w:hAnsi="Times New Roman"/>
          <w:b/>
          <w:bCs/>
          <w:i/>
          <w:iCs/>
          <w:spacing w:val="-4"/>
          <w:sz w:val="24"/>
          <w:szCs w:val="24"/>
        </w:rPr>
        <w:t>ё</w:t>
      </w:r>
      <w:r w:rsidRPr="000B3050">
        <w:rPr>
          <w:rFonts w:ascii="Times New Roman" w:hAnsi="Times New Roman"/>
          <w:b/>
          <w:bCs/>
          <w:spacing w:val="-4"/>
          <w:sz w:val="24"/>
          <w:szCs w:val="24"/>
        </w:rPr>
        <w:t xml:space="preserve">, </w:t>
      </w:r>
      <w:r w:rsidRPr="000B3050">
        <w:rPr>
          <w:rFonts w:ascii="Times New Roman" w:hAnsi="Times New Roman"/>
          <w:b/>
          <w:bCs/>
          <w:i/>
          <w:iCs/>
          <w:spacing w:val="-4"/>
          <w:sz w:val="24"/>
          <w:szCs w:val="24"/>
        </w:rPr>
        <w:t>ю</w:t>
      </w:r>
      <w:r w:rsidRPr="000B3050">
        <w:rPr>
          <w:rFonts w:ascii="Times New Roman" w:hAnsi="Times New Roman"/>
          <w:b/>
          <w:bCs/>
          <w:spacing w:val="-4"/>
          <w:sz w:val="24"/>
          <w:szCs w:val="24"/>
        </w:rPr>
        <w:t xml:space="preserve">, </w:t>
      </w:r>
      <w:r w:rsidRPr="000B3050">
        <w:rPr>
          <w:rFonts w:ascii="Times New Roman" w:hAnsi="Times New Roman"/>
          <w:b/>
          <w:bCs/>
          <w:i/>
          <w:iCs/>
          <w:spacing w:val="-4"/>
          <w:sz w:val="24"/>
          <w:szCs w:val="24"/>
        </w:rPr>
        <w:t>я</w:t>
      </w:r>
      <w:r w:rsidRPr="000B3050">
        <w:rPr>
          <w:rFonts w:ascii="Times New Roman" w:hAnsi="Times New Roman"/>
          <w:spacing w:val="-4"/>
          <w:sz w:val="24"/>
          <w:szCs w:val="24"/>
        </w:rPr>
        <w:t>;</w:t>
      </w:r>
      <w:r w:rsidRPr="000B3050">
        <w:rPr>
          <w:rFonts w:ascii="Times New Roman" w:hAnsi="Times New Roman"/>
          <w:b/>
          <w:bCs/>
          <w:spacing w:val="-4"/>
          <w:sz w:val="24"/>
          <w:szCs w:val="24"/>
        </w:rPr>
        <w:t xml:space="preserve"> </w:t>
      </w:r>
      <w:r w:rsidRPr="000B3050">
        <w:rPr>
          <w:rFonts w:ascii="Times New Roman" w:hAnsi="Times New Roman"/>
          <w:spacing w:val="-4"/>
          <w:sz w:val="24"/>
          <w:szCs w:val="24"/>
        </w:rPr>
        <w:t>в словах с непроизносимыми согласными.</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Использование небуквенных графических средств: пробела между словами, знака переноса, абзаца.</w:t>
      </w:r>
    </w:p>
    <w:p w:rsidR="00E223FB" w:rsidRPr="000B3050" w:rsidRDefault="00E223FB" w:rsidP="00E223FB">
      <w:pPr>
        <w:pStyle w:val="af"/>
        <w:spacing w:line="360" w:lineRule="auto"/>
        <w:ind w:firstLine="709"/>
        <w:rPr>
          <w:sz w:val="24"/>
          <w:szCs w:val="24"/>
        </w:rPr>
      </w:pPr>
      <w:r w:rsidRPr="000B3050">
        <w:rPr>
          <w:rFonts w:ascii="Times New Roman" w:hAnsi="Times New Roman"/>
          <w:sz w:val="24"/>
          <w:szCs w:val="24"/>
        </w:rPr>
        <w:lastRenderedPageBreak/>
        <w:t>Знакомство с русским алфавитом как последовательностью букв.</w:t>
      </w:r>
      <w:r w:rsidRPr="000B3050">
        <w:rPr>
          <w:sz w:val="24"/>
          <w:szCs w:val="24"/>
        </w:rPr>
        <w:t xml:space="preserve"> </w:t>
      </w:r>
      <w:r w:rsidRPr="000B3050">
        <w:rPr>
          <w:rFonts w:ascii="Times New Roman" w:hAnsi="Times New Roman"/>
          <w:spacing w:val="2"/>
          <w:sz w:val="24"/>
          <w:szCs w:val="24"/>
        </w:rPr>
        <w:t xml:space="preserve">Знание алфавита: правильное название букв, знание их </w:t>
      </w:r>
      <w:r w:rsidRPr="000B3050">
        <w:rPr>
          <w:rFonts w:ascii="Times New Roman" w:hAnsi="Times New Roman"/>
          <w:sz w:val="24"/>
          <w:szCs w:val="24"/>
        </w:rPr>
        <w:t>последовательности. Использование алфавита при работе со словарями, справочниками, каталогами: у</w:t>
      </w:r>
      <w:r w:rsidRPr="000B3050">
        <w:rPr>
          <w:sz w:val="24"/>
          <w:szCs w:val="24"/>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E223FB" w:rsidRPr="000B3050" w:rsidRDefault="00E223FB" w:rsidP="00E223FB">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b/>
          <w:sz w:val="24"/>
          <w:szCs w:val="24"/>
        </w:rPr>
        <w:t>Состав слова</w:t>
      </w:r>
      <w:r w:rsidRPr="000B3050">
        <w:rPr>
          <w:rFonts w:ascii="Times New Roman" w:hAnsi="Times New Roman" w:cs="Times New Roman"/>
          <w:b/>
          <w:bCs/>
          <w:sz w:val="24"/>
          <w:szCs w:val="24"/>
        </w:rPr>
        <w:t xml:space="preserve"> (</w:t>
      </w:r>
      <w:proofErr w:type="spellStart"/>
      <w:r w:rsidRPr="000B3050">
        <w:rPr>
          <w:rFonts w:ascii="Times New Roman" w:hAnsi="Times New Roman" w:cs="Times New Roman"/>
          <w:b/>
          <w:bCs/>
          <w:sz w:val="24"/>
          <w:szCs w:val="24"/>
        </w:rPr>
        <w:t>морфемика</w:t>
      </w:r>
      <w:proofErr w:type="spellEnd"/>
      <w:r w:rsidRPr="000B3050">
        <w:rPr>
          <w:rFonts w:ascii="Times New Roman" w:hAnsi="Times New Roman" w:cs="Times New Roman"/>
          <w:b/>
          <w:bCs/>
          <w:sz w:val="24"/>
          <w:szCs w:val="24"/>
        </w:rPr>
        <w:t xml:space="preserve">). </w:t>
      </w:r>
      <w:r w:rsidRPr="000B3050">
        <w:rPr>
          <w:rFonts w:ascii="Times New Roman" w:hAnsi="Times New Roman" w:cs="Times New Roman"/>
          <w:sz w:val="24"/>
          <w:szCs w:val="24"/>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E223FB" w:rsidRPr="000B3050" w:rsidRDefault="00E223FB" w:rsidP="00E223FB">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 xml:space="preserve">Корень, общее понятие о </w:t>
      </w:r>
      <w:proofErr w:type="gramStart"/>
      <w:r w:rsidRPr="000B3050">
        <w:rPr>
          <w:rFonts w:ascii="Times New Roman" w:hAnsi="Times New Roman" w:cs="Times New Roman"/>
          <w:sz w:val="24"/>
          <w:szCs w:val="24"/>
        </w:rPr>
        <w:t>корне слова</w:t>
      </w:r>
      <w:proofErr w:type="gramEnd"/>
      <w:r w:rsidRPr="000B3050">
        <w:rPr>
          <w:rFonts w:ascii="Times New Roman" w:hAnsi="Times New Roman" w:cs="Times New Roman"/>
          <w:sz w:val="24"/>
          <w:szCs w:val="24"/>
        </w:rPr>
        <w:t xml:space="preserve">. Однокоренные слова, овладение понятием «родственные (однокоренные) слова». Выделение корней в однокоренных (родственных) словах. </w:t>
      </w:r>
      <w:proofErr w:type="gramStart"/>
      <w:r w:rsidRPr="000B3050">
        <w:rPr>
          <w:rFonts w:ascii="Times New Roman" w:hAnsi="Times New Roman" w:cs="Times New Roman"/>
          <w:sz w:val="24"/>
          <w:szCs w:val="24"/>
        </w:rPr>
        <w:t>Наблюдение за единообразием написания корней (корм — кормить — кормушка, лес — лесник — лесной).</w:t>
      </w:r>
      <w:proofErr w:type="gramEnd"/>
      <w:r w:rsidRPr="000B3050">
        <w:rPr>
          <w:rFonts w:ascii="Times New Roman" w:hAnsi="Times New Roman" w:cs="Times New Roman"/>
          <w:sz w:val="24"/>
          <w:szCs w:val="24"/>
        </w:rPr>
        <w:t xml:space="preserve"> Различение однокоренных слов и различных форм одного и того же слова. </w:t>
      </w:r>
    </w:p>
    <w:p w:rsidR="00E223FB" w:rsidRPr="000B3050" w:rsidRDefault="00E223FB" w:rsidP="00E223FB">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iCs/>
          <w:sz w:val="24"/>
          <w:szCs w:val="24"/>
        </w:rPr>
        <w:t>Представление о значении суффиксов и приставок</w:t>
      </w:r>
      <w:r w:rsidRPr="000B3050">
        <w:rPr>
          <w:rFonts w:ascii="Times New Roman" w:hAnsi="Times New Roman" w:cs="Times New Roman"/>
          <w:i/>
          <w:iCs/>
          <w:sz w:val="24"/>
          <w:szCs w:val="24"/>
        </w:rPr>
        <w:t xml:space="preserve">. </w:t>
      </w:r>
      <w:r w:rsidRPr="000B3050">
        <w:rPr>
          <w:rFonts w:ascii="Times New Roman" w:hAnsi="Times New Roman" w:cs="Times New Roman"/>
          <w:sz w:val="24"/>
          <w:szCs w:val="24"/>
        </w:rPr>
        <w:t>Умение отличать приставку от предлога. Умение подбирать однокоренные слова с приставками и суффиксами.</w:t>
      </w:r>
    </w:p>
    <w:p w:rsidR="00E223FB" w:rsidRPr="000B3050" w:rsidRDefault="00E223FB" w:rsidP="00E223FB">
      <w:pPr>
        <w:spacing w:after="0" w:line="360" w:lineRule="auto"/>
        <w:ind w:firstLine="709"/>
        <w:jc w:val="both"/>
        <w:rPr>
          <w:rFonts w:ascii="Times New Roman" w:hAnsi="Times New Roman" w:cs="Times New Roman"/>
          <w:i/>
          <w:sz w:val="24"/>
          <w:szCs w:val="24"/>
        </w:rPr>
      </w:pPr>
      <w:r w:rsidRPr="000B3050">
        <w:rPr>
          <w:rFonts w:ascii="Times New Roman" w:hAnsi="Times New Roman" w:cs="Times New Roman"/>
          <w:sz w:val="24"/>
          <w:szCs w:val="24"/>
        </w:rPr>
        <w:t>Различение изменяемых и неизменяемых слов.</w:t>
      </w:r>
      <w:r w:rsidRPr="000B3050">
        <w:rPr>
          <w:rFonts w:ascii="Times New Roman" w:hAnsi="Times New Roman" w:cs="Times New Roman"/>
          <w:i/>
          <w:iCs/>
          <w:sz w:val="24"/>
          <w:szCs w:val="24"/>
        </w:rPr>
        <w:t xml:space="preserve"> </w:t>
      </w:r>
      <w:r w:rsidRPr="000B3050">
        <w:rPr>
          <w:rFonts w:ascii="Times New Roman" w:hAnsi="Times New Roman" w:cs="Times New Roman"/>
          <w:iCs/>
          <w:sz w:val="24"/>
          <w:szCs w:val="24"/>
        </w:rPr>
        <w:t>Разбор слова по составу.</w:t>
      </w:r>
    </w:p>
    <w:p w:rsidR="00E223FB" w:rsidRPr="000B3050" w:rsidRDefault="00E223FB" w:rsidP="00E223FB">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b/>
          <w:bCs/>
          <w:sz w:val="24"/>
          <w:szCs w:val="24"/>
        </w:rPr>
        <w:t xml:space="preserve">Морфология. </w:t>
      </w:r>
      <w:r w:rsidRPr="000B3050">
        <w:rPr>
          <w:rFonts w:ascii="Times New Roman" w:hAnsi="Times New Roman" w:cs="Times New Roman"/>
          <w:sz w:val="24"/>
          <w:szCs w:val="24"/>
        </w:rPr>
        <w:t>Общие сведения о частях речи: имя существительное, имя прилагательное, местоимение, глагол, предлог.</w:t>
      </w:r>
      <w:r w:rsidRPr="000B3050">
        <w:rPr>
          <w:rFonts w:ascii="Times New Roman" w:hAnsi="Times New Roman" w:cs="Times New Roman"/>
          <w:i/>
          <w:iCs/>
          <w:sz w:val="24"/>
          <w:szCs w:val="24"/>
        </w:rPr>
        <w:t xml:space="preserve"> </w:t>
      </w:r>
      <w:r w:rsidRPr="000B3050">
        <w:rPr>
          <w:rFonts w:ascii="Times New Roman" w:hAnsi="Times New Roman" w:cs="Times New Roman"/>
          <w:iCs/>
          <w:sz w:val="24"/>
          <w:szCs w:val="24"/>
        </w:rPr>
        <w:t xml:space="preserve">Деление частей речи </w:t>
      </w:r>
      <w:proofErr w:type="gramStart"/>
      <w:r w:rsidRPr="000B3050">
        <w:rPr>
          <w:rFonts w:ascii="Times New Roman" w:hAnsi="Times New Roman" w:cs="Times New Roman"/>
          <w:iCs/>
          <w:sz w:val="24"/>
          <w:szCs w:val="24"/>
        </w:rPr>
        <w:t>на</w:t>
      </w:r>
      <w:proofErr w:type="gramEnd"/>
      <w:r w:rsidRPr="000B3050">
        <w:rPr>
          <w:rFonts w:ascii="Times New Roman" w:hAnsi="Times New Roman" w:cs="Times New Roman"/>
          <w:iCs/>
          <w:sz w:val="24"/>
          <w:szCs w:val="24"/>
        </w:rPr>
        <w:t xml:space="preserve"> самостоятельные и служебные.</w:t>
      </w:r>
    </w:p>
    <w:p w:rsidR="00E223FB" w:rsidRPr="000B3050" w:rsidRDefault="00E223FB" w:rsidP="00E223FB">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i/>
          <w:sz w:val="24"/>
          <w:szCs w:val="24"/>
        </w:rPr>
        <w:t>Имя существительное</w:t>
      </w:r>
      <w:r w:rsidRPr="000B3050">
        <w:rPr>
          <w:rFonts w:ascii="Times New Roman" w:hAnsi="Times New Roman" w:cs="Times New Roman"/>
          <w:sz w:val="24"/>
          <w:szCs w:val="24"/>
        </w:rPr>
        <w:t>. Его значение и употребление в речи. Вопросы, р</w:t>
      </w:r>
      <w:r w:rsidRPr="000B3050">
        <w:rPr>
          <w:rFonts w:ascii="Times New Roman" w:hAnsi="Times New Roman" w:cs="Times New Roman"/>
          <w:spacing w:val="2"/>
          <w:sz w:val="24"/>
          <w:szCs w:val="24"/>
        </w:rPr>
        <w:t xml:space="preserve">азличение имён </w:t>
      </w:r>
      <w:r w:rsidRPr="000B3050">
        <w:rPr>
          <w:rFonts w:ascii="Times New Roman" w:hAnsi="Times New Roman" w:cs="Times New Roman"/>
          <w:sz w:val="24"/>
          <w:szCs w:val="24"/>
        </w:rPr>
        <w:t xml:space="preserve">существительных, отвечающих на вопросы «кто?» и «что?». </w:t>
      </w:r>
      <w:r w:rsidRPr="000B3050">
        <w:rPr>
          <w:rFonts w:ascii="Times New Roman" w:hAnsi="Times New Roman" w:cs="Times New Roman"/>
          <w:spacing w:val="2"/>
          <w:sz w:val="24"/>
          <w:szCs w:val="24"/>
        </w:rPr>
        <w:t>Умение опознавать имена собственные</w:t>
      </w:r>
      <w:r w:rsidRPr="000B3050">
        <w:rPr>
          <w:rFonts w:ascii="Times New Roman" w:hAnsi="Times New Roman" w:cs="Times New Roman"/>
          <w:sz w:val="24"/>
          <w:szCs w:val="24"/>
        </w:rPr>
        <w:t>.</w:t>
      </w:r>
    </w:p>
    <w:p w:rsidR="00E223FB" w:rsidRPr="000B3050" w:rsidRDefault="00E223FB" w:rsidP="00E223FB">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 xml:space="preserve">Род существительных: мужской, женский, средний. </w:t>
      </w:r>
      <w:r w:rsidRPr="000B3050">
        <w:rPr>
          <w:rFonts w:ascii="Times New Roman" w:hAnsi="Times New Roman" w:cs="Times New Roman"/>
          <w:spacing w:val="2"/>
          <w:sz w:val="24"/>
          <w:szCs w:val="24"/>
        </w:rPr>
        <w:t xml:space="preserve">Различение имён существительных мужского, женского и </w:t>
      </w:r>
      <w:r w:rsidRPr="000B3050">
        <w:rPr>
          <w:rFonts w:ascii="Times New Roman" w:hAnsi="Times New Roman" w:cs="Times New Roman"/>
          <w:sz w:val="24"/>
          <w:szCs w:val="24"/>
        </w:rPr>
        <w:t>среднего рода.</w:t>
      </w:r>
    </w:p>
    <w:p w:rsidR="00E223FB" w:rsidRPr="000B3050" w:rsidRDefault="00E223FB" w:rsidP="00E223FB">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 xml:space="preserve">Изменение имен существительных по числам. </w:t>
      </w:r>
    </w:p>
    <w:p w:rsidR="00E223FB" w:rsidRPr="000B3050" w:rsidRDefault="00E223FB" w:rsidP="00E223FB">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0B3050">
        <w:rPr>
          <w:rFonts w:ascii="Times New Roman" w:hAnsi="Times New Roman" w:cs="Times New Roman"/>
          <w:spacing w:val="2"/>
          <w:sz w:val="24"/>
          <w:szCs w:val="24"/>
        </w:rPr>
        <w:t>Определение паде</w:t>
      </w:r>
      <w:r w:rsidRPr="000B3050">
        <w:rPr>
          <w:rFonts w:ascii="Times New Roman" w:hAnsi="Times New Roman" w:cs="Times New Roman"/>
          <w:sz w:val="24"/>
          <w:szCs w:val="24"/>
        </w:rPr>
        <w:t>жа, в котором употреблено имя существительное. Умение правильно употреблять предлоги с именами существительными в различных падежах.</w:t>
      </w:r>
    </w:p>
    <w:p w:rsidR="00E223FB" w:rsidRPr="000B3050" w:rsidRDefault="00E223FB" w:rsidP="00E223FB">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 xml:space="preserve">Склонение имен существительных во множественном числе. </w:t>
      </w:r>
    </w:p>
    <w:p w:rsidR="00E223FB" w:rsidRPr="000B3050" w:rsidRDefault="00E223FB" w:rsidP="00E223FB">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iCs/>
          <w:sz w:val="24"/>
          <w:szCs w:val="24"/>
        </w:rPr>
        <w:t>Морфологический разбор имён существительных</w:t>
      </w:r>
      <w:r w:rsidRPr="000B3050">
        <w:rPr>
          <w:rFonts w:ascii="Times New Roman" w:hAnsi="Times New Roman" w:cs="Times New Roman"/>
          <w:sz w:val="24"/>
          <w:szCs w:val="24"/>
        </w:rPr>
        <w:t>.</w:t>
      </w:r>
    </w:p>
    <w:p w:rsidR="00E223FB" w:rsidRPr="000B3050" w:rsidRDefault="00E223FB" w:rsidP="00E223FB">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i/>
          <w:sz w:val="24"/>
          <w:szCs w:val="24"/>
        </w:rPr>
        <w:t>Имя прилагательное</w:t>
      </w:r>
      <w:r w:rsidRPr="000B3050">
        <w:rPr>
          <w:rFonts w:ascii="Times New Roman" w:hAnsi="Times New Roman" w:cs="Times New Roman"/>
          <w:sz w:val="24"/>
          <w:szCs w:val="24"/>
        </w:rPr>
        <w:t xml:space="preserve">. Его значение </w:t>
      </w:r>
      <w:r w:rsidRPr="000B3050">
        <w:rPr>
          <w:rFonts w:ascii="Times New Roman" w:hAnsi="Times New Roman" w:cs="Times New Roman"/>
          <w:spacing w:val="2"/>
          <w:sz w:val="24"/>
          <w:szCs w:val="24"/>
        </w:rPr>
        <w:t>и употребление в речи</w:t>
      </w:r>
      <w:r w:rsidRPr="000B3050">
        <w:rPr>
          <w:rFonts w:ascii="Times New Roman" w:hAnsi="Times New Roman" w:cs="Times New Roman"/>
          <w:sz w:val="24"/>
          <w:szCs w:val="24"/>
        </w:rPr>
        <w:t xml:space="preserve">, вопросы. Изменение имен прилагательных по родам, числам и падежам, в сочетании с существительными (кроме прилагательных на </w:t>
      </w:r>
      <w:proofErr w:type="gramStart"/>
      <w:r w:rsidRPr="000B3050">
        <w:rPr>
          <w:rFonts w:ascii="Times New Roman" w:hAnsi="Times New Roman" w:cs="Times New Roman"/>
          <w:sz w:val="24"/>
          <w:szCs w:val="24"/>
        </w:rPr>
        <w:t>-</w:t>
      </w:r>
      <w:proofErr w:type="spellStart"/>
      <w:r w:rsidRPr="000B3050">
        <w:rPr>
          <w:rFonts w:ascii="Times New Roman" w:hAnsi="Times New Roman" w:cs="Times New Roman"/>
          <w:i/>
          <w:sz w:val="24"/>
          <w:szCs w:val="24"/>
        </w:rPr>
        <w:t>и</w:t>
      </w:r>
      <w:proofErr w:type="gramEnd"/>
      <w:r w:rsidRPr="000B3050">
        <w:rPr>
          <w:rFonts w:ascii="Times New Roman" w:hAnsi="Times New Roman" w:cs="Times New Roman"/>
          <w:i/>
          <w:sz w:val="24"/>
          <w:szCs w:val="24"/>
        </w:rPr>
        <w:t>й</w:t>
      </w:r>
      <w:proofErr w:type="spellEnd"/>
      <w:r w:rsidRPr="000B3050">
        <w:rPr>
          <w:rFonts w:ascii="Times New Roman" w:hAnsi="Times New Roman" w:cs="Times New Roman"/>
          <w:i/>
          <w:sz w:val="24"/>
          <w:szCs w:val="24"/>
        </w:rPr>
        <w:t>, -</w:t>
      </w:r>
      <w:proofErr w:type="spellStart"/>
      <w:r w:rsidRPr="000B3050">
        <w:rPr>
          <w:rFonts w:ascii="Times New Roman" w:hAnsi="Times New Roman" w:cs="Times New Roman"/>
          <w:i/>
          <w:sz w:val="24"/>
          <w:szCs w:val="24"/>
        </w:rPr>
        <w:t>ья</w:t>
      </w:r>
      <w:proofErr w:type="spellEnd"/>
      <w:r w:rsidRPr="000B3050">
        <w:rPr>
          <w:rFonts w:ascii="Times New Roman" w:hAnsi="Times New Roman" w:cs="Times New Roman"/>
          <w:i/>
          <w:sz w:val="24"/>
          <w:szCs w:val="24"/>
        </w:rPr>
        <w:t>, -</w:t>
      </w:r>
      <w:proofErr w:type="spellStart"/>
      <w:r w:rsidRPr="000B3050">
        <w:rPr>
          <w:rFonts w:ascii="Times New Roman" w:hAnsi="Times New Roman" w:cs="Times New Roman"/>
          <w:i/>
          <w:sz w:val="24"/>
          <w:szCs w:val="24"/>
        </w:rPr>
        <w:t>ье</w:t>
      </w:r>
      <w:proofErr w:type="spellEnd"/>
      <w:r w:rsidRPr="000B3050">
        <w:rPr>
          <w:rFonts w:ascii="Times New Roman" w:hAnsi="Times New Roman" w:cs="Times New Roman"/>
          <w:i/>
          <w:sz w:val="24"/>
          <w:szCs w:val="24"/>
        </w:rPr>
        <w:t>, -</w:t>
      </w:r>
      <w:proofErr w:type="spellStart"/>
      <w:r w:rsidRPr="000B3050">
        <w:rPr>
          <w:rFonts w:ascii="Times New Roman" w:hAnsi="Times New Roman" w:cs="Times New Roman"/>
          <w:i/>
          <w:sz w:val="24"/>
          <w:szCs w:val="24"/>
        </w:rPr>
        <w:t>ов</w:t>
      </w:r>
      <w:proofErr w:type="spellEnd"/>
      <w:r w:rsidRPr="000B3050">
        <w:rPr>
          <w:rFonts w:ascii="Times New Roman" w:hAnsi="Times New Roman" w:cs="Times New Roman"/>
          <w:i/>
          <w:sz w:val="24"/>
          <w:szCs w:val="24"/>
        </w:rPr>
        <w:t>, -ин</w:t>
      </w:r>
      <w:r w:rsidRPr="000B3050">
        <w:rPr>
          <w:rFonts w:ascii="Times New Roman" w:hAnsi="Times New Roman" w:cs="Times New Roman"/>
          <w:sz w:val="24"/>
          <w:szCs w:val="24"/>
        </w:rPr>
        <w:t xml:space="preserve">). </w:t>
      </w:r>
      <w:r w:rsidRPr="000B3050">
        <w:rPr>
          <w:rFonts w:ascii="Times New Roman" w:hAnsi="Times New Roman" w:cs="Times New Roman"/>
          <w:iCs/>
          <w:sz w:val="24"/>
          <w:szCs w:val="24"/>
        </w:rPr>
        <w:t>Морфологический разбор имён прилагательных</w:t>
      </w:r>
      <w:r w:rsidRPr="000B3050">
        <w:rPr>
          <w:rFonts w:ascii="Times New Roman" w:hAnsi="Times New Roman" w:cs="Times New Roman"/>
          <w:i/>
          <w:iCs/>
          <w:sz w:val="24"/>
          <w:szCs w:val="24"/>
        </w:rPr>
        <w:t>.</w:t>
      </w:r>
    </w:p>
    <w:p w:rsidR="00E223FB" w:rsidRPr="000B3050" w:rsidRDefault="00E223FB" w:rsidP="00E223FB">
      <w:pPr>
        <w:spacing w:after="0" w:line="360" w:lineRule="auto"/>
        <w:ind w:firstLine="709"/>
        <w:jc w:val="both"/>
        <w:rPr>
          <w:rFonts w:ascii="Times New Roman" w:hAnsi="Times New Roman" w:cs="Times New Roman"/>
          <w:i/>
          <w:sz w:val="24"/>
          <w:szCs w:val="24"/>
        </w:rPr>
      </w:pPr>
      <w:r w:rsidRPr="000B3050">
        <w:rPr>
          <w:rFonts w:ascii="Times New Roman" w:hAnsi="Times New Roman" w:cs="Times New Roman"/>
          <w:i/>
          <w:sz w:val="24"/>
          <w:szCs w:val="24"/>
        </w:rPr>
        <w:t>Местоимение</w:t>
      </w:r>
      <w:r w:rsidRPr="000B3050">
        <w:rPr>
          <w:rFonts w:ascii="Times New Roman" w:hAnsi="Times New Roman" w:cs="Times New Roman"/>
          <w:sz w:val="24"/>
          <w:szCs w:val="24"/>
        </w:rPr>
        <w:t xml:space="preserve">. Общее представление о местоимении. </w:t>
      </w:r>
      <w:r w:rsidRPr="000B3050">
        <w:rPr>
          <w:rFonts w:ascii="Times New Roman" w:hAnsi="Times New Roman" w:cs="Times New Roman"/>
          <w:iCs/>
          <w:sz w:val="24"/>
          <w:szCs w:val="24"/>
        </w:rPr>
        <w:t>Личные местоимения, значение и употребление в речи.</w:t>
      </w:r>
      <w:r w:rsidRPr="000B3050">
        <w:rPr>
          <w:rFonts w:ascii="Times New Roman" w:hAnsi="Times New Roman" w:cs="Times New Roman"/>
          <w:i/>
          <w:iCs/>
          <w:sz w:val="24"/>
          <w:szCs w:val="24"/>
        </w:rPr>
        <w:t xml:space="preserve"> </w:t>
      </w:r>
      <w:r w:rsidRPr="000B3050">
        <w:rPr>
          <w:rFonts w:ascii="Times New Roman" w:hAnsi="Times New Roman" w:cs="Times New Roman"/>
          <w:iCs/>
          <w:sz w:val="24"/>
          <w:szCs w:val="24"/>
        </w:rPr>
        <w:t>Личные местоимения 1</w:t>
      </w:r>
      <w:r w:rsidRPr="000B3050">
        <w:rPr>
          <w:rFonts w:ascii="Times New Roman" w:hAnsi="Times New Roman" w:cs="Times New Roman"/>
          <w:sz w:val="24"/>
          <w:szCs w:val="24"/>
        </w:rPr>
        <w:t xml:space="preserve">, </w:t>
      </w:r>
      <w:r w:rsidRPr="000B3050">
        <w:rPr>
          <w:rFonts w:ascii="Times New Roman" w:hAnsi="Times New Roman" w:cs="Times New Roman"/>
          <w:iCs/>
          <w:sz w:val="24"/>
          <w:szCs w:val="24"/>
        </w:rPr>
        <w:t>2</w:t>
      </w:r>
      <w:r w:rsidRPr="000B3050">
        <w:rPr>
          <w:rFonts w:ascii="Times New Roman" w:hAnsi="Times New Roman" w:cs="Times New Roman"/>
          <w:sz w:val="24"/>
          <w:szCs w:val="24"/>
        </w:rPr>
        <w:t xml:space="preserve">, </w:t>
      </w:r>
      <w:r w:rsidRPr="000B3050">
        <w:rPr>
          <w:rFonts w:ascii="Times New Roman" w:hAnsi="Times New Roman" w:cs="Times New Roman"/>
          <w:iCs/>
          <w:sz w:val="24"/>
          <w:szCs w:val="24"/>
        </w:rPr>
        <w:t>3­го</w:t>
      </w:r>
      <w:r w:rsidRPr="000B3050">
        <w:rPr>
          <w:rFonts w:ascii="Times New Roman" w:hAnsi="Times New Roman" w:cs="Times New Roman"/>
          <w:sz w:val="24"/>
          <w:szCs w:val="24"/>
        </w:rPr>
        <w:t> </w:t>
      </w:r>
      <w:r w:rsidRPr="000B3050">
        <w:rPr>
          <w:rFonts w:ascii="Times New Roman" w:hAnsi="Times New Roman" w:cs="Times New Roman"/>
          <w:iCs/>
          <w:sz w:val="24"/>
          <w:szCs w:val="24"/>
        </w:rPr>
        <w:t>лица единственного и множественного числа.</w:t>
      </w:r>
      <w:r w:rsidRPr="000B3050">
        <w:rPr>
          <w:rFonts w:ascii="Times New Roman" w:hAnsi="Times New Roman" w:cs="Times New Roman"/>
          <w:i/>
          <w:iCs/>
          <w:sz w:val="24"/>
          <w:szCs w:val="24"/>
        </w:rPr>
        <w:t xml:space="preserve"> </w:t>
      </w:r>
      <w:r w:rsidRPr="000B3050">
        <w:rPr>
          <w:rFonts w:ascii="Times New Roman" w:hAnsi="Times New Roman" w:cs="Times New Roman"/>
          <w:iCs/>
          <w:sz w:val="24"/>
          <w:szCs w:val="24"/>
        </w:rPr>
        <w:t>Склонение личных местоимений</w:t>
      </w:r>
      <w:r w:rsidRPr="000B3050">
        <w:rPr>
          <w:rFonts w:ascii="Times New Roman" w:hAnsi="Times New Roman" w:cs="Times New Roman"/>
          <w:sz w:val="24"/>
          <w:szCs w:val="24"/>
        </w:rPr>
        <w:t xml:space="preserve">. Правильное употребление местоимений в речи </w:t>
      </w:r>
      <w:r w:rsidRPr="000B3050">
        <w:rPr>
          <w:rFonts w:ascii="Times New Roman" w:hAnsi="Times New Roman" w:cs="Times New Roman"/>
          <w:i/>
          <w:sz w:val="24"/>
          <w:szCs w:val="24"/>
        </w:rPr>
        <w:t>(меня, мною, у него, с ней, о нем).</w:t>
      </w:r>
    </w:p>
    <w:p w:rsidR="00E223FB" w:rsidRPr="000B3050" w:rsidRDefault="00E223FB" w:rsidP="00E223FB">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i/>
          <w:sz w:val="24"/>
          <w:szCs w:val="24"/>
        </w:rPr>
        <w:lastRenderedPageBreak/>
        <w:t>Глагол.</w:t>
      </w:r>
      <w:r w:rsidRPr="000B3050">
        <w:rPr>
          <w:rFonts w:ascii="Times New Roman" w:hAnsi="Times New Roman" w:cs="Times New Roman"/>
          <w:sz w:val="24"/>
          <w:szCs w:val="24"/>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0B3050">
        <w:rPr>
          <w:rFonts w:ascii="Times New Roman" w:hAnsi="Times New Roman" w:cs="Times New Roman"/>
          <w:spacing w:val="2"/>
          <w:sz w:val="24"/>
          <w:szCs w:val="24"/>
        </w:rPr>
        <w:t xml:space="preserve">Способы определения I </w:t>
      </w:r>
      <w:r w:rsidRPr="000B3050">
        <w:rPr>
          <w:rFonts w:ascii="Times New Roman" w:hAnsi="Times New Roman" w:cs="Times New Roman"/>
          <w:sz w:val="24"/>
          <w:szCs w:val="24"/>
        </w:rPr>
        <w:t xml:space="preserve">и II спряжения глаголов (практическое овладение). Изменение глаголов в прошедшем времени по родам и числам. </w:t>
      </w:r>
      <w:r w:rsidRPr="000B3050">
        <w:rPr>
          <w:rFonts w:ascii="Times New Roman" w:hAnsi="Times New Roman" w:cs="Times New Roman"/>
          <w:iCs/>
          <w:sz w:val="24"/>
          <w:szCs w:val="24"/>
        </w:rPr>
        <w:t>Морфологический разбор глаголов</w:t>
      </w:r>
      <w:r w:rsidRPr="000B3050">
        <w:rPr>
          <w:rFonts w:ascii="Times New Roman" w:hAnsi="Times New Roman" w:cs="Times New Roman"/>
          <w:i/>
          <w:iCs/>
          <w:sz w:val="24"/>
          <w:szCs w:val="24"/>
        </w:rPr>
        <w:t>.</w:t>
      </w:r>
    </w:p>
    <w:p w:rsidR="00E223FB" w:rsidRPr="000B3050" w:rsidRDefault="00E223FB" w:rsidP="00E223FB">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i/>
          <w:spacing w:val="-4"/>
          <w:sz w:val="24"/>
          <w:szCs w:val="24"/>
        </w:rPr>
        <w:t>Предлог.</w:t>
      </w:r>
      <w:r w:rsidRPr="000B3050">
        <w:rPr>
          <w:rFonts w:ascii="Times New Roman" w:hAnsi="Times New Roman" w:cs="Times New Roman"/>
          <w:spacing w:val="-4"/>
          <w:sz w:val="24"/>
          <w:szCs w:val="24"/>
        </w:rPr>
        <w:t xml:space="preserve"> </w:t>
      </w:r>
      <w:r w:rsidRPr="000B3050">
        <w:rPr>
          <w:rFonts w:ascii="Times New Roman" w:hAnsi="Times New Roman" w:cs="Times New Roman"/>
          <w:iCs/>
          <w:spacing w:val="-4"/>
          <w:sz w:val="24"/>
          <w:szCs w:val="24"/>
        </w:rPr>
        <w:t>Знакомство с наиболее употребительными пред</w:t>
      </w:r>
      <w:r w:rsidRPr="000B3050">
        <w:rPr>
          <w:rFonts w:ascii="Times New Roman" w:hAnsi="Times New Roman" w:cs="Times New Roman"/>
          <w:iCs/>
          <w:sz w:val="24"/>
          <w:szCs w:val="24"/>
        </w:rPr>
        <w:t>логами.</w:t>
      </w:r>
      <w:r w:rsidRPr="000B3050">
        <w:rPr>
          <w:rFonts w:ascii="Times New Roman" w:hAnsi="Times New Roman" w:cs="Times New Roman"/>
          <w:i/>
          <w:iCs/>
          <w:sz w:val="24"/>
          <w:szCs w:val="24"/>
        </w:rPr>
        <w:t xml:space="preserve"> </w:t>
      </w:r>
      <w:r w:rsidRPr="000B3050">
        <w:rPr>
          <w:rFonts w:ascii="Times New Roman" w:hAnsi="Times New Roman" w:cs="Times New Roman"/>
          <w:iCs/>
          <w:sz w:val="24"/>
          <w:szCs w:val="24"/>
        </w:rPr>
        <w:t>Функция предлогов: образование падежных форм имён существительных и местоимений.</w:t>
      </w:r>
      <w:r w:rsidRPr="000B3050">
        <w:rPr>
          <w:rFonts w:ascii="Times New Roman" w:hAnsi="Times New Roman" w:cs="Times New Roman"/>
          <w:i/>
          <w:iCs/>
          <w:sz w:val="24"/>
          <w:szCs w:val="24"/>
        </w:rPr>
        <w:t xml:space="preserve"> </w:t>
      </w:r>
      <w:r w:rsidRPr="000B3050">
        <w:rPr>
          <w:rFonts w:ascii="Times New Roman" w:hAnsi="Times New Roman" w:cs="Times New Roman"/>
          <w:sz w:val="24"/>
          <w:szCs w:val="24"/>
        </w:rPr>
        <w:t>Отличие предлогов от приставок.</w:t>
      </w:r>
    </w:p>
    <w:p w:rsidR="00E223FB" w:rsidRPr="000B3050" w:rsidRDefault="00E223FB" w:rsidP="00E223FB">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b/>
          <w:bCs/>
          <w:sz w:val="24"/>
          <w:szCs w:val="24"/>
        </w:rPr>
        <w:t>Лексика</w:t>
      </w:r>
      <w:r w:rsidRPr="000B3050">
        <w:rPr>
          <w:rStyle w:val="15"/>
          <w:b/>
          <w:bCs/>
          <w:spacing w:val="2"/>
          <w:sz w:val="24"/>
          <w:szCs w:val="24"/>
        </w:rPr>
        <w:footnoteReference w:id="1"/>
      </w:r>
      <w:r w:rsidRPr="000B3050">
        <w:rPr>
          <w:rFonts w:ascii="Times New Roman" w:hAnsi="Times New Roman" w:cs="Times New Roman"/>
          <w:b/>
          <w:bCs/>
          <w:sz w:val="24"/>
          <w:szCs w:val="24"/>
        </w:rPr>
        <w:t xml:space="preserve">. </w:t>
      </w:r>
      <w:r w:rsidRPr="000B3050">
        <w:rPr>
          <w:rFonts w:ascii="Times New Roman" w:hAnsi="Times New Roman" w:cs="Times New Roman"/>
          <w:sz w:val="24"/>
          <w:szCs w:val="24"/>
        </w:rPr>
        <w:t xml:space="preserve">Выявление слов, значение которых требует уточнения. </w:t>
      </w:r>
      <w:r w:rsidRPr="000B3050">
        <w:rPr>
          <w:rFonts w:ascii="Times New Roman" w:hAnsi="Times New Roman" w:cs="Times New Roman"/>
          <w:iCs/>
          <w:sz w:val="24"/>
          <w:szCs w:val="24"/>
        </w:rPr>
        <w:t>Определение значения слова по тексту или уточнение зна</w:t>
      </w:r>
      <w:r w:rsidRPr="000B3050">
        <w:rPr>
          <w:rFonts w:ascii="Times New Roman" w:hAnsi="Times New Roman" w:cs="Times New Roman"/>
          <w:iCs/>
          <w:spacing w:val="2"/>
          <w:sz w:val="24"/>
          <w:szCs w:val="24"/>
        </w:rPr>
        <w:t xml:space="preserve">чения с помощью толкового словаря. Представление об </w:t>
      </w:r>
      <w:r w:rsidRPr="000B3050">
        <w:rPr>
          <w:rFonts w:ascii="Times New Roman" w:hAnsi="Times New Roman" w:cs="Times New Roman"/>
          <w:iCs/>
          <w:sz w:val="24"/>
          <w:szCs w:val="24"/>
        </w:rPr>
        <w:t>однозначных и многозначных словах, о прямом и переносном значении слова. Наблюдение за использованием в речи синонимов и антонимов.</w:t>
      </w:r>
    </w:p>
    <w:p w:rsidR="00E223FB" w:rsidRPr="000B3050" w:rsidRDefault="00E223FB" w:rsidP="00E223FB">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b/>
          <w:bCs/>
          <w:spacing w:val="2"/>
          <w:sz w:val="24"/>
          <w:szCs w:val="24"/>
        </w:rPr>
        <w:t xml:space="preserve">Синтаксис. </w:t>
      </w:r>
      <w:r w:rsidRPr="000B3050">
        <w:rPr>
          <w:rFonts w:ascii="Times New Roman" w:hAnsi="Times New Roman" w:cs="Times New Roman"/>
          <w:spacing w:val="2"/>
          <w:sz w:val="24"/>
          <w:szCs w:val="24"/>
        </w:rPr>
        <w:t xml:space="preserve">Различение предложения, словосочетания, </w:t>
      </w:r>
      <w:r w:rsidRPr="000B3050">
        <w:rPr>
          <w:rFonts w:ascii="Times New Roman" w:hAnsi="Times New Roman" w:cs="Times New Roman"/>
          <w:sz w:val="24"/>
          <w:szCs w:val="24"/>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E223FB" w:rsidRPr="000B3050" w:rsidRDefault="00E223FB" w:rsidP="00E223FB">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E223FB" w:rsidRPr="000B3050" w:rsidRDefault="00E223FB" w:rsidP="00E223FB">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 xml:space="preserve">Главные члены предложения: подлежащее и сказуемое. Второстепенные члены предложения (без разделения на виды). </w:t>
      </w:r>
      <w:r w:rsidRPr="000B3050">
        <w:rPr>
          <w:rFonts w:ascii="Times New Roman" w:hAnsi="Times New Roman" w:cs="Times New Roman"/>
          <w:spacing w:val="2"/>
          <w:sz w:val="24"/>
          <w:szCs w:val="24"/>
        </w:rPr>
        <w:t>Нахождение главных членов предложения.</w:t>
      </w:r>
      <w:r w:rsidRPr="000B3050">
        <w:rPr>
          <w:rFonts w:ascii="Times New Roman" w:hAnsi="Times New Roman" w:cs="Times New Roman"/>
          <w:sz w:val="24"/>
          <w:szCs w:val="24"/>
        </w:rPr>
        <w:t xml:space="preserve"> Различение главных и второстепенных членов </w:t>
      </w:r>
      <w:r w:rsidRPr="000B3050">
        <w:rPr>
          <w:rFonts w:ascii="Times New Roman" w:hAnsi="Times New Roman" w:cs="Times New Roman"/>
          <w:spacing w:val="2"/>
          <w:sz w:val="24"/>
          <w:szCs w:val="24"/>
        </w:rPr>
        <w:t xml:space="preserve">предложения. Установление связи (при помощи смысловых </w:t>
      </w:r>
      <w:r w:rsidRPr="000B3050">
        <w:rPr>
          <w:rFonts w:ascii="Times New Roman" w:hAnsi="Times New Roman" w:cs="Times New Roman"/>
          <w:sz w:val="24"/>
          <w:szCs w:val="24"/>
        </w:rPr>
        <w:t>вопросов) между словами в словосочетании и предложении.</w:t>
      </w:r>
    </w:p>
    <w:p w:rsidR="00E223FB" w:rsidRPr="000B3050" w:rsidRDefault="00E223FB" w:rsidP="00E223FB">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 xml:space="preserve">Предложения с однородными членами с союзами </w:t>
      </w:r>
      <w:r w:rsidRPr="000B3050">
        <w:rPr>
          <w:rFonts w:ascii="Times New Roman" w:hAnsi="Times New Roman" w:cs="Times New Roman"/>
          <w:i/>
          <w:sz w:val="24"/>
          <w:szCs w:val="24"/>
        </w:rPr>
        <w:t>и</w:t>
      </w:r>
      <w:r w:rsidRPr="000B3050">
        <w:rPr>
          <w:rFonts w:ascii="Times New Roman" w:hAnsi="Times New Roman" w:cs="Times New Roman"/>
          <w:sz w:val="24"/>
          <w:szCs w:val="24"/>
        </w:rPr>
        <w:t xml:space="preserve"> (без перечисления), </w:t>
      </w:r>
      <w:r w:rsidRPr="000B3050">
        <w:rPr>
          <w:rFonts w:ascii="Times New Roman" w:hAnsi="Times New Roman" w:cs="Times New Roman"/>
          <w:i/>
          <w:sz w:val="24"/>
          <w:szCs w:val="24"/>
        </w:rPr>
        <w:t xml:space="preserve">а, но </w:t>
      </w:r>
      <w:r w:rsidRPr="000B3050">
        <w:rPr>
          <w:rFonts w:ascii="Times New Roman" w:hAnsi="Times New Roman" w:cs="Times New Roman"/>
          <w:sz w:val="24"/>
          <w:szCs w:val="24"/>
        </w:rPr>
        <w:t>и без союзов. Ис</w:t>
      </w:r>
      <w:r w:rsidRPr="000B3050">
        <w:rPr>
          <w:rFonts w:ascii="Times New Roman" w:hAnsi="Times New Roman" w:cs="Times New Roman"/>
          <w:spacing w:val="-2"/>
          <w:sz w:val="24"/>
          <w:szCs w:val="24"/>
        </w:rPr>
        <w:t>пользование интонации перечисления в предложениях с одно</w:t>
      </w:r>
      <w:r w:rsidRPr="000B3050">
        <w:rPr>
          <w:rFonts w:ascii="Times New Roman" w:hAnsi="Times New Roman" w:cs="Times New Roman"/>
          <w:sz w:val="24"/>
          <w:szCs w:val="24"/>
        </w:rPr>
        <w:t xml:space="preserve">родными членами, запятая при перечислении. Умение составить предложения с однородными членами без союзов и с союзами </w:t>
      </w:r>
      <w:r w:rsidRPr="000B3050">
        <w:rPr>
          <w:rFonts w:ascii="Times New Roman" w:hAnsi="Times New Roman" w:cs="Times New Roman"/>
          <w:bCs/>
          <w:i/>
          <w:iCs/>
          <w:sz w:val="24"/>
          <w:szCs w:val="24"/>
        </w:rPr>
        <w:t>и, а, но</w:t>
      </w:r>
      <w:r w:rsidRPr="000B3050">
        <w:rPr>
          <w:rFonts w:ascii="Times New Roman" w:hAnsi="Times New Roman" w:cs="Times New Roman"/>
          <w:sz w:val="24"/>
          <w:szCs w:val="24"/>
        </w:rPr>
        <w:t xml:space="preserve">. </w:t>
      </w:r>
    </w:p>
    <w:p w:rsidR="00E223FB" w:rsidRPr="000B3050" w:rsidRDefault="00E223FB" w:rsidP="00E223FB">
      <w:pPr>
        <w:spacing w:after="0" w:line="360" w:lineRule="auto"/>
        <w:ind w:firstLine="709"/>
        <w:jc w:val="both"/>
        <w:rPr>
          <w:rFonts w:ascii="Times New Roman" w:hAnsi="Times New Roman" w:cs="Times New Roman"/>
          <w:i/>
          <w:sz w:val="24"/>
          <w:szCs w:val="24"/>
        </w:rPr>
      </w:pPr>
      <w:r w:rsidRPr="000B3050">
        <w:rPr>
          <w:rFonts w:ascii="Times New Roman" w:hAnsi="Times New Roman" w:cs="Times New Roman"/>
          <w:sz w:val="24"/>
          <w:szCs w:val="24"/>
        </w:rPr>
        <w:t xml:space="preserve">Знакомство со сложным предложением. Сложные предложения, состоящие из двух простых. </w:t>
      </w:r>
      <w:r w:rsidRPr="000B3050">
        <w:rPr>
          <w:rFonts w:ascii="Times New Roman" w:hAnsi="Times New Roman" w:cs="Times New Roman"/>
          <w:iCs/>
          <w:sz w:val="24"/>
          <w:szCs w:val="24"/>
        </w:rPr>
        <w:t>Различение простых и сложных предложений</w:t>
      </w:r>
      <w:r w:rsidRPr="000B3050">
        <w:rPr>
          <w:rFonts w:ascii="Times New Roman" w:hAnsi="Times New Roman" w:cs="Times New Roman"/>
          <w:sz w:val="24"/>
          <w:szCs w:val="24"/>
        </w:rPr>
        <w:t xml:space="preserve">. Запятая в сложных предложениях. Умение составить сложное предложение и поставить запятую перед союзами </w:t>
      </w:r>
      <w:r w:rsidRPr="000B3050">
        <w:rPr>
          <w:rFonts w:ascii="Times New Roman" w:hAnsi="Times New Roman" w:cs="Times New Roman"/>
          <w:i/>
          <w:sz w:val="24"/>
          <w:szCs w:val="24"/>
        </w:rPr>
        <w:t xml:space="preserve">и, а, но. </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b/>
          <w:bCs/>
          <w:sz w:val="24"/>
          <w:szCs w:val="24"/>
        </w:rPr>
        <w:t>Орфография и пунктуация.</w:t>
      </w:r>
      <w:r w:rsidRPr="000B3050">
        <w:rPr>
          <w:rFonts w:ascii="Times New Roman" w:hAnsi="Times New Roman"/>
          <w:sz w:val="24"/>
          <w:szCs w:val="24"/>
        </w:rPr>
        <w:t xml:space="preserve"> Формирование орфографической зоркости. Использование орфографического словаря.</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Применение правил правописания:</w:t>
      </w:r>
    </w:p>
    <w:p w:rsidR="00E223FB" w:rsidRPr="000B3050" w:rsidRDefault="00E223FB" w:rsidP="00E223FB">
      <w:pPr>
        <w:pStyle w:val="af1"/>
        <w:spacing w:line="360" w:lineRule="auto"/>
        <w:ind w:firstLine="709"/>
        <w:rPr>
          <w:rFonts w:ascii="Times New Roman" w:hAnsi="Times New Roman"/>
          <w:sz w:val="24"/>
          <w:szCs w:val="24"/>
        </w:rPr>
      </w:pPr>
      <w:r w:rsidRPr="000B3050">
        <w:rPr>
          <w:rFonts w:ascii="Times New Roman" w:hAnsi="Times New Roman"/>
          <w:sz w:val="24"/>
          <w:szCs w:val="24"/>
        </w:rPr>
        <w:lastRenderedPageBreak/>
        <w:t xml:space="preserve">сочетания </w:t>
      </w:r>
      <w:proofErr w:type="spellStart"/>
      <w:r w:rsidRPr="000B3050">
        <w:rPr>
          <w:rFonts w:ascii="Times New Roman" w:hAnsi="Times New Roman"/>
          <w:b/>
          <w:bCs/>
          <w:i/>
          <w:iCs/>
          <w:sz w:val="24"/>
          <w:szCs w:val="24"/>
        </w:rPr>
        <w:t>жи</w:t>
      </w:r>
      <w:proofErr w:type="spellEnd"/>
      <w:r w:rsidRPr="000B3050">
        <w:rPr>
          <w:rFonts w:ascii="Times New Roman" w:hAnsi="Times New Roman"/>
          <w:b/>
          <w:bCs/>
          <w:i/>
          <w:iCs/>
          <w:sz w:val="24"/>
          <w:szCs w:val="24"/>
        </w:rPr>
        <w:t>—</w:t>
      </w:r>
      <w:proofErr w:type="spellStart"/>
      <w:r w:rsidRPr="000B3050">
        <w:rPr>
          <w:rFonts w:ascii="Times New Roman" w:hAnsi="Times New Roman"/>
          <w:b/>
          <w:bCs/>
          <w:i/>
          <w:iCs/>
          <w:sz w:val="24"/>
          <w:szCs w:val="24"/>
        </w:rPr>
        <w:t>ши</w:t>
      </w:r>
      <w:proofErr w:type="spellEnd"/>
      <w:r w:rsidRPr="000B3050">
        <w:rPr>
          <w:rStyle w:val="15"/>
          <w:spacing w:val="2"/>
          <w:sz w:val="24"/>
          <w:szCs w:val="24"/>
        </w:rPr>
        <w:footnoteReference w:id="2"/>
      </w:r>
      <w:r w:rsidRPr="000B3050">
        <w:rPr>
          <w:rFonts w:ascii="Times New Roman" w:hAnsi="Times New Roman"/>
          <w:b/>
          <w:bCs/>
          <w:i/>
          <w:iCs/>
          <w:sz w:val="24"/>
          <w:szCs w:val="24"/>
        </w:rPr>
        <w:t xml:space="preserve">, </w:t>
      </w:r>
      <w:proofErr w:type="spellStart"/>
      <w:proofErr w:type="gramStart"/>
      <w:r w:rsidRPr="000B3050">
        <w:rPr>
          <w:rFonts w:ascii="Times New Roman" w:hAnsi="Times New Roman"/>
          <w:b/>
          <w:bCs/>
          <w:i/>
          <w:iCs/>
          <w:sz w:val="24"/>
          <w:szCs w:val="24"/>
        </w:rPr>
        <w:t>ча</w:t>
      </w:r>
      <w:proofErr w:type="spellEnd"/>
      <w:r w:rsidRPr="000B3050">
        <w:rPr>
          <w:rFonts w:ascii="Times New Roman" w:hAnsi="Times New Roman"/>
          <w:b/>
          <w:bCs/>
          <w:i/>
          <w:iCs/>
          <w:sz w:val="24"/>
          <w:szCs w:val="24"/>
        </w:rPr>
        <w:t>—</w:t>
      </w:r>
      <w:proofErr w:type="spellStart"/>
      <w:r w:rsidRPr="000B3050">
        <w:rPr>
          <w:rFonts w:ascii="Times New Roman" w:hAnsi="Times New Roman"/>
          <w:b/>
          <w:bCs/>
          <w:i/>
          <w:iCs/>
          <w:sz w:val="24"/>
          <w:szCs w:val="24"/>
        </w:rPr>
        <w:t>ща</w:t>
      </w:r>
      <w:proofErr w:type="spellEnd"/>
      <w:proofErr w:type="gramEnd"/>
      <w:r w:rsidRPr="000B3050">
        <w:rPr>
          <w:rFonts w:ascii="Times New Roman" w:hAnsi="Times New Roman"/>
          <w:b/>
          <w:bCs/>
          <w:i/>
          <w:iCs/>
          <w:sz w:val="24"/>
          <w:szCs w:val="24"/>
        </w:rPr>
        <w:t>, чу—</w:t>
      </w:r>
      <w:proofErr w:type="spellStart"/>
      <w:r w:rsidRPr="000B3050">
        <w:rPr>
          <w:rFonts w:ascii="Times New Roman" w:hAnsi="Times New Roman"/>
          <w:b/>
          <w:bCs/>
          <w:i/>
          <w:iCs/>
          <w:sz w:val="24"/>
          <w:szCs w:val="24"/>
        </w:rPr>
        <w:t>щу</w:t>
      </w:r>
      <w:proofErr w:type="spellEnd"/>
      <w:r w:rsidRPr="000B3050">
        <w:rPr>
          <w:rFonts w:ascii="Times New Roman" w:hAnsi="Times New Roman"/>
          <w:b/>
          <w:bCs/>
          <w:i/>
          <w:iCs/>
          <w:sz w:val="24"/>
          <w:szCs w:val="24"/>
        </w:rPr>
        <w:t xml:space="preserve"> </w:t>
      </w:r>
      <w:r w:rsidRPr="000B3050">
        <w:rPr>
          <w:rFonts w:ascii="Times New Roman" w:hAnsi="Times New Roman"/>
          <w:sz w:val="24"/>
          <w:szCs w:val="24"/>
        </w:rPr>
        <w:t>в положении под ударением;</w:t>
      </w:r>
    </w:p>
    <w:p w:rsidR="00E223FB" w:rsidRPr="000B3050" w:rsidRDefault="00E223FB" w:rsidP="00E223FB">
      <w:pPr>
        <w:pStyle w:val="af1"/>
        <w:spacing w:line="360" w:lineRule="auto"/>
        <w:ind w:firstLine="709"/>
        <w:rPr>
          <w:rFonts w:ascii="Times New Roman" w:hAnsi="Times New Roman"/>
          <w:sz w:val="24"/>
          <w:szCs w:val="24"/>
        </w:rPr>
      </w:pPr>
      <w:r w:rsidRPr="000B3050">
        <w:rPr>
          <w:rFonts w:ascii="Times New Roman" w:hAnsi="Times New Roman"/>
          <w:sz w:val="24"/>
          <w:szCs w:val="24"/>
        </w:rPr>
        <w:t xml:space="preserve">сочетания </w:t>
      </w:r>
      <w:proofErr w:type="spellStart"/>
      <w:r w:rsidRPr="000B3050">
        <w:rPr>
          <w:rFonts w:ascii="Times New Roman" w:hAnsi="Times New Roman"/>
          <w:b/>
          <w:bCs/>
          <w:i/>
          <w:iCs/>
          <w:sz w:val="24"/>
          <w:szCs w:val="24"/>
        </w:rPr>
        <w:t>чк</w:t>
      </w:r>
      <w:proofErr w:type="spellEnd"/>
      <w:r w:rsidRPr="000B3050">
        <w:rPr>
          <w:rFonts w:ascii="Times New Roman" w:hAnsi="Times New Roman"/>
          <w:b/>
          <w:bCs/>
          <w:i/>
          <w:iCs/>
          <w:sz w:val="24"/>
          <w:szCs w:val="24"/>
        </w:rPr>
        <w:t>—</w:t>
      </w:r>
      <w:proofErr w:type="spellStart"/>
      <w:r w:rsidRPr="000B3050">
        <w:rPr>
          <w:rFonts w:ascii="Times New Roman" w:hAnsi="Times New Roman"/>
          <w:b/>
          <w:bCs/>
          <w:i/>
          <w:iCs/>
          <w:sz w:val="24"/>
          <w:szCs w:val="24"/>
        </w:rPr>
        <w:t>чн</w:t>
      </w:r>
      <w:proofErr w:type="spellEnd"/>
      <w:r w:rsidRPr="000B3050">
        <w:rPr>
          <w:rFonts w:ascii="Times New Roman" w:hAnsi="Times New Roman"/>
          <w:b/>
          <w:bCs/>
          <w:i/>
          <w:iCs/>
          <w:sz w:val="24"/>
          <w:szCs w:val="24"/>
        </w:rPr>
        <w:t xml:space="preserve">, </w:t>
      </w:r>
      <w:proofErr w:type="spellStart"/>
      <w:r w:rsidRPr="000B3050">
        <w:rPr>
          <w:rFonts w:ascii="Times New Roman" w:hAnsi="Times New Roman"/>
          <w:b/>
          <w:bCs/>
          <w:i/>
          <w:iCs/>
          <w:sz w:val="24"/>
          <w:szCs w:val="24"/>
        </w:rPr>
        <w:t>чт</w:t>
      </w:r>
      <w:proofErr w:type="spellEnd"/>
      <w:r w:rsidRPr="000B3050">
        <w:rPr>
          <w:rFonts w:ascii="Times New Roman" w:hAnsi="Times New Roman"/>
          <w:b/>
          <w:bCs/>
          <w:i/>
          <w:iCs/>
          <w:sz w:val="24"/>
          <w:szCs w:val="24"/>
        </w:rPr>
        <w:t xml:space="preserve">, </w:t>
      </w:r>
      <w:proofErr w:type="spellStart"/>
      <w:r w:rsidRPr="000B3050">
        <w:rPr>
          <w:rFonts w:ascii="Times New Roman" w:hAnsi="Times New Roman"/>
          <w:b/>
          <w:bCs/>
          <w:i/>
          <w:iCs/>
          <w:sz w:val="24"/>
          <w:szCs w:val="24"/>
        </w:rPr>
        <w:t>щн</w:t>
      </w:r>
      <w:proofErr w:type="spellEnd"/>
      <w:r w:rsidRPr="000B3050">
        <w:rPr>
          <w:rFonts w:ascii="Times New Roman" w:hAnsi="Times New Roman"/>
          <w:sz w:val="24"/>
          <w:szCs w:val="24"/>
        </w:rPr>
        <w:t>;</w:t>
      </w:r>
    </w:p>
    <w:p w:rsidR="00E223FB" w:rsidRPr="000B3050" w:rsidRDefault="00E223FB" w:rsidP="00E223FB">
      <w:pPr>
        <w:pStyle w:val="af1"/>
        <w:spacing w:line="360" w:lineRule="auto"/>
        <w:ind w:firstLine="709"/>
        <w:rPr>
          <w:rFonts w:ascii="Times New Roman" w:hAnsi="Times New Roman"/>
          <w:sz w:val="24"/>
          <w:szCs w:val="24"/>
        </w:rPr>
      </w:pPr>
      <w:r w:rsidRPr="000B3050">
        <w:rPr>
          <w:rFonts w:ascii="Times New Roman" w:hAnsi="Times New Roman"/>
          <w:sz w:val="24"/>
          <w:szCs w:val="24"/>
        </w:rPr>
        <w:t>перенос слов;</w:t>
      </w:r>
    </w:p>
    <w:p w:rsidR="00E223FB" w:rsidRPr="000B3050" w:rsidRDefault="00E223FB" w:rsidP="00E223FB">
      <w:pPr>
        <w:pStyle w:val="af1"/>
        <w:spacing w:line="360" w:lineRule="auto"/>
        <w:ind w:firstLine="709"/>
        <w:rPr>
          <w:rFonts w:ascii="Times New Roman" w:hAnsi="Times New Roman"/>
          <w:sz w:val="24"/>
          <w:szCs w:val="24"/>
        </w:rPr>
      </w:pPr>
      <w:r w:rsidRPr="000B3050">
        <w:rPr>
          <w:rFonts w:ascii="Times New Roman" w:hAnsi="Times New Roman"/>
          <w:sz w:val="24"/>
          <w:szCs w:val="24"/>
        </w:rPr>
        <w:t>прописная буква в начале предложения, в именах собственных;</w:t>
      </w:r>
    </w:p>
    <w:p w:rsidR="00E223FB" w:rsidRPr="000B3050" w:rsidRDefault="00E223FB" w:rsidP="00E223FB">
      <w:pPr>
        <w:pStyle w:val="af1"/>
        <w:spacing w:line="360" w:lineRule="auto"/>
        <w:ind w:firstLine="709"/>
        <w:rPr>
          <w:rFonts w:ascii="Times New Roman" w:hAnsi="Times New Roman"/>
          <w:sz w:val="24"/>
          <w:szCs w:val="24"/>
        </w:rPr>
      </w:pPr>
      <w:r w:rsidRPr="000B3050">
        <w:rPr>
          <w:rFonts w:ascii="Times New Roman" w:hAnsi="Times New Roman"/>
          <w:sz w:val="24"/>
          <w:szCs w:val="24"/>
        </w:rPr>
        <w:t xml:space="preserve">проверяемые безударные гласные в </w:t>
      </w:r>
      <w:proofErr w:type="gramStart"/>
      <w:r w:rsidRPr="000B3050">
        <w:rPr>
          <w:rFonts w:ascii="Times New Roman" w:hAnsi="Times New Roman"/>
          <w:sz w:val="24"/>
          <w:szCs w:val="24"/>
        </w:rPr>
        <w:t>корне слова</w:t>
      </w:r>
      <w:proofErr w:type="gramEnd"/>
      <w:r w:rsidRPr="000B3050">
        <w:rPr>
          <w:rFonts w:ascii="Times New Roman" w:hAnsi="Times New Roman"/>
          <w:sz w:val="24"/>
          <w:szCs w:val="24"/>
        </w:rPr>
        <w:t>;</w:t>
      </w:r>
    </w:p>
    <w:p w:rsidR="00E223FB" w:rsidRPr="000B3050" w:rsidRDefault="00E223FB" w:rsidP="00E223FB">
      <w:pPr>
        <w:pStyle w:val="af1"/>
        <w:spacing w:line="360" w:lineRule="auto"/>
        <w:ind w:firstLine="709"/>
        <w:rPr>
          <w:rFonts w:ascii="Times New Roman" w:hAnsi="Times New Roman"/>
          <w:sz w:val="24"/>
          <w:szCs w:val="24"/>
        </w:rPr>
      </w:pPr>
      <w:r w:rsidRPr="000B3050">
        <w:rPr>
          <w:rFonts w:ascii="Times New Roman" w:hAnsi="Times New Roman"/>
          <w:sz w:val="24"/>
          <w:szCs w:val="24"/>
        </w:rPr>
        <w:t xml:space="preserve">парные звонкие и глухие согласные в </w:t>
      </w:r>
      <w:proofErr w:type="gramStart"/>
      <w:r w:rsidRPr="000B3050">
        <w:rPr>
          <w:rFonts w:ascii="Times New Roman" w:hAnsi="Times New Roman"/>
          <w:sz w:val="24"/>
          <w:szCs w:val="24"/>
        </w:rPr>
        <w:t>корне слова</w:t>
      </w:r>
      <w:proofErr w:type="gramEnd"/>
      <w:r w:rsidRPr="000B3050">
        <w:rPr>
          <w:rFonts w:ascii="Times New Roman" w:hAnsi="Times New Roman"/>
          <w:sz w:val="24"/>
          <w:szCs w:val="24"/>
        </w:rPr>
        <w:t>;</w:t>
      </w:r>
    </w:p>
    <w:p w:rsidR="00E223FB" w:rsidRPr="000B3050" w:rsidRDefault="00E223FB" w:rsidP="00E223FB">
      <w:pPr>
        <w:pStyle w:val="af1"/>
        <w:spacing w:line="360" w:lineRule="auto"/>
        <w:ind w:firstLine="709"/>
        <w:rPr>
          <w:rFonts w:ascii="Times New Roman" w:hAnsi="Times New Roman"/>
          <w:sz w:val="24"/>
          <w:szCs w:val="24"/>
        </w:rPr>
      </w:pPr>
      <w:r w:rsidRPr="000B3050">
        <w:rPr>
          <w:rFonts w:ascii="Times New Roman" w:hAnsi="Times New Roman"/>
          <w:sz w:val="24"/>
          <w:szCs w:val="24"/>
        </w:rPr>
        <w:t>непроизносимые согласные;</w:t>
      </w:r>
    </w:p>
    <w:p w:rsidR="00E223FB" w:rsidRPr="000B3050" w:rsidRDefault="00E223FB" w:rsidP="00E223FB">
      <w:pPr>
        <w:pStyle w:val="af1"/>
        <w:spacing w:line="360" w:lineRule="auto"/>
        <w:ind w:firstLine="709"/>
        <w:rPr>
          <w:rFonts w:ascii="Times New Roman" w:hAnsi="Times New Roman"/>
          <w:sz w:val="24"/>
          <w:szCs w:val="24"/>
        </w:rPr>
      </w:pPr>
      <w:r w:rsidRPr="000B3050">
        <w:rPr>
          <w:rFonts w:ascii="Times New Roman" w:hAnsi="Times New Roman"/>
          <w:sz w:val="24"/>
          <w:szCs w:val="24"/>
        </w:rPr>
        <w:t xml:space="preserve">непроверяемые гласные и согласные в </w:t>
      </w:r>
      <w:proofErr w:type="gramStart"/>
      <w:r w:rsidRPr="000B3050">
        <w:rPr>
          <w:rFonts w:ascii="Times New Roman" w:hAnsi="Times New Roman"/>
          <w:sz w:val="24"/>
          <w:szCs w:val="24"/>
        </w:rPr>
        <w:t>корне слова</w:t>
      </w:r>
      <w:proofErr w:type="gramEnd"/>
      <w:r w:rsidRPr="000B3050">
        <w:rPr>
          <w:rFonts w:ascii="Times New Roman" w:hAnsi="Times New Roman"/>
          <w:sz w:val="24"/>
          <w:szCs w:val="24"/>
        </w:rPr>
        <w:t xml:space="preserve"> (на ограниченном перечне слов);</w:t>
      </w:r>
    </w:p>
    <w:p w:rsidR="00E223FB" w:rsidRPr="000B3050" w:rsidRDefault="00E223FB" w:rsidP="00E223FB">
      <w:pPr>
        <w:pStyle w:val="af1"/>
        <w:spacing w:line="360" w:lineRule="auto"/>
        <w:ind w:firstLine="709"/>
        <w:rPr>
          <w:rFonts w:ascii="Times New Roman" w:hAnsi="Times New Roman"/>
          <w:sz w:val="24"/>
          <w:szCs w:val="24"/>
        </w:rPr>
      </w:pPr>
      <w:r w:rsidRPr="000B3050">
        <w:rPr>
          <w:rFonts w:ascii="Times New Roman" w:hAnsi="Times New Roman"/>
          <w:spacing w:val="2"/>
          <w:sz w:val="24"/>
          <w:szCs w:val="24"/>
        </w:rPr>
        <w:t>гласные и согласные в неизменяемых на письме при</w:t>
      </w:r>
      <w:r w:rsidRPr="000B3050">
        <w:rPr>
          <w:rFonts w:ascii="Times New Roman" w:hAnsi="Times New Roman"/>
          <w:sz w:val="24"/>
          <w:szCs w:val="24"/>
        </w:rPr>
        <w:t>ставках;</w:t>
      </w:r>
    </w:p>
    <w:p w:rsidR="00E223FB" w:rsidRPr="000B3050" w:rsidRDefault="00E223FB" w:rsidP="00E223FB">
      <w:pPr>
        <w:pStyle w:val="af1"/>
        <w:spacing w:line="360" w:lineRule="auto"/>
        <w:ind w:firstLine="709"/>
        <w:rPr>
          <w:rFonts w:ascii="Times New Roman" w:hAnsi="Times New Roman"/>
          <w:sz w:val="24"/>
          <w:szCs w:val="24"/>
        </w:rPr>
      </w:pPr>
      <w:r w:rsidRPr="000B3050">
        <w:rPr>
          <w:rFonts w:ascii="Times New Roman" w:hAnsi="Times New Roman"/>
          <w:sz w:val="24"/>
          <w:szCs w:val="24"/>
        </w:rPr>
        <w:t xml:space="preserve">разделительные </w:t>
      </w:r>
      <w:r w:rsidRPr="000B3050">
        <w:rPr>
          <w:rFonts w:ascii="Times New Roman" w:hAnsi="Times New Roman"/>
          <w:b/>
          <w:bCs/>
          <w:i/>
          <w:iCs/>
          <w:sz w:val="24"/>
          <w:szCs w:val="24"/>
        </w:rPr>
        <w:t xml:space="preserve">ъ </w:t>
      </w:r>
      <w:r w:rsidRPr="000B3050">
        <w:rPr>
          <w:rFonts w:ascii="Times New Roman" w:hAnsi="Times New Roman"/>
          <w:sz w:val="24"/>
          <w:szCs w:val="24"/>
        </w:rPr>
        <w:t xml:space="preserve">и </w:t>
      </w:r>
      <w:r w:rsidRPr="000B3050">
        <w:rPr>
          <w:rFonts w:ascii="Times New Roman" w:hAnsi="Times New Roman"/>
          <w:b/>
          <w:bCs/>
          <w:i/>
          <w:iCs/>
          <w:sz w:val="24"/>
          <w:szCs w:val="24"/>
        </w:rPr>
        <w:t>ь</w:t>
      </w:r>
      <w:r w:rsidRPr="000B3050">
        <w:rPr>
          <w:rFonts w:ascii="Times New Roman" w:hAnsi="Times New Roman"/>
          <w:sz w:val="24"/>
          <w:szCs w:val="24"/>
        </w:rPr>
        <w:t>;</w:t>
      </w:r>
    </w:p>
    <w:p w:rsidR="00E223FB" w:rsidRPr="000B3050" w:rsidRDefault="00E223FB" w:rsidP="00E223FB">
      <w:pPr>
        <w:pStyle w:val="af1"/>
        <w:spacing w:line="360" w:lineRule="auto"/>
        <w:ind w:firstLine="709"/>
        <w:rPr>
          <w:rFonts w:ascii="Times New Roman" w:hAnsi="Times New Roman"/>
          <w:sz w:val="24"/>
          <w:szCs w:val="24"/>
        </w:rPr>
      </w:pPr>
      <w:r w:rsidRPr="000B3050">
        <w:rPr>
          <w:rFonts w:ascii="Times New Roman" w:hAnsi="Times New Roman"/>
          <w:sz w:val="24"/>
          <w:szCs w:val="24"/>
        </w:rPr>
        <w:t>мягкий знак после шипящих на конце имён существительных (</w:t>
      </w:r>
      <w:r w:rsidRPr="000B3050">
        <w:rPr>
          <w:rFonts w:ascii="Times New Roman" w:hAnsi="Times New Roman"/>
          <w:b/>
          <w:bCs/>
          <w:i/>
          <w:iCs/>
          <w:sz w:val="24"/>
          <w:szCs w:val="24"/>
        </w:rPr>
        <w:t>ночь, нож, рожь, мышь</w:t>
      </w:r>
      <w:r w:rsidRPr="000B3050">
        <w:rPr>
          <w:rFonts w:ascii="Times New Roman" w:hAnsi="Times New Roman"/>
          <w:sz w:val="24"/>
          <w:szCs w:val="24"/>
        </w:rPr>
        <w:t>);</w:t>
      </w:r>
    </w:p>
    <w:p w:rsidR="00E223FB" w:rsidRPr="000B3050" w:rsidRDefault="00E223FB" w:rsidP="00E223FB">
      <w:pPr>
        <w:pStyle w:val="af1"/>
        <w:spacing w:line="360" w:lineRule="auto"/>
        <w:ind w:firstLine="709"/>
        <w:rPr>
          <w:rFonts w:ascii="Times New Roman" w:hAnsi="Times New Roman"/>
          <w:spacing w:val="-2"/>
          <w:sz w:val="24"/>
          <w:szCs w:val="24"/>
        </w:rPr>
      </w:pPr>
      <w:r w:rsidRPr="000B3050">
        <w:rPr>
          <w:rFonts w:ascii="Times New Roman" w:hAnsi="Times New Roman"/>
          <w:sz w:val="24"/>
          <w:szCs w:val="24"/>
        </w:rPr>
        <w:t xml:space="preserve">безударные падежные окончания имён существительных </w:t>
      </w:r>
      <w:r w:rsidRPr="000B3050">
        <w:rPr>
          <w:rFonts w:ascii="Times New Roman" w:hAnsi="Times New Roman"/>
          <w:spacing w:val="-2"/>
          <w:sz w:val="24"/>
          <w:szCs w:val="24"/>
        </w:rPr>
        <w:t xml:space="preserve">(кроме существительных </w:t>
      </w:r>
      <w:proofErr w:type="gramStart"/>
      <w:r w:rsidRPr="000B3050">
        <w:rPr>
          <w:rFonts w:ascii="Times New Roman" w:hAnsi="Times New Roman"/>
          <w:spacing w:val="-2"/>
          <w:sz w:val="24"/>
          <w:szCs w:val="24"/>
        </w:rPr>
        <w:t>на</w:t>
      </w:r>
      <w:proofErr w:type="gramEnd"/>
      <w:r w:rsidRPr="000B3050">
        <w:rPr>
          <w:rFonts w:ascii="Times New Roman" w:hAnsi="Times New Roman"/>
          <w:spacing w:val="-2"/>
          <w:sz w:val="24"/>
          <w:szCs w:val="24"/>
        </w:rPr>
        <w:t xml:space="preserve"> ­</w:t>
      </w:r>
      <w:r w:rsidRPr="000B3050">
        <w:rPr>
          <w:rFonts w:ascii="Times New Roman" w:hAnsi="Times New Roman"/>
          <w:b/>
          <w:bCs/>
          <w:i/>
          <w:iCs/>
          <w:spacing w:val="-2"/>
          <w:sz w:val="24"/>
          <w:szCs w:val="24"/>
        </w:rPr>
        <w:t>мя, ­</w:t>
      </w:r>
      <w:proofErr w:type="spellStart"/>
      <w:r w:rsidRPr="000B3050">
        <w:rPr>
          <w:rFonts w:ascii="Times New Roman" w:hAnsi="Times New Roman"/>
          <w:b/>
          <w:bCs/>
          <w:i/>
          <w:iCs/>
          <w:spacing w:val="-2"/>
          <w:sz w:val="24"/>
          <w:szCs w:val="24"/>
        </w:rPr>
        <w:t>ий</w:t>
      </w:r>
      <w:proofErr w:type="spellEnd"/>
      <w:r w:rsidRPr="000B3050">
        <w:rPr>
          <w:rFonts w:ascii="Times New Roman" w:hAnsi="Times New Roman"/>
          <w:b/>
          <w:bCs/>
          <w:i/>
          <w:iCs/>
          <w:spacing w:val="-2"/>
          <w:sz w:val="24"/>
          <w:szCs w:val="24"/>
        </w:rPr>
        <w:t>, ­</w:t>
      </w:r>
      <w:proofErr w:type="spellStart"/>
      <w:r w:rsidRPr="000B3050">
        <w:rPr>
          <w:rFonts w:ascii="Times New Roman" w:hAnsi="Times New Roman"/>
          <w:b/>
          <w:bCs/>
          <w:i/>
          <w:iCs/>
          <w:spacing w:val="-2"/>
          <w:sz w:val="24"/>
          <w:szCs w:val="24"/>
        </w:rPr>
        <w:t>ья</w:t>
      </w:r>
      <w:proofErr w:type="spellEnd"/>
      <w:r w:rsidRPr="000B3050">
        <w:rPr>
          <w:rFonts w:ascii="Times New Roman" w:hAnsi="Times New Roman"/>
          <w:b/>
          <w:bCs/>
          <w:i/>
          <w:iCs/>
          <w:spacing w:val="-2"/>
          <w:sz w:val="24"/>
          <w:szCs w:val="24"/>
        </w:rPr>
        <w:t>, ­</w:t>
      </w:r>
      <w:proofErr w:type="spellStart"/>
      <w:r w:rsidRPr="000B3050">
        <w:rPr>
          <w:rFonts w:ascii="Times New Roman" w:hAnsi="Times New Roman"/>
          <w:b/>
          <w:bCs/>
          <w:i/>
          <w:iCs/>
          <w:spacing w:val="-2"/>
          <w:sz w:val="24"/>
          <w:szCs w:val="24"/>
        </w:rPr>
        <w:t>ье</w:t>
      </w:r>
      <w:proofErr w:type="spellEnd"/>
      <w:r w:rsidRPr="000B3050">
        <w:rPr>
          <w:rFonts w:ascii="Times New Roman" w:hAnsi="Times New Roman"/>
          <w:b/>
          <w:bCs/>
          <w:i/>
          <w:iCs/>
          <w:spacing w:val="-2"/>
          <w:sz w:val="24"/>
          <w:szCs w:val="24"/>
        </w:rPr>
        <w:t>, ­</w:t>
      </w:r>
      <w:proofErr w:type="spellStart"/>
      <w:r w:rsidRPr="000B3050">
        <w:rPr>
          <w:rFonts w:ascii="Times New Roman" w:hAnsi="Times New Roman"/>
          <w:b/>
          <w:bCs/>
          <w:i/>
          <w:iCs/>
          <w:spacing w:val="-2"/>
          <w:sz w:val="24"/>
          <w:szCs w:val="24"/>
        </w:rPr>
        <w:t>ия</w:t>
      </w:r>
      <w:proofErr w:type="spellEnd"/>
      <w:r w:rsidRPr="000B3050">
        <w:rPr>
          <w:rFonts w:ascii="Times New Roman" w:hAnsi="Times New Roman"/>
          <w:b/>
          <w:bCs/>
          <w:i/>
          <w:iCs/>
          <w:spacing w:val="-2"/>
          <w:sz w:val="24"/>
          <w:szCs w:val="24"/>
        </w:rPr>
        <w:t>, ­</w:t>
      </w:r>
      <w:proofErr w:type="spellStart"/>
      <w:r w:rsidRPr="000B3050">
        <w:rPr>
          <w:rFonts w:ascii="Times New Roman" w:hAnsi="Times New Roman"/>
          <w:b/>
          <w:bCs/>
          <w:i/>
          <w:iCs/>
          <w:spacing w:val="-2"/>
          <w:sz w:val="24"/>
          <w:szCs w:val="24"/>
        </w:rPr>
        <w:t>ов</w:t>
      </w:r>
      <w:proofErr w:type="spellEnd"/>
      <w:r w:rsidRPr="000B3050">
        <w:rPr>
          <w:rFonts w:ascii="Times New Roman" w:hAnsi="Times New Roman"/>
          <w:b/>
          <w:bCs/>
          <w:i/>
          <w:iCs/>
          <w:spacing w:val="-2"/>
          <w:sz w:val="24"/>
          <w:szCs w:val="24"/>
        </w:rPr>
        <w:t>, ­ин</w:t>
      </w:r>
      <w:r w:rsidRPr="000B3050">
        <w:rPr>
          <w:rFonts w:ascii="Times New Roman" w:hAnsi="Times New Roman"/>
          <w:spacing w:val="-2"/>
          <w:sz w:val="24"/>
          <w:szCs w:val="24"/>
        </w:rPr>
        <w:t>);</w:t>
      </w:r>
    </w:p>
    <w:p w:rsidR="00E223FB" w:rsidRPr="000B3050" w:rsidRDefault="00E223FB" w:rsidP="00E223FB">
      <w:pPr>
        <w:pStyle w:val="af1"/>
        <w:spacing w:line="360" w:lineRule="auto"/>
        <w:ind w:firstLine="709"/>
        <w:rPr>
          <w:rFonts w:ascii="Times New Roman" w:hAnsi="Times New Roman"/>
          <w:sz w:val="24"/>
          <w:szCs w:val="24"/>
        </w:rPr>
      </w:pPr>
      <w:r w:rsidRPr="000B3050">
        <w:rPr>
          <w:rFonts w:ascii="Times New Roman" w:hAnsi="Times New Roman"/>
          <w:sz w:val="24"/>
          <w:szCs w:val="24"/>
        </w:rPr>
        <w:t>безударные окончания имён прилагательных;</w:t>
      </w:r>
    </w:p>
    <w:p w:rsidR="00E223FB" w:rsidRPr="000B3050" w:rsidRDefault="00E223FB" w:rsidP="00E223FB">
      <w:pPr>
        <w:pStyle w:val="af1"/>
        <w:spacing w:line="360" w:lineRule="auto"/>
        <w:ind w:firstLine="709"/>
        <w:rPr>
          <w:rFonts w:ascii="Times New Roman" w:hAnsi="Times New Roman"/>
          <w:sz w:val="24"/>
          <w:szCs w:val="24"/>
        </w:rPr>
      </w:pPr>
      <w:r w:rsidRPr="000B3050">
        <w:rPr>
          <w:rFonts w:ascii="Times New Roman" w:hAnsi="Times New Roman"/>
          <w:spacing w:val="2"/>
          <w:sz w:val="24"/>
          <w:szCs w:val="24"/>
        </w:rPr>
        <w:t>раздельное написание предлогов с личными местоиме</w:t>
      </w:r>
      <w:r w:rsidRPr="000B3050">
        <w:rPr>
          <w:rFonts w:ascii="Times New Roman" w:hAnsi="Times New Roman"/>
          <w:sz w:val="24"/>
          <w:szCs w:val="24"/>
        </w:rPr>
        <w:t>ниями;</w:t>
      </w:r>
    </w:p>
    <w:p w:rsidR="00E223FB" w:rsidRPr="000B3050" w:rsidRDefault="00E223FB" w:rsidP="00E223FB">
      <w:pPr>
        <w:pStyle w:val="af1"/>
        <w:spacing w:line="360" w:lineRule="auto"/>
        <w:ind w:firstLine="709"/>
        <w:rPr>
          <w:rFonts w:ascii="Times New Roman" w:hAnsi="Times New Roman"/>
          <w:sz w:val="24"/>
          <w:szCs w:val="24"/>
        </w:rPr>
      </w:pPr>
      <w:r w:rsidRPr="000B3050">
        <w:rPr>
          <w:rFonts w:ascii="Times New Roman" w:hAnsi="Times New Roman"/>
          <w:b/>
          <w:bCs/>
          <w:i/>
          <w:iCs/>
          <w:sz w:val="24"/>
          <w:szCs w:val="24"/>
        </w:rPr>
        <w:t xml:space="preserve">не </w:t>
      </w:r>
      <w:r w:rsidRPr="000B3050">
        <w:rPr>
          <w:rFonts w:ascii="Times New Roman" w:hAnsi="Times New Roman"/>
          <w:sz w:val="24"/>
          <w:szCs w:val="24"/>
        </w:rPr>
        <w:t>с глаголами;</w:t>
      </w:r>
    </w:p>
    <w:p w:rsidR="00E223FB" w:rsidRPr="000B3050" w:rsidRDefault="00E223FB" w:rsidP="00E223FB">
      <w:pPr>
        <w:pStyle w:val="af1"/>
        <w:spacing w:line="360" w:lineRule="auto"/>
        <w:ind w:firstLine="709"/>
        <w:rPr>
          <w:rFonts w:ascii="Times New Roman" w:hAnsi="Times New Roman"/>
          <w:sz w:val="24"/>
          <w:szCs w:val="24"/>
        </w:rPr>
      </w:pPr>
      <w:r w:rsidRPr="000B3050">
        <w:rPr>
          <w:rFonts w:ascii="Times New Roman" w:hAnsi="Times New Roman"/>
          <w:sz w:val="24"/>
          <w:szCs w:val="24"/>
        </w:rPr>
        <w:t>мягкий знак после шипящих на конце глаголов в форме 2­го лица единственного числа (</w:t>
      </w:r>
      <w:r w:rsidRPr="000B3050">
        <w:rPr>
          <w:rFonts w:ascii="Times New Roman" w:hAnsi="Times New Roman"/>
          <w:b/>
          <w:bCs/>
          <w:i/>
          <w:iCs/>
          <w:sz w:val="24"/>
          <w:szCs w:val="24"/>
        </w:rPr>
        <w:t>пишешь, учишь</w:t>
      </w:r>
      <w:r w:rsidRPr="000B3050">
        <w:rPr>
          <w:rFonts w:ascii="Times New Roman" w:hAnsi="Times New Roman"/>
          <w:sz w:val="24"/>
          <w:szCs w:val="24"/>
        </w:rPr>
        <w:t>);</w:t>
      </w:r>
    </w:p>
    <w:p w:rsidR="00E223FB" w:rsidRPr="000B3050" w:rsidRDefault="00E223FB" w:rsidP="00E223FB">
      <w:pPr>
        <w:pStyle w:val="af1"/>
        <w:spacing w:line="360" w:lineRule="auto"/>
        <w:ind w:firstLine="709"/>
        <w:rPr>
          <w:rFonts w:ascii="Times New Roman" w:hAnsi="Times New Roman"/>
          <w:sz w:val="24"/>
          <w:szCs w:val="24"/>
        </w:rPr>
      </w:pPr>
      <w:r w:rsidRPr="000B3050">
        <w:rPr>
          <w:rFonts w:ascii="Times New Roman" w:hAnsi="Times New Roman"/>
          <w:sz w:val="24"/>
          <w:szCs w:val="24"/>
        </w:rPr>
        <w:t>мягкий знак в глаголах в сочетании ­</w:t>
      </w:r>
      <w:proofErr w:type="spellStart"/>
      <w:r w:rsidRPr="000B3050">
        <w:rPr>
          <w:rFonts w:ascii="Times New Roman" w:hAnsi="Times New Roman"/>
          <w:b/>
          <w:bCs/>
          <w:i/>
          <w:iCs/>
          <w:sz w:val="24"/>
          <w:szCs w:val="24"/>
        </w:rPr>
        <w:t>ться</w:t>
      </w:r>
      <w:proofErr w:type="spellEnd"/>
      <w:r w:rsidRPr="000B3050">
        <w:rPr>
          <w:rFonts w:ascii="Times New Roman" w:hAnsi="Times New Roman"/>
          <w:sz w:val="24"/>
          <w:szCs w:val="24"/>
        </w:rPr>
        <w:t>;</w:t>
      </w:r>
    </w:p>
    <w:p w:rsidR="00E223FB" w:rsidRPr="000B3050" w:rsidRDefault="00E223FB" w:rsidP="00E223FB">
      <w:pPr>
        <w:pStyle w:val="af1"/>
        <w:spacing w:line="360" w:lineRule="auto"/>
        <w:ind w:firstLine="709"/>
        <w:rPr>
          <w:rFonts w:ascii="Times New Roman" w:hAnsi="Times New Roman"/>
          <w:sz w:val="24"/>
          <w:szCs w:val="24"/>
        </w:rPr>
      </w:pPr>
      <w:r w:rsidRPr="000B3050">
        <w:rPr>
          <w:rFonts w:ascii="Times New Roman" w:hAnsi="Times New Roman"/>
          <w:iCs/>
          <w:sz w:val="24"/>
          <w:szCs w:val="24"/>
        </w:rPr>
        <w:t>безударные личные окончания глаголов</w:t>
      </w:r>
      <w:r w:rsidRPr="000B3050">
        <w:rPr>
          <w:rFonts w:ascii="Times New Roman" w:hAnsi="Times New Roman"/>
          <w:sz w:val="24"/>
          <w:szCs w:val="24"/>
        </w:rPr>
        <w:t>;</w:t>
      </w:r>
    </w:p>
    <w:p w:rsidR="00E223FB" w:rsidRPr="000B3050" w:rsidRDefault="00E223FB" w:rsidP="00E223FB">
      <w:pPr>
        <w:pStyle w:val="af1"/>
        <w:spacing w:line="360" w:lineRule="auto"/>
        <w:ind w:firstLine="709"/>
        <w:rPr>
          <w:rFonts w:ascii="Times New Roman" w:hAnsi="Times New Roman"/>
          <w:sz w:val="24"/>
          <w:szCs w:val="24"/>
        </w:rPr>
      </w:pPr>
      <w:r w:rsidRPr="000B3050">
        <w:rPr>
          <w:rFonts w:ascii="Times New Roman" w:hAnsi="Times New Roman"/>
          <w:sz w:val="24"/>
          <w:szCs w:val="24"/>
        </w:rPr>
        <w:t>раздельное написание предлогов с другими словами;</w:t>
      </w:r>
    </w:p>
    <w:p w:rsidR="00E223FB" w:rsidRPr="000B3050" w:rsidRDefault="00E223FB" w:rsidP="00E223FB">
      <w:pPr>
        <w:pStyle w:val="af1"/>
        <w:spacing w:line="360" w:lineRule="auto"/>
        <w:ind w:firstLine="709"/>
        <w:rPr>
          <w:rFonts w:ascii="Times New Roman" w:hAnsi="Times New Roman"/>
          <w:sz w:val="24"/>
          <w:szCs w:val="24"/>
        </w:rPr>
      </w:pPr>
      <w:r w:rsidRPr="000B3050">
        <w:rPr>
          <w:rFonts w:ascii="Times New Roman" w:hAnsi="Times New Roman"/>
          <w:sz w:val="24"/>
          <w:szCs w:val="24"/>
        </w:rPr>
        <w:t>знаки препинания в конце предложения: точка, вопросительный и восклицательный знаки;</w:t>
      </w:r>
    </w:p>
    <w:p w:rsidR="00E223FB" w:rsidRPr="000B3050" w:rsidRDefault="00E223FB" w:rsidP="00E223FB">
      <w:pPr>
        <w:pStyle w:val="af1"/>
        <w:spacing w:line="360" w:lineRule="auto"/>
        <w:ind w:firstLine="709"/>
        <w:rPr>
          <w:rFonts w:ascii="Times New Roman" w:hAnsi="Times New Roman"/>
          <w:b/>
          <w:bCs/>
          <w:sz w:val="24"/>
          <w:szCs w:val="24"/>
        </w:rPr>
      </w:pPr>
      <w:r w:rsidRPr="000B3050">
        <w:rPr>
          <w:rFonts w:ascii="Times New Roman" w:hAnsi="Times New Roman"/>
          <w:sz w:val="24"/>
          <w:szCs w:val="24"/>
        </w:rPr>
        <w:t>знаки препинания (запятая) в предложениях с однородными членами.</w:t>
      </w:r>
    </w:p>
    <w:p w:rsidR="00E223FB" w:rsidRPr="000B3050" w:rsidRDefault="00E223FB" w:rsidP="00E223FB">
      <w:pPr>
        <w:spacing w:after="0" w:line="360" w:lineRule="auto"/>
        <w:ind w:firstLine="709"/>
        <w:jc w:val="both"/>
        <w:rPr>
          <w:rFonts w:ascii="Times New Roman" w:hAnsi="Times New Roman" w:cs="Times New Roman"/>
          <w:b/>
          <w:i/>
          <w:sz w:val="24"/>
          <w:szCs w:val="24"/>
        </w:rPr>
      </w:pPr>
      <w:r w:rsidRPr="000B3050">
        <w:rPr>
          <w:rFonts w:ascii="Times New Roman" w:hAnsi="Times New Roman" w:cs="Times New Roman"/>
          <w:b/>
          <w:i/>
          <w:sz w:val="24"/>
          <w:szCs w:val="24"/>
        </w:rPr>
        <w:t>Развитие речи</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pacing w:val="2"/>
          <w:sz w:val="24"/>
          <w:szCs w:val="24"/>
        </w:rPr>
        <w:t xml:space="preserve">Осознание </w:t>
      </w:r>
      <w:proofErr w:type="gramStart"/>
      <w:r w:rsidRPr="000B3050">
        <w:rPr>
          <w:rFonts w:ascii="Times New Roman" w:hAnsi="Times New Roman"/>
          <w:spacing w:val="2"/>
          <w:sz w:val="24"/>
          <w:szCs w:val="24"/>
        </w:rPr>
        <w:t>ситуации</w:t>
      </w:r>
      <w:proofErr w:type="gramEnd"/>
      <w:r w:rsidRPr="000B3050">
        <w:rPr>
          <w:rFonts w:ascii="Times New Roman" w:hAnsi="Times New Roman"/>
          <w:spacing w:val="2"/>
          <w:sz w:val="24"/>
          <w:szCs w:val="24"/>
        </w:rPr>
        <w:t xml:space="preserve"> общения: с </w:t>
      </w:r>
      <w:proofErr w:type="gramStart"/>
      <w:r w:rsidRPr="000B3050">
        <w:rPr>
          <w:rFonts w:ascii="Times New Roman" w:hAnsi="Times New Roman"/>
          <w:spacing w:val="2"/>
          <w:sz w:val="24"/>
          <w:szCs w:val="24"/>
        </w:rPr>
        <w:t>какой</w:t>
      </w:r>
      <w:proofErr w:type="gramEnd"/>
      <w:r w:rsidRPr="000B3050">
        <w:rPr>
          <w:rFonts w:ascii="Times New Roman" w:hAnsi="Times New Roman"/>
          <w:spacing w:val="2"/>
          <w:sz w:val="24"/>
          <w:szCs w:val="24"/>
        </w:rPr>
        <w:t xml:space="preserve"> </w:t>
      </w:r>
      <w:r w:rsidRPr="000B3050">
        <w:rPr>
          <w:rFonts w:ascii="Times New Roman" w:hAnsi="Times New Roman"/>
          <w:sz w:val="24"/>
          <w:szCs w:val="24"/>
        </w:rPr>
        <w:t>целью, с кем и где происходит общение.</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E223FB" w:rsidRPr="000B3050" w:rsidRDefault="00E223FB" w:rsidP="00E223FB">
      <w:pPr>
        <w:pStyle w:val="af"/>
        <w:spacing w:line="360" w:lineRule="auto"/>
        <w:ind w:firstLine="709"/>
        <w:rPr>
          <w:rFonts w:ascii="Times New Roman" w:hAnsi="Times New Roman"/>
          <w:spacing w:val="-2"/>
          <w:sz w:val="24"/>
          <w:szCs w:val="24"/>
        </w:rPr>
      </w:pPr>
      <w:r w:rsidRPr="000B3050">
        <w:rPr>
          <w:rFonts w:ascii="Times New Roman" w:hAnsi="Times New Roman"/>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pacing w:val="-2"/>
          <w:sz w:val="24"/>
          <w:szCs w:val="24"/>
        </w:rPr>
        <w:t>Практическое овладение устными монологическими выска</w:t>
      </w:r>
      <w:r w:rsidRPr="000B3050">
        <w:rPr>
          <w:rFonts w:ascii="Times New Roman" w:hAnsi="Times New Roman"/>
          <w:sz w:val="24"/>
          <w:szCs w:val="24"/>
        </w:rPr>
        <w:t xml:space="preserve">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w:t>
      </w:r>
      <w:r w:rsidRPr="000B3050">
        <w:rPr>
          <w:rFonts w:ascii="Times New Roman" w:hAnsi="Times New Roman"/>
          <w:sz w:val="24"/>
          <w:szCs w:val="24"/>
        </w:rPr>
        <w:lastRenderedPageBreak/>
        <w:t>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0B3050">
        <w:rPr>
          <w:rFonts w:ascii="Times New Roman" w:hAnsi="Times New Roman"/>
          <w:iCs/>
          <w:sz w:val="24"/>
          <w:szCs w:val="24"/>
        </w:rPr>
        <w:t>абзацев</w:t>
      </w:r>
      <w:r w:rsidRPr="000B3050">
        <w:rPr>
          <w:rFonts w:ascii="Times New Roman" w:hAnsi="Times New Roman"/>
          <w:sz w:val="24"/>
          <w:szCs w:val="24"/>
        </w:rPr>
        <w:t>).</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 xml:space="preserve">Комплексная работа над структурой текста: </w:t>
      </w:r>
      <w:proofErr w:type="spellStart"/>
      <w:r w:rsidRPr="000B3050">
        <w:rPr>
          <w:rFonts w:ascii="Times New Roman" w:hAnsi="Times New Roman"/>
          <w:sz w:val="24"/>
          <w:szCs w:val="24"/>
        </w:rPr>
        <w:t>озаглавливание</w:t>
      </w:r>
      <w:proofErr w:type="spellEnd"/>
      <w:r w:rsidRPr="000B3050">
        <w:rPr>
          <w:rFonts w:ascii="Times New Roman" w:hAnsi="Times New Roman"/>
          <w:sz w:val="24"/>
          <w:szCs w:val="24"/>
        </w:rPr>
        <w:t>, корректирование порядка предложений и частей текста (</w:t>
      </w:r>
      <w:r w:rsidRPr="000B3050">
        <w:rPr>
          <w:rFonts w:ascii="Times New Roman" w:hAnsi="Times New Roman"/>
          <w:iCs/>
          <w:sz w:val="24"/>
          <w:szCs w:val="24"/>
        </w:rPr>
        <w:t>абзацев</w:t>
      </w:r>
      <w:r w:rsidRPr="000B3050">
        <w:rPr>
          <w:rFonts w:ascii="Times New Roman" w:hAnsi="Times New Roman"/>
          <w:sz w:val="24"/>
          <w:szCs w:val="24"/>
        </w:rPr>
        <w:t xml:space="preserve">). План текста. Составление планов к данным текстам. </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Типы текстов: описание, повествование, рассуждение, их особенности.</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Знакомство с жанрами письма и поздравления.</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pacing w:val="-2"/>
          <w:sz w:val="24"/>
          <w:szCs w:val="24"/>
        </w:rPr>
        <w:t xml:space="preserve">Создание собственных текстов и корректирование заданных </w:t>
      </w:r>
      <w:r w:rsidRPr="000B3050">
        <w:rPr>
          <w:rFonts w:ascii="Times New Roman" w:hAnsi="Times New Roman"/>
          <w:sz w:val="24"/>
          <w:szCs w:val="24"/>
        </w:rPr>
        <w:t>текстов с учётом точности, правильности, богатства и выра</w:t>
      </w:r>
      <w:r w:rsidRPr="000B3050">
        <w:rPr>
          <w:rFonts w:ascii="Times New Roman" w:hAnsi="Times New Roman"/>
          <w:spacing w:val="2"/>
          <w:sz w:val="24"/>
          <w:szCs w:val="24"/>
        </w:rPr>
        <w:t xml:space="preserve">зительности письменной речи; </w:t>
      </w:r>
      <w:r w:rsidRPr="000B3050">
        <w:rPr>
          <w:rFonts w:ascii="Times New Roman" w:hAnsi="Times New Roman"/>
          <w:iCs/>
          <w:spacing w:val="2"/>
          <w:sz w:val="24"/>
          <w:szCs w:val="24"/>
        </w:rPr>
        <w:t xml:space="preserve">использование в текстах </w:t>
      </w:r>
      <w:r w:rsidRPr="000B3050">
        <w:rPr>
          <w:rFonts w:ascii="Times New Roman" w:hAnsi="Times New Roman"/>
          <w:iCs/>
          <w:sz w:val="24"/>
          <w:szCs w:val="24"/>
        </w:rPr>
        <w:t>синонимов и антонимов</w:t>
      </w:r>
      <w:r w:rsidRPr="000B3050">
        <w:rPr>
          <w:rFonts w:ascii="Times New Roman" w:hAnsi="Times New Roman"/>
          <w:sz w:val="24"/>
          <w:szCs w:val="24"/>
        </w:rPr>
        <w:t>.</w:t>
      </w:r>
    </w:p>
    <w:p w:rsidR="00E223FB" w:rsidRPr="000B3050" w:rsidRDefault="00E223FB" w:rsidP="00E223FB">
      <w:pPr>
        <w:pStyle w:val="af"/>
        <w:spacing w:line="360" w:lineRule="auto"/>
        <w:ind w:firstLine="709"/>
        <w:rPr>
          <w:rFonts w:ascii="Times New Roman" w:hAnsi="Times New Roman"/>
          <w:spacing w:val="-4"/>
          <w:sz w:val="24"/>
          <w:szCs w:val="24"/>
        </w:rPr>
      </w:pPr>
      <w:r w:rsidRPr="000B3050">
        <w:rPr>
          <w:rFonts w:ascii="Times New Roman" w:hAnsi="Times New Roman"/>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E223FB" w:rsidRPr="000B3050" w:rsidRDefault="00E223FB" w:rsidP="00E223FB">
      <w:pPr>
        <w:spacing w:after="0" w:line="360" w:lineRule="auto"/>
        <w:jc w:val="center"/>
        <w:rPr>
          <w:rFonts w:ascii="Times New Roman" w:hAnsi="Times New Roman" w:cs="Times New Roman"/>
          <w:b/>
          <w:i/>
          <w:sz w:val="24"/>
          <w:szCs w:val="24"/>
        </w:rPr>
      </w:pPr>
      <w:r w:rsidRPr="000B3050">
        <w:rPr>
          <w:rFonts w:ascii="Times New Roman" w:hAnsi="Times New Roman" w:cs="Times New Roman"/>
          <w:b/>
          <w:i/>
          <w:sz w:val="24"/>
          <w:szCs w:val="24"/>
        </w:rPr>
        <w:t>2. Литературное чтение</w:t>
      </w:r>
    </w:p>
    <w:p w:rsidR="00E223FB" w:rsidRPr="000B3050" w:rsidRDefault="00E223FB" w:rsidP="00E223FB">
      <w:pPr>
        <w:pStyle w:val="af"/>
        <w:spacing w:line="360" w:lineRule="auto"/>
        <w:ind w:firstLine="709"/>
        <w:rPr>
          <w:rFonts w:ascii="Times New Roman" w:hAnsi="Times New Roman"/>
          <w:b/>
          <w:bCs/>
          <w:i/>
          <w:iCs/>
          <w:sz w:val="24"/>
          <w:szCs w:val="24"/>
        </w:rPr>
      </w:pPr>
      <w:r w:rsidRPr="000B3050">
        <w:rPr>
          <w:rFonts w:ascii="Times New Roman" w:hAnsi="Times New Roman"/>
          <w:b/>
          <w:bCs/>
          <w:i/>
          <w:iCs/>
          <w:sz w:val="24"/>
          <w:szCs w:val="24"/>
        </w:rPr>
        <w:t>Виды речевой и читательской деятельности</w:t>
      </w:r>
    </w:p>
    <w:p w:rsidR="00E223FB" w:rsidRPr="000B3050" w:rsidRDefault="00E223FB" w:rsidP="00E223FB">
      <w:pPr>
        <w:pStyle w:val="af"/>
        <w:spacing w:line="360" w:lineRule="auto"/>
        <w:ind w:firstLine="709"/>
        <w:rPr>
          <w:rFonts w:ascii="Times New Roman" w:hAnsi="Times New Roman"/>
          <w:sz w:val="24"/>
          <w:szCs w:val="24"/>
        </w:rPr>
      </w:pPr>
      <w:proofErr w:type="spellStart"/>
      <w:r w:rsidRPr="000B3050">
        <w:rPr>
          <w:rFonts w:ascii="Times New Roman" w:hAnsi="Times New Roman"/>
          <w:b/>
          <w:bCs/>
          <w:sz w:val="24"/>
          <w:szCs w:val="24"/>
        </w:rPr>
        <w:t>Аудирование</w:t>
      </w:r>
      <w:proofErr w:type="spellEnd"/>
      <w:r w:rsidRPr="000B3050">
        <w:rPr>
          <w:rFonts w:ascii="Times New Roman" w:hAnsi="Times New Roman"/>
          <w:b/>
          <w:bCs/>
          <w:sz w:val="24"/>
          <w:szCs w:val="24"/>
        </w:rPr>
        <w:t xml:space="preserve"> (слушание). </w:t>
      </w:r>
      <w:r w:rsidRPr="000B3050">
        <w:rPr>
          <w:rFonts w:ascii="Times New Roman" w:hAnsi="Times New Roman"/>
          <w:sz w:val="24"/>
          <w:szCs w:val="24"/>
        </w:rPr>
        <w:t xml:space="preserve">Восприятие на слух звучащей речи (высказывание собеседника, чтение различных текстов). </w:t>
      </w:r>
      <w:r w:rsidRPr="000B3050">
        <w:rPr>
          <w:rFonts w:ascii="Times New Roman" w:hAnsi="Times New Roman"/>
          <w:spacing w:val="2"/>
          <w:sz w:val="24"/>
          <w:szCs w:val="24"/>
        </w:rPr>
        <w:t xml:space="preserve">Адекватное понимание содержания звучащей речи, умение </w:t>
      </w:r>
      <w:r w:rsidRPr="000B3050">
        <w:rPr>
          <w:rFonts w:ascii="Times New Roman" w:hAnsi="Times New Roman"/>
          <w:sz w:val="24"/>
          <w:szCs w:val="24"/>
        </w:rPr>
        <w:t xml:space="preserve">отвечать на вопросы по содержанию услышанного произведения, определение последовательности событий, осознание </w:t>
      </w:r>
      <w:r w:rsidRPr="000B3050">
        <w:rPr>
          <w:rFonts w:ascii="Times New Roman" w:hAnsi="Times New Roman"/>
          <w:spacing w:val="2"/>
          <w:sz w:val="24"/>
          <w:szCs w:val="24"/>
        </w:rPr>
        <w:t>цели речевого высказывания, умение задавать вопрос по услышанному учебному, научно</w:t>
      </w:r>
      <w:r w:rsidRPr="000B3050">
        <w:rPr>
          <w:rFonts w:ascii="Times New Roman" w:hAnsi="Times New Roman"/>
          <w:spacing w:val="2"/>
          <w:sz w:val="24"/>
          <w:szCs w:val="24"/>
        </w:rPr>
        <w:noBreakHyphen/>
        <w:t>познавательному и художе</w:t>
      </w:r>
      <w:r w:rsidRPr="000B3050">
        <w:rPr>
          <w:rFonts w:ascii="Times New Roman" w:hAnsi="Times New Roman"/>
          <w:sz w:val="24"/>
          <w:szCs w:val="24"/>
        </w:rPr>
        <w:t>ственному произведению.</w:t>
      </w:r>
    </w:p>
    <w:p w:rsidR="00E223FB" w:rsidRPr="000B3050" w:rsidRDefault="00E223FB" w:rsidP="00E223FB">
      <w:pPr>
        <w:pStyle w:val="af"/>
        <w:spacing w:line="360" w:lineRule="auto"/>
        <w:ind w:firstLine="709"/>
        <w:rPr>
          <w:rFonts w:ascii="Times New Roman" w:hAnsi="Times New Roman"/>
          <w:b/>
          <w:bCs/>
          <w:i/>
          <w:iCs/>
          <w:sz w:val="24"/>
          <w:szCs w:val="24"/>
        </w:rPr>
      </w:pPr>
      <w:r w:rsidRPr="000B3050">
        <w:rPr>
          <w:rFonts w:ascii="Times New Roman" w:hAnsi="Times New Roman"/>
          <w:b/>
          <w:bCs/>
          <w:i/>
          <w:iCs/>
          <w:sz w:val="24"/>
          <w:szCs w:val="24"/>
        </w:rPr>
        <w:t>Чтение</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b/>
          <w:bCs/>
          <w:sz w:val="24"/>
          <w:szCs w:val="24"/>
        </w:rPr>
        <w:t>Чтение вслух.</w:t>
      </w:r>
      <w:r w:rsidRPr="000B3050">
        <w:rPr>
          <w:rFonts w:ascii="Times New Roman" w:hAnsi="Times New Roman"/>
          <w:sz w:val="24"/>
          <w:szCs w:val="24"/>
        </w:rPr>
        <w:t xml:space="preserve"> Постепенный переход от слогового к плав</w:t>
      </w:r>
      <w:r w:rsidRPr="000B3050">
        <w:rPr>
          <w:rFonts w:ascii="Times New Roman" w:hAnsi="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0B3050">
        <w:rPr>
          <w:rFonts w:ascii="Times New Roman" w:hAnsi="Times New Roman"/>
          <w:sz w:val="24"/>
          <w:szCs w:val="24"/>
        </w:rPr>
        <w:t xml:space="preserve">с интонационным выделением знаков препинания. </w:t>
      </w:r>
    </w:p>
    <w:p w:rsidR="00E223FB" w:rsidRPr="000B3050" w:rsidRDefault="00E223FB" w:rsidP="00E223FB">
      <w:pPr>
        <w:pStyle w:val="af"/>
        <w:spacing w:line="360" w:lineRule="auto"/>
        <w:ind w:firstLine="709"/>
        <w:rPr>
          <w:rFonts w:ascii="Times New Roman" w:hAnsi="Times New Roman"/>
          <w:spacing w:val="-2"/>
          <w:sz w:val="24"/>
          <w:szCs w:val="24"/>
        </w:rPr>
      </w:pPr>
      <w:r w:rsidRPr="000B3050">
        <w:rPr>
          <w:rFonts w:ascii="Times New Roman" w:hAnsi="Times New Roman"/>
          <w:b/>
          <w:bCs/>
          <w:sz w:val="24"/>
          <w:szCs w:val="24"/>
        </w:rPr>
        <w:t>Чтение про себя.</w:t>
      </w:r>
      <w:r w:rsidRPr="000B3050">
        <w:rPr>
          <w:rFonts w:ascii="Times New Roman" w:hAnsi="Times New Roman"/>
          <w:sz w:val="24"/>
          <w:szCs w:val="24"/>
        </w:rPr>
        <w:t xml:space="preserve"> Осознание смысла произведения при </w:t>
      </w:r>
      <w:r w:rsidRPr="000B3050">
        <w:rPr>
          <w:rFonts w:ascii="Times New Roman" w:hAnsi="Times New Roman"/>
          <w:spacing w:val="-2"/>
          <w:sz w:val="24"/>
          <w:szCs w:val="24"/>
        </w:rPr>
        <w:t xml:space="preserve">чтении про себя (доступных по объёму и жанру произведений). Умение находить в тексте необходимую информацию. </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b/>
          <w:bCs/>
          <w:sz w:val="24"/>
          <w:szCs w:val="24"/>
        </w:rPr>
        <w:t>Работа с разными видами текста.</w:t>
      </w:r>
      <w:r w:rsidRPr="000B3050">
        <w:rPr>
          <w:rFonts w:ascii="Times New Roman" w:hAnsi="Times New Roman"/>
          <w:sz w:val="24"/>
          <w:szCs w:val="24"/>
        </w:rPr>
        <w:t xml:space="preserve"> Общее представление </w:t>
      </w:r>
      <w:r w:rsidRPr="000B3050">
        <w:rPr>
          <w:rFonts w:ascii="Times New Roman" w:hAnsi="Times New Roman"/>
          <w:spacing w:val="2"/>
          <w:sz w:val="24"/>
          <w:szCs w:val="24"/>
        </w:rPr>
        <w:t xml:space="preserve">о разных видах текста: </w:t>
      </w:r>
      <w:proofErr w:type="gramStart"/>
      <w:r w:rsidRPr="000B3050">
        <w:rPr>
          <w:rFonts w:ascii="Times New Roman" w:hAnsi="Times New Roman"/>
          <w:spacing w:val="2"/>
          <w:sz w:val="24"/>
          <w:szCs w:val="24"/>
        </w:rPr>
        <w:t>художественный</w:t>
      </w:r>
      <w:proofErr w:type="gramEnd"/>
      <w:r w:rsidRPr="000B3050">
        <w:rPr>
          <w:rFonts w:ascii="Times New Roman" w:hAnsi="Times New Roman"/>
          <w:spacing w:val="2"/>
          <w:sz w:val="24"/>
          <w:szCs w:val="24"/>
        </w:rPr>
        <w:t xml:space="preserve">, учебный, научно-популярный, их сравнение. </w:t>
      </w:r>
      <w:r w:rsidRPr="000B3050">
        <w:rPr>
          <w:rFonts w:ascii="Times New Roman" w:hAnsi="Times New Roman"/>
          <w:sz w:val="24"/>
          <w:szCs w:val="24"/>
        </w:rPr>
        <w:t>Определение целей создания этих видов текста. Особенности фольклорного текста.</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pacing w:val="-2"/>
          <w:sz w:val="24"/>
          <w:szCs w:val="24"/>
        </w:rPr>
        <w:lastRenderedPageBreak/>
        <w:t xml:space="preserve">Самостоятельное </w:t>
      </w:r>
      <w:r w:rsidRPr="000B3050">
        <w:rPr>
          <w:rFonts w:ascii="Times New Roman" w:hAnsi="Times New Roman"/>
          <w:sz w:val="24"/>
          <w:szCs w:val="24"/>
        </w:rPr>
        <w:t xml:space="preserve">деление текста на смысловые части, их </w:t>
      </w:r>
      <w:proofErr w:type="spellStart"/>
      <w:r w:rsidRPr="000B3050">
        <w:rPr>
          <w:rFonts w:ascii="Times New Roman" w:hAnsi="Times New Roman"/>
          <w:sz w:val="24"/>
          <w:szCs w:val="24"/>
        </w:rPr>
        <w:t>озаглавливание</w:t>
      </w:r>
      <w:proofErr w:type="spellEnd"/>
      <w:r w:rsidRPr="000B3050">
        <w:rPr>
          <w:rFonts w:ascii="Times New Roman" w:hAnsi="Times New Roman"/>
          <w:sz w:val="24"/>
          <w:szCs w:val="24"/>
        </w:rPr>
        <w:t>. Умение работать с разными видами информации.</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pacing w:val="2"/>
          <w:sz w:val="24"/>
          <w:szCs w:val="24"/>
        </w:rPr>
        <w:t xml:space="preserve">Участие в коллективном обсуждении: умение отвечать </w:t>
      </w:r>
      <w:r w:rsidRPr="000B3050">
        <w:rPr>
          <w:rFonts w:ascii="Times New Roman" w:hAnsi="Times New Roman"/>
          <w:sz w:val="24"/>
          <w:szCs w:val="24"/>
        </w:rPr>
        <w:t xml:space="preserve">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0B3050">
        <w:rPr>
          <w:rFonts w:ascii="Times New Roman" w:hAnsi="Times New Roman"/>
          <w:sz w:val="24"/>
          <w:szCs w:val="24"/>
        </w:rPr>
        <w:t>иллюстративно­изобразительных</w:t>
      </w:r>
      <w:proofErr w:type="spellEnd"/>
      <w:r w:rsidRPr="000B3050">
        <w:rPr>
          <w:rFonts w:ascii="Times New Roman" w:hAnsi="Times New Roman"/>
          <w:sz w:val="24"/>
          <w:szCs w:val="24"/>
        </w:rPr>
        <w:t xml:space="preserve"> материалов.</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b/>
          <w:bCs/>
          <w:spacing w:val="2"/>
          <w:sz w:val="24"/>
          <w:szCs w:val="24"/>
        </w:rPr>
        <w:t>Библиографическая культура.</w:t>
      </w:r>
      <w:r w:rsidRPr="000B3050">
        <w:rPr>
          <w:rFonts w:ascii="Times New Roman" w:hAnsi="Times New Roman"/>
          <w:spacing w:val="2"/>
          <w:sz w:val="24"/>
          <w:szCs w:val="24"/>
        </w:rPr>
        <w:t xml:space="preserve"> Книга как особый вид </w:t>
      </w:r>
      <w:r w:rsidRPr="000B3050">
        <w:rPr>
          <w:rFonts w:ascii="Times New Roman" w:hAnsi="Times New Roman"/>
          <w:sz w:val="24"/>
          <w:szCs w:val="24"/>
        </w:rPr>
        <w:t xml:space="preserve">искусства. Книга как источник необходимых знаний. Книга учебная, художественная, справочная. Элементы </w:t>
      </w:r>
      <w:r w:rsidRPr="000B3050">
        <w:rPr>
          <w:rFonts w:ascii="Times New Roman" w:hAnsi="Times New Roman"/>
          <w:spacing w:val="2"/>
          <w:sz w:val="24"/>
          <w:szCs w:val="24"/>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0B3050">
        <w:rPr>
          <w:rFonts w:ascii="Times New Roman" w:hAnsi="Times New Roman"/>
          <w:sz w:val="24"/>
          <w:szCs w:val="24"/>
        </w:rPr>
        <w:t xml:space="preserve">её </w:t>
      </w:r>
      <w:proofErr w:type="spellStart"/>
      <w:r w:rsidRPr="000B3050">
        <w:rPr>
          <w:rFonts w:ascii="Times New Roman" w:hAnsi="Times New Roman"/>
          <w:sz w:val="24"/>
          <w:szCs w:val="24"/>
        </w:rPr>
        <w:t>справочно­иллюстративный</w:t>
      </w:r>
      <w:proofErr w:type="spellEnd"/>
      <w:r w:rsidRPr="000B3050">
        <w:rPr>
          <w:rFonts w:ascii="Times New Roman" w:hAnsi="Times New Roman"/>
          <w:sz w:val="24"/>
          <w:szCs w:val="24"/>
        </w:rPr>
        <w:t xml:space="preserve"> материал).</w:t>
      </w:r>
    </w:p>
    <w:p w:rsidR="00E223FB" w:rsidRPr="000B3050" w:rsidRDefault="00E223FB" w:rsidP="00E223FB">
      <w:pPr>
        <w:pStyle w:val="af"/>
        <w:spacing w:line="360" w:lineRule="auto"/>
        <w:ind w:firstLine="709"/>
        <w:rPr>
          <w:rFonts w:ascii="Times New Roman" w:hAnsi="Times New Roman"/>
          <w:sz w:val="24"/>
          <w:szCs w:val="24"/>
        </w:rPr>
      </w:pPr>
      <w:proofErr w:type="gramStart"/>
      <w:r w:rsidRPr="000B3050">
        <w:rPr>
          <w:rFonts w:ascii="Times New Roman" w:hAnsi="Times New Roman"/>
          <w:spacing w:val="-2"/>
          <w:sz w:val="24"/>
          <w:szCs w:val="24"/>
        </w:rPr>
        <w:t>Типы книг (изданий): книга</w:t>
      </w:r>
      <w:r w:rsidRPr="000B3050">
        <w:rPr>
          <w:rFonts w:ascii="Times New Roman" w:hAnsi="Times New Roman"/>
          <w:spacing w:val="-2"/>
          <w:sz w:val="24"/>
          <w:szCs w:val="24"/>
        </w:rPr>
        <w:noBreakHyphen/>
        <w:t>произведение, книга</w:t>
      </w:r>
      <w:r w:rsidRPr="000B3050">
        <w:rPr>
          <w:rFonts w:ascii="Times New Roman" w:hAnsi="Times New Roman"/>
          <w:spacing w:val="-2"/>
          <w:sz w:val="24"/>
          <w:szCs w:val="24"/>
        </w:rPr>
        <w:noBreakHyphen/>
        <w:t xml:space="preserve">сборник, </w:t>
      </w:r>
      <w:r w:rsidRPr="000B3050">
        <w:rPr>
          <w:rFonts w:ascii="Times New Roman" w:hAnsi="Times New Roman"/>
          <w:sz w:val="24"/>
          <w:szCs w:val="24"/>
        </w:rPr>
        <w:t>собрание сочинений, периодическая печать, справочные издания (справочники, словари, энциклопедии).</w:t>
      </w:r>
      <w:proofErr w:type="gramEnd"/>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pacing w:val="2"/>
          <w:sz w:val="24"/>
          <w:szCs w:val="24"/>
        </w:rPr>
        <w:t>Выбор книг на основе рекомендованного списка, кар</w:t>
      </w:r>
      <w:r w:rsidRPr="000B3050">
        <w:rPr>
          <w:rFonts w:ascii="Times New Roman" w:hAnsi="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b/>
          <w:bCs/>
          <w:sz w:val="24"/>
          <w:szCs w:val="24"/>
        </w:rPr>
        <w:t>Работа с текстом художественного произведения.</w:t>
      </w:r>
      <w:r w:rsidRPr="000B3050">
        <w:rPr>
          <w:rFonts w:ascii="Times New Roman" w:hAnsi="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0B3050">
        <w:rPr>
          <w:rFonts w:ascii="Times New Roman" w:hAnsi="Times New Roman"/>
          <w:spacing w:val="2"/>
          <w:sz w:val="24"/>
          <w:szCs w:val="24"/>
        </w:rPr>
        <w:t>текста: своеобразие выразительных средств языка (с помо</w:t>
      </w:r>
      <w:r w:rsidRPr="000B3050">
        <w:rPr>
          <w:rFonts w:ascii="Times New Roman" w:hAnsi="Times New Roman"/>
          <w:sz w:val="24"/>
          <w:szCs w:val="24"/>
        </w:rPr>
        <w:t>щью учителя). Осознание того, что фольклор есть выражение общечеловеческих нравственных правил и отношений.</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pacing w:val="-2"/>
          <w:sz w:val="24"/>
          <w:szCs w:val="24"/>
        </w:rPr>
        <w:t>Понимание нравственного содержания прочитанного, осоз</w:t>
      </w:r>
      <w:r w:rsidRPr="000B3050">
        <w:rPr>
          <w:rFonts w:ascii="Times New Roman" w:hAnsi="Times New Roman"/>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0B3050">
        <w:rPr>
          <w:rFonts w:ascii="Times New Roman" w:hAnsi="Times New Roman"/>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0B3050">
        <w:rPr>
          <w:rFonts w:ascii="Times New Roman" w:hAnsi="Times New Roman"/>
          <w:sz w:val="24"/>
          <w:szCs w:val="24"/>
        </w:rPr>
        <w:t xml:space="preserve">с </w:t>
      </w:r>
      <w:r w:rsidRPr="000B3050">
        <w:rPr>
          <w:rFonts w:ascii="Times New Roman" w:hAnsi="Times New Roman"/>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0B3050">
        <w:rPr>
          <w:rFonts w:ascii="Times New Roman" w:hAnsi="Times New Roman"/>
          <w:sz w:val="24"/>
          <w:szCs w:val="24"/>
        </w:rPr>
        <w:t>пересказ.</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Характеристика героя произведения. Нахож</w:t>
      </w:r>
      <w:r w:rsidRPr="000B3050">
        <w:rPr>
          <w:rFonts w:ascii="Times New Roman" w:hAnsi="Times New Roman"/>
          <w:spacing w:val="2"/>
          <w:sz w:val="24"/>
          <w:szCs w:val="24"/>
        </w:rPr>
        <w:t xml:space="preserve">дение в тексте слов и выражений, характеризующих героя </w:t>
      </w:r>
      <w:r w:rsidRPr="000B3050">
        <w:rPr>
          <w:rFonts w:ascii="Times New Roman" w:hAnsi="Times New Roman"/>
          <w:sz w:val="24"/>
          <w:szCs w:val="24"/>
        </w:rPr>
        <w:t xml:space="preserve">и событие. Анализ (с помощью учителя), мотивы поступка </w:t>
      </w:r>
      <w:r w:rsidRPr="000B3050">
        <w:rPr>
          <w:rFonts w:ascii="Times New Roman" w:hAnsi="Times New Roman"/>
          <w:spacing w:val="2"/>
          <w:sz w:val="24"/>
          <w:szCs w:val="24"/>
        </w:rPr>
        <w:t xml:space="preserve">персонажа. Сопоставление поступков героев по аналогии </w:t>
      </w:r>
      <w:r w:rsidRPr="000B3050">
        <w:rPr>
          <w:rFonts w:ascii="Times New Roman" w:hAnsi="Times New Roman"/>
          <w:sz w:val="24"/>
          <w:szCs w:val="24"/>
        </w:rPr>
        <w:t>или по контрасту. Выявление авторского отношения к герою на основе анализа текста, авторских помет, имён героев.</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 xml:space="preserve">Характеристика героя произведения. </w:t>
      </w:r>
      <w:proofErr w:type="gramStart"/>
      <w:r w:rsidRPr="000B3050">
        <w:rPr>
          <w:rFonts w:ascii="Times New Roman" w:hAnsi="Times New Roman"/>
          <w:sz w:val="24"/>
          <w:szCs w:val="24"/>
        </w:rPr>
        <w:t>Портрет, характер героя, выраженные через поступки и речь.</w:t>
      </w:r>
      <w:proofErr w:type="gramEnd"/>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 xml:space="preserve">Освоение разных видов пересказа художественного текста: </w:t>
      </w:r>
      <w:proofErr w:type="gramStart"/>
      <w:r w:rsidRPr="000B3050">
        <w:rPr>
          <w:rFonts w:ascii="Times New Roman" w:hAnsi="Times New Roman"/>
          <w:sz w:val="24"/>
          <w:szCs w:val="24"/>
        </w:rPr>
        <w:t>подробный</w:t>
      </w:r>
      <w:proofErr w:type="gramEnd"/>
      <w:r w:rsidRPr="000B3050">
        <w:rPr>
          <w:rFonts w:ascii="Times New Roman" w:hAnsi="Times New Roman"/>
          <w:sz w:val="24"/>
          <w:szCs w:val="24"/>
        </w:rPr>
        <w:t>, выборочный и краткий (передача основных мыслей).</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pacing w:val="2"/>
          <w:sz w:val="24"/>
          <w:szCs w:val="24"/>
        </w:rPr>
        <w:t>Подробный пересказ текста: определение главной мыс</w:t>
      </w:r>
      <w:r w:rsidRPr="000B3050">
        <w:rPr>
          <w:rFonts w:ascii="Times New Roman" w:hAnsi="Times New Roman"/>
          <w:sz w:val="24"/>
          <w:szCs w:val="24"/>
        </w:rPr>
        <w:t xml:space="preserve">ли фрагмента, выделение опорных или ключевых слов, </w:t>
      </w:r>
      <w:proofErr w:type="spellStart"/>
      <w:r w:rsidRPr="000B3050">
        <w:rPr>
          <w:rFonts w:ascii="Times New Roman" w:hAnsi="Times New Roman"/>
          <w:sz w:val="24"/>
          <w:szCs w:val="24"/>
        </w:rPr>
        <w:t>оза</w:t>
      </w:r>
      <w:r w:rsidRPr="000B3050">
        <w:rPr>
          <w:rFonts w:ascii="Times New Roman" w:hAnsi="Times New Roman"/>
          <w:spacing w:val="2"/>
          <w:sz w:val="24"/>
          <w:szCs w:val="24"/>
        </w:rPr>
        <w:t>главливание</w:t>
      </w:r>
      <w:proofErr w:type="spellEnd"/>
      <w:r w:rsidRPr="000B3050">
        <w:rPr>
          <w:rFonts w:ascii="Times New Roman" w:hAnsi="Times New Roman"/>
          <w:spacing w:val="2"/>
          <w:sz w:val="24"/>
          <w:szCs w:val="24"/>
        </w:rPr>
        <w:t xml:space="preserve">, подробный пересказ эпизода; деление текста </w:t>
      </w:r>
      <w:r w:rsidRPr="000B3050">
        <w:rPr>
          <w:rFonts w:ascii="Times New Roman" w:hAnsi="Times New Roman"/>
          <w:sz w:val="24"/>
          <w:szCs w:val="24"/>
        </w:rPr>
        <w:t xml:space="preserve">на части, </w:t>
      </w:r>
      <w:proofErr w:type="spellStart"/>
      <w:r w:rsidRPr="000B3050">
        <w:rPr>
          <w:rFonts w:ascii="Times New Roman" w:hAnsi="Times New Roman"/>
          <w:sz w:val="24"/>
          <w:szCs w:val="24"/>
        </w:rPr>
        <w:lastRenderedPageBreak/>
        <w:t>озаглавливание</w:t>
      </w:r>
      <w:proofErr w:type="spellEnd"/>
      <w:r w:rsidRPr="000B3050">
        <w:rPr>
          <w:rFonts w:ascii="Times New Roman" w:hAnsi="Times New Roman"/>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pacing w:val="2"/>
          <w:sz w:val="24"/>
          <w:szCs w:val="24"/>
        </w:rPr>
        <w:t xml:space="preserve">Самостоятельный выборочный пересказ по заданному </w:t>
      </w:r>
      <w:r w:rsidRPr="000B3050">
        <w:rPr>
          <w:rFonts w:ascii="Times New Roman" w:hAnsi="Times New Roman"/>
          <w:sz w:val="24"/>
          <w:szCs w:val="24"/>
        </w:rPr>
        <w:t xml:space="preserve">фрагменту: характеристика героя произведения (отбор слов, </w:t>
      </w:r>
      <w:r w:rsidRPr="000B3050">
        <w:rPr>
          <w:rFonts w:ascii="Times New Roman" w:hAnsi="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0B3050">
        <w:rPr>
          <w:rFonts w:ascii="Times New Roman" w:hAnsi="Times New Roman"/>
          <w:sz w:val="24"/>
          <w:szCs w:val="24"/>
        </w:rPr>
        <w:t xml:space="preserve">тексте, позволяющих составить данное описание на основе </w:t>
      </w:r>
      <w:r w:rsidRPr="000B3050">
        <w:rPr>
          <w:rFonts w:ascii="Times New Roman" w:hAnsi="Times New Roman"/>
          <w:spacing w:val="2"/>
          <w:sz w:val="24"/>
          <w:szCs w:val="24"/>
        </w:rPr>
        <w:t xml:space="preserve">текста). </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b/>
          <w:bCs/>
          <w:spacing w:val="2"/>
          <w:sz w:val="24"/>
          <w:szCs w:val="24"/>
        </w:rPr>
        <w:t xml:space="preserve">Работа с учебными, </w:t>
      </w:r>
      <w:proofErr w:type="spellStart"/>
      <w:r w:rsidRPr="000B3050">
        <w:rPr>
          <w:rFonts w:ascii="Times New Roman" w:hAnsi="Times New Roman"/>
          <w:b/>
          <w:bCs/>
          <w:spacing w:val="2"/>
          <w:sz w:val="24"/>
          <w:szCs w:val="24"/>
        </w:rPr>
        <w:t>научно­популярными</w:t>
      </w:r>
      <w:proofErr w:type="spellEnd"/>
      <w:r w:rsidRPr="000B3050">
        <w:rPr>
          <w:rFonts w:ascii="Times New Roman" w:hAnsi="Times New Roman"/>
          <w:b/>
          <w:bCs/>
          <w:spacing w:val="2"/>
          <w:sz w:val="24"/>
          <w:szCs w:val="24"/>
        </w:rPr>
        <w:t xml:space="preserve"> и другими текстами. </w:t>
      </w:r>
      <w:r w:rsidRPr="000B3050">
        <w:rPr>
          <w:rFonts w:ascii="Times New Roman" w:hAnsi="Times New Roman"/>
          <w:spacing w:val="2"/>
          <w:sz w:val="24"/>
          <w:szCs w:val="24"/>
        </w:rPr>
        <w:t xml:space="preserve">Понимание заглавия произведения; адекватное </w:t>
      </w:r>
      <w:r w:rsidRPr="000B3050">
        <w:rPr>
          <w:rFonts w:ascii="Times New Roman" w:hAnsi="Times New Roman"/>
          <w:sz w:val="24"/>
          <w:szCs w:val="24"/>
        </w:rPr>
        <w:t xml:space="preserve">соотношение с его содержанием. Определение особенностей учебного и </w:t>
      </w:r>
      <w:proofErr w:type="spellStart"/>
      <w:r w:rsidRPr="000B3050">
        <w:rPr>
          <w:rFonts w:ascii="Times New Roman" w:hAnsi="Times New Roman"/>
          <w:sz w:val="24"/>
          <w:szCs w:val="24"/>
        </w:rPr>
        <w:t>научно­популярного</w:t>
      </w:r>
      <w:proofErr w:type="spellEnd"/>
      <w:r w:rsidRPr="000B3050">
        <w:rPr>
          <w:rFonts w:ascii="Times New Roman" w:hAnsi="Times New Roman"/>
          <w:sz w:val="24"/>
          <w:szCs w:val="24"/>
        </w:rPr>
        <w:t xml:space="preserve"> текстов (передача информации). Деление текста на части. Определение </w:t>
      </w:r>
      <w:proofErr w:type="spellStart"/>
      <w:r w:rsidRPr="000B3050">
        <w:rPr>
          <w:rFonts w:ascii="Times New Roman" w:hAnsi="Times New Roman"/>
          <w:sz w:val="24"/>
          <w:szCs w:val="24"/>
        </w:rPr>
        <w:t>микротем</w:t>
      </w:r>
      <w:proofErr w:type="spellEnd"/>
      <w:r w:rsidRPr="000B3050">
        <w:rPr>
          <w:rFonts w:ascii="Times New Roman" w:hAnsi="Times New Roman"/>
          <w:sz w:val="24"/>
          <w:szCs w:val="24"/>
        </w:rPr>
        <w:t xml:space="preserve">. Ключевые или опорные слова. </w:t>
      </w:r>
      <w:r w:rsidRPr="000B3050">
        <w:rPr>
          <w:rFonts w:ascii="Times New Roman" w:hAnsi="Times New Roman"/>
          <w:spacing w:val="2"/>
          <w:sz w:val="24"/>
          <w:szCs w:val="24"/>
        </w:rPr>
        <w:t xml:space="preserve">Воспроизведение текста с опорой </w:t>
      </w:r>
      <w:r w:rsidRPr="000B3050">
        <w:rPr>
          <w:rFonts w:ascii="Times New Roman" w:hAnsi="Times New Roman"/>
          <w:sz w:val="24"/>
          <w:szCs w:val="24"/>
        </w:rPr>
        <w:t>на ключевые слова, модель, схему. Подробный пересказ текста. Краткий пересказ текста (выделение главного в содержании текста).</w:t>
      </w:r>
    </w:p>
    <w:p w:rsidR="00E223FB" w:rsidRPr="000B3050" w:rsidRDefault="00E223FB" w:rsidP="00E223FB">
      <w:pPr>
        <w:pStyle w:val="af"/>
        <w:spacing w:line="360" w:lineRule="auto"/>
        <w:ind w:firstLine="708"/>
        <w:rPr>
          <w:rFonts w:ascii="Times New Roman" w:hAnsi="Times New Roman"/>
          <w:b/>
          <w:bCs/>
          <w:i/>
          <w:iCs/>
          <w:sz w:val="24"/>
          <w:szCs w:val="24"/>
        </w:rPr>
      </w:pPr>
      <w:r w:rsidRPr="000B3050">
        <w:rPr>
          <w:rFonts w:ascii="Times New Roman" w:hAnsi="Times New Roman"/>
          <w:b/>
          <w:bCs/>
          <w:i/>
          <w:iCs/>
          <w:sz w:val="24"/>
          <w:szCs w:val="24"/>
        </w:rPr>
        <w:t>Говорение (культура речевого общения)</w:t>
      </w:r>
    </w:p>
    <w:p w:rsidR="00E223FB" w:rsidRPr="000B3050" w:rsidRDefault="00E223FB" w:rsidP="00E223FB">
      <w:pPr>
        <w:pStyle w:val="af"/>
        <w:spacing w:line="360" w:lineRule="auto"/>
        <w:ind w:firstLine="708"/>
        <w:rPr>
          <w:rFonts w:ascii="Times New Roman" w:hAnsi="Times New Roman"/>
          <w:spacing w:val="2"/>
          <w:sz w:val="24"/>
          <w:szCs w:val="24"/>
        </w:rPr>
      </w:pPr>
      <w:r w:rsidRPr="000B3050">
        <w:rPr>
          <w:rFonts w:ascii="Times New Roman" w:hAnsi="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0B3050">
        <w:rPr>
          <w:rFonts w:ascii="Times New Roman" w:hAnsi="Times New Roman"/>
          <w:spacing w:val="2"/>
          <w:sz w:val="24"/>
          <w:szCs w:val="24"/>
        </w:rPr>
        <w:t xml:space="preserve">перебивая, собеседника и в вежливой форме высказывать </w:t>
      </w:r>
      <w:r w:rsidRPr="000B3050">
        <w:rPr>
          <w:rFonts w:ascii="Times New Roman" w:hAnsi="Times New Roman"/>
          <w:sz w:val="24"/>
          <w:szCs w:val="24"/>
        </w:rPr>
        <w:t xml:space="preserve">свою точку зрения по обсуждаемому произведению (учебному, </w:t>
      </w:r>
      <w:proofErr w:type="spellStart"/>
      <w:r w:rsidRPr="000B3050">
        <w:rPr>
          <w:rFonts w:ascii="Times New Roman" w:hAnsi="Times New Roman"/>
          <w:sz w:val="24"/>
          <w:szCs w:val="24"/>
        </w:rPr>
        <w:t>научно­познавательному</w:t>
      </w:r>
      <w:proofErr w:type="spellEnd"/>
      <w:r w:rsidRPr="000B3050">
        <w:rPr>
          <w:rFonts w:ascii="Times New Roman" w:hAnsi="Times New Roman"/>
          <w:sz w:val="24"/>
          <w:szCs w:val="24"/>
        </w:rPr>
        <w:t>, художественному тексту)</w:t>
      </w:r>
      <w:r w:rsidRPr="000B3050">
        <w:rPr>
          <w:rFonts w:ascii="Times New Roman" w:hAnsi="Times New Roman"/>
          <w:spacing w:val="2"/>
          <w:sz w:val="24"/>
          <w:szCs w:val="24"/>
        </w:rPr>
        <w:t xml:space="preserve">. Использование норм речевого этикета в условиях </w:t>
      </w:r>
      <w:proofErr w:type="spellStart"/>
      <w:r w:rsidRPr="000B3050">
        <w:rPr>
          <w:rFonts w:ascii="Times New Roman" w:hAnsi="Times New Roman"/>
          <w:spacing w:val="2"/>
          <w:sz w:val="24"/>
          <w:szCs w:val="24"/>
        </w:rPr>
        <w:t>внеучебного</w:t>
      </w:r>
      <w:proofErr w:type="spellEnd"/>
      <w:r w:rsidRPr="000B3050">
        <w:rPr>
          <w:rFonts w:ascii="Times New Roman" w:hAnsi="Times New Roman"/>
          <w:spacing w:val="2"/>
          <w:sz w:val="24"/>
          <w:szCs w:val="24"/>
        </w:rPr>
        <w:t xml:space="preserve"> общения. </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pacing w:val="2"/>
          <w:sz w:val="24"/>
          <w:szCs w:val="24"/>
        </w:rPr>
        <w:t xml:space="preserve">Работа со словом (распознание прямого и переносного </w:t>
      </w:r>
      <w:r w:rsidRPr="000B3050">
        <w:rPr>
          <w:rFonts w:ascii="Times New Roman" w:hAnsi="Times New Roman"/>
          <w:spacing w:val="-2"/>
          <w:sz w:val="24"/>
          <w:szCs w:val="24"/>
        </w:rPr>
        <w:t>значения слов, их многозначности), попол</w:t>
      </w:r>
      <w:r w:rsidRPr="000B3050">
        <w:rPr>
          <w:rFonts w:ascii="Times New Roman" w:hAnsi="Times New Roman"/>
          <w:sz w:val="24"/>
          <w:szCs w:val="24"/>
        </w:rPr>
        <w:t>нение активного словарного запаса.</w:t>
      </w:r>
    </w:p>
    <w:p w:rsidR="00E223FB" w:rsidRPr="000B3050" w:rsidRDefault="00E223FB" w:rsidP="00E223FB">
      <w:pPr>
        <w:pStyle w:val="af"/>
        <w:spacing w:line="360" w:lineRule="auto"/>
        <w:ind w:firstLine="708"/>
        <w:rPr>
          <w:rFonts w:ascii="Times New Roman" w:hAnsi="Times New Roman"/>
          <w:spacing w:val="2"/>
          <w:sz w:val="24"/>
          <w:szCs w:val="24"/>
        </w:rPr>
      </w:pPr>
      <w:r w:rsidRPr="000B3050">
        <w:rPr>
          <w:rFonts w:ascii="Times New Roman" w:hAnsi="Times New Roman"/>
          <w:sz w:val="24"/>
          <w:szCs w:val="24"/>
        </w:rPr>
        <w:t>Монолог как форма речевого высказывания. Монологиче</w:t>
      </w:r>
      <w:r w:rsidRPr="000B3050">
        <w:rPr>
          <w:rFonts w:ascii="Times New Roman" w:hAnsi="Times New Roman"/>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0B3050">
        <w:rPr>
          <w:rFonts w:ascii="Times New Roman" w:hAnsi="Times New Roman"/>
          <w:sz w:val="24"/>
          <w:szCs w:val="24"/>
        </w:rPr>
        <w:t>сказывании. Передача содержания прочитанного или прослу</w:t>
      </w:r>
      <w:r w:rsidRPr="000B3050">
        <w:rPr>
          <w:rFonts w:ascii="Times New Roman" w:hAnsi="Times New Roman"/>
          <w:spacing w:val="2"/>
          <w:sz w:val="24"/>
          <w:szCs w:val="24"/>
        </w:rPr>
        <w:t xml:space="preserve">шанного с учётом специфики учебного и художественного текста. Передача впечатлений (из </w:t>
      </w:r>
      <w:r w:rsidRPr="000B3050">
        <w:rPr>
          <w:rFonts w:ascii="Times New Roman" w:hAnsi="Times New Roman"/>
          <w:sz w:val="24"/>
          <w:szCs w:val="24"/>
        </w:rPr>
        <w:t>повседневной жизни, от художественного произведения, про</w:t>
      </w:r>
      <w:r w:rsidRPr="000B3050">
        <w:rPr>
          <w:rFonts w:ascii="Times New Roman" w:hAnsi="Times New Roman"/>
          <w:spacing w:val="2"/>
          <w:sz w:val="24"/>
          <w:szCs w:val="24"/>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E223FB" w:rsidRPr="000B3050" w:rsidRDefault="00E223FB" w:rsidP="00E223FB">
      <w:pPr>
        <w:pStyle w:val="af"/>
        <w:spacing w:line="360" w:lineRule="auto"/>
        <w:ind w:firstLine="709"/>
        <w:rPr>
          <w:rFonts w:ascii="Times New Roman" w:hAnsi="Times New Roman"/>
          <w:b/>
          <w:bCs/>
          <w:i/>
          <w:iCs/>
          <w:sz w:val="24"/>
          <w:szCs w:val="24"/>
        </w:rPr>
      </w:pPr>
      <w:r w:rsidRPr="000B3050">
        <w:rPr>
          <w:rFonts w:ascii="Times New Roman" w:hAnsi="Times New Roman"/>
          <w:b/>
          <w:bCs/>
          <w:i/>
          <w:iCs/>
          <w:sz w:val="24"/>
          <w:szCs w:val="24"/>
        </w:rPr>
        <w:t>Письмо (культура письменной речи)</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 xml:space="preserve">Нормы письменной речи: соответствие содержания заголовку (отражение темы, места действия, характеров героев), </w:t>
      </w:r>
      <w:r w:rsidRPr="000B3050">
        <w:rPr>
          <w:rFonts w:ascii="Times New Roman" w:hAnsi="Times New Roman"/>
          <w:spacing w:val="2"/>
          <w:sz w:val="24"/>
          <w:szCs w:val="24"/>
        </w:rPr>
        <w:t xml:space="preserve">использование выразительных средств языка (сравнение) в </w:t>
      </w:r>
      <w:proofErr w:type="spellStart"/>
      <w:r w:rsidRPr="000B3050">
        <w:rPr>
          <w:rFonts w:ascii="Times New Roman" w:hAnsi="Times New Roman"/>
          <w:spacing w:val="2"/>
          <w:sz w:val="24"/>
          <w:szCs w:val="24"/>
        </w:rPr>
        <w:t>мини­сочинениях</w:t>
      </w:r>
      <w:proofErr w:type="spellEnd"/>
      <w:r w:rsidRPr="000B3050">
        <w:rPr>
          <w:rFonts w:ascii="Times New Roman" w:hAnsi="Times New Roman"/>
          <w:sz w:val="24"/>
          <w:szCs w:val="24"/>
        </w:rPr>
        <w:t>, рассказ на заданную тему.</w:t>
      </w:r>
    </w:p>
    <w:p w:rsidR="00E223FB" w:rsidRPr="000B3050" w:rsidRDefault="00E223FB" w:rsidP="00E223FB">
      <w:pPr>
        <w:pStyle w:val="af"/>
        <w:spacing w:line="360" w:lineRule="auto"/>
        <w:ind w:firstLine="709"/>
        <w:rPr>
          <w:rFonts w:ascii="Times New Roman" w:hAnsi="Times New Roman"/>
          <w:b/>
          <w:bCs/>
          <w:i/>
          <w:iCs/>
          <w:sz w:val="24"/>
          <w:szCs w:val="24"/>
        </w:rPr>
      </w:pPr>
      <w:r w:rsidRPr="000B3050">
        <w:rPr>
          <w:rFonts w:ascii="Times New Roman" w:hAnsi="Times New Roman"/>
          <w:b/>
          <w:bCs/>
          <w:i/>
          <w:iCs/>
          <w:sz w:val="24"/>
          <w:szCs w:val="24"/>
        </w:rPr>
        <w:t>Круг детского чтения</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w:t>
      </w:r>
      <w:r w:rsidRPr="000B3050">
        <w:rPr>
          <w:rFonts w:ascii="Times New Roman" w:hAnsi="Times New Roman"/>
          <w:sz w:val="24"/>
          <w:szCs w:val="24"/>
        </w:rPr>
        <w:lastRenderedPageBreak/>
        <w:t>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 xml:space="preserve">Представленность разных видов книг: историческая, приключенческая, фантастическая, </w:t>
      </w:r>
      <w:proofErr w:type="spellStart"/>
      <w:r w:rsidRPr="000B3050">
        <w:rPr>
          <w:rFonts w:ascii="Times New Roman" w:hAnsi="Times New Roman"/>
          <w:sz w:val="24"/>
          <w:szCs w:val="24"/>
        </w:rPr>
        <w:t>научно­популярная</w:t>
      </w:r>
      <w:proofErr w:type="spellEnd"/>
      <w:r w:rsidRPr="000B3050">
        <w:rPr>
          <w:rFonts w:ascii="Times New Roman" w:hAnsi="Times New Roman"/>
          <w:sz w:val="24"/>
          <w:szCs w:val="24"/>
        </w:rPr>
        <w:t xml:space="preserve">, </w:t>
      </w:r>
      <w:proofErr w:type="spellStart"/>
      <w:r w:rsidRPr="000B3050">
        <w:rPr>
          <w:rFonts w:ascii="Times New Roman" w:hAnsi="Times New Roman"/>
          <w:sz w:val="24"/>
          <w:szCs w:val="24"/>
        </w:rPr>
        <w:t>справоч</w:t>
      </w:r>
      <w:r w:rsidRPr="000B3050">
        <w:rPr>
          <w:rFonts w:ascii="Times New Roman" w:hAnsi="Times New Roman"/>
          <w:spacing w:val="2"/>
          <w:sz w:val="24"/>
          <w:szCs w:val="24"/>
        </w:rPr>
        <w:t>но­энциклопедическая</w:t>
      </w:r>
      <w:proofErr w:type="spellEnd"/>
      <w:r w:rsidRPr="000B3050">
        <w:rPr>
          <w:rFonts w:ascii="Times New Roman" w:hAnsi="Times New Roman"/>
          <w:spacing w:val="2"/>
          <w:sz w:val="24"/>
          <w:szCs w:val="24"/>
        </w:rPr>
        <w:t xml:space="preserve"> литература; детские периодические </w:t>
      </w:r>
      <w:r w:rsidRPr="000B3050">
        <w:rPr>
          <w:rFonts w:ascii="Times New Roman" w:hAnsi="Times New Roman"/>
          <w:sz w:val="24"/>
          <w:szCs w:val="24"/>
        </w:rPr>
        <w:t>издания (по выбору).</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E223FB" w:rsidRPr="000B3050" w:rsidRDefault="00E223FB" w:rsidP="00E223FB">
      <w:pPr>
        <w:pStyle w:val="af"/>
        <w:spacing w:line="360" w:lineRule="auto"/>
        <w:ind w:firstLine="709"/>
        <w:rPr>
          <w:rFonts w:ascii="Times New Roman" w:hAnsi="Times New Roman"/>
          <w:b/>
          <w:bCs/>
          <w:i/>
          <w:iCs/>
          <w:sz w:val="24"/>
          <w:szCs w:val="24"/>
        </w:rPr>
      </w:pPr>
      <w:r w:rsidRPr="000B3050">
        <w:rPr>
          <w:rFonts w:ascii="Times New Roman" w:hAnsi="Times New Roman"/>
          <w:b/>
          <w:bCs/>
          <w:i/>
          <w:iCs/>
          <w:spacing w:val="2"/>
          <w:sz w:val="24"/>
          <w:szCs w:val="24"/>
        </w:rPr>
        <w:t xml:space="preserve">Литературоведческая пропедевтика (практическое </w:t>
      </w:r>
      <w:r w:rsidRPr="000B3050">
        <w:rPr>
          <w:rFonts w:ascii="Times New Roman" w:hAnsi="Times New Roman"/>
          <w:b/>
          <w:bCs/>
          <w:i/>
          <w:iCs/>
          <w:sz w:val="24"/>
          <w:szCs w:val="24"/>
        </w:rPr>
        <w:t>освоение)</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pacing w:val="2"/>
          <w:sz w:val="24"/>
          <w:szCs w:val="24"/>
        </w:rPr>
        <w:t>Нахождение в тексте, определение значения в художе</w:t>
      </w:r>
      <w:r w:rsidRPr="000B3050">
        <w:rPr>
          <w:rFonts w:ascii="Times New Roman" w:hAnsi="Times New Roman"/>
          <w:sz w:val="24"/>
          <w:szCs w:val="24"/>
        </w:rPr>
        <w:t>ственной речи (с помощью учителя) средств выразительности: синонимов, антонимов, сравнений.</w:t>
      </w:r>
    </w:p>
    <w:p w:rsidR="00E223FB" w:rsidRPr="000B3050" w:rsidRDefault="00E223FB" w:rsidP="00E223FB">
      <w:pPr>
        <w:pStyle w:val="af"/>
        <w:spacing w:line="360" w:lineRule="auto"/>
        <w:ind w:firstLine="709"/>
        <w:rPr>
          <w:rFonts w:ascii="Times New Roman" w:hAnsi="Times New Roman"/>
          <w:sz w:val="24"/>
          <w:szCs w:val="24"/>
        </w:rPr>
      </w:pPr>
      <w:proofErr w:type="gramStart"/>
      <w:r w:rsidRPr="000B3050">
        <w:rPr>
          <w:rFonts w:ascii="Times New Roman" w:hAnsi="Times New Roman"/>
          <w:spacing w:val="2"/>
          <w:sz w:val="24"/>
          <w:szCs w:val="24"/>
        </w:rPr>
        <w:t xml:space="preserve">Ориентировка в литературных понятиях: художественное </w:t>
      </w:r>
      <w:r w:rsidRPr="000B3050">
        <w:rPr>
          <w:rFonts w:ascii="Times New Roman" w:hAnsi="Times New Roman"/>
          <w:sz w:val="24"/>
          <w:szCs w:val="24"/>
        </w:rPr>
        <w:t>произведение, автор (рассказчик), сюжет, тема; герой произведения: его портрет, речь, поступки, мысли; отношение автора к герою.</w:t>
      </w:r>
      <w:proofErr w:type="gramEnd"/>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Фольклор и авторские художественные произведения (различение).</w:t>
      </w:r>
    </w:p>
    <w:p w:rsidR="00E223FB" w:rsidRPr="000B3050" w:rsidRDefault="00E223FB" w:rsidP="00E223FB">
      <w:pPr>
        <w:pStyle w:val="af"/>
        <w:spacing w:line="360" w:lineRule="auto"/>
        <w:ind w:firstLine="709"/>
        <w:rPr>
          <w:rFonts w:ascii="Times New Roman" w:hAnsi="Times New Roman"/>
          <w:spacing w:val="2"/>
          <w:sz w:val="24"/>
          <w:szCs w:val="24"/>
        </w:rPr>
      </w:pPr>
      <w:r w:rsidRPr="000B3050">
        <w:rPr>
          <w:rFonts w:ascii="Times New Roman" w:hAnsi="Times New Roman"/>
          <w:sz w:val="24"/>
          <w:szCs w:val="24"/>
        </w:rPr>
        <w:t>Жанровое разнообразие произведений. Малые фольклор</w:t>
      </w:r>
      <w:r w:rsidRPr="000B3050">
        <w:rPr>
          <w:rFonts w:ascii="Times New Roman" w:hAnsi="Times New Roman"/>
          <w:spacing w:val="2"/>
          <w:sz w:val="24"/>
          <w:szCs w:val="24"/>
        </w:rPr>
        <w:t xml:space="preserve">ные формы (колыбельные песни, </w:t>
      </w:r>
      <w:proofErr w:type="spellStart"/>
      <w:r w:rsidRPr="000B3050">
        <w:rPr>
          <w:rFonts w:ascii="Times New Roman" w:hAnsi="Times New Roman"/>
          <w:spacing w:val="2"/>
          <w:sz w:val="24"/>
          <w:szCs w:val="24"/>
        </w:rPr>
        <w:t>потешки</w:t>
      </w:r>
      <w:proofErr w:type="spellEnd"/>
      <w:r w:rsidRPr="000B3050">
        <w:rPr>
          <w:rFonts w:ascii="Times New Roman" w:hAnsi="Times New Roman"/>
          <w:spacing w:val="2"/>
          <w:sz w:val="24"/>
          <w:szCs w:val="24"/>
        </w:rPr>
        <w:t>, пословицы и поговорки, загадки) — узнавание, различение, определение основного смысла.</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 xml:space="preserve">Сказки (о животных, бытовые, волшебные). </w:t>
      </w:r>
      <w:r w:rsidRPr="000B3050">
        <w:rPr>
          <w:rFonts w:ascii="Times New Roman" w:hAnsi="Times New Roman"/>
          <w:spacing w:val="2"/>
          <w:sz w:val="24"/>
          <w:szCs w:val="24"/>
        </w:rPr>
        <w:t xml:space="preserve">Художественные особенности сказок: лексика, построение </w:t>
      </w:r>
      <w:r w:rsidRPr="000B3050">
        <w:rPr>
          <w:rFonts w:ascii="Times New Roman" w:hAnsi="Times New Roman"/>
          <w:sz w:val="24"/>
          <w:szCs w:val="24"/>
        </w:rPr>
        <w:t>(композиция). Литературная (авторская) сказка.</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Рассказ, стихотворение, басня — общее представление о жанре, особенностях построения и выразительных средствах.</w:t>
      </w:r>
    </w:p>
    <w:p w:rsidR="00E223FB" w:rsidRPr="000B3050" w:rsidRDefault="00E223FB" w:rsidP="00E223FB">
      <w:pPr>
        <w:pStyle w:val="af"/>
        <w:spacing w:line="360" w:lineRule="auto"/>
        <w:ind w:firstLine="709"/>
        <w:rPr>
          <w:rFonts w:ascii="Times New Roman" w:hAnsi="Times New Roman"/>
          <w:b/>
          <w:bCs/>
          <w:i/>
          <w:iCs/>
          <w:sz w:val="24"/>
          <w:szCs w:val="24"/>
        </w:rPr>
      </w:pPr>
      <w:r w:rsidRPr="000B3050">
        <w:rPr>
          <w:rFonts w:ascii="Times New Roman" w:hAnsi="Times New Roman"/>
          <w:b/>
          <w:bCs/>
          <w:i/>
          <w:iCs/>
          <w:sz w:val="24"/>
          <w:szCs w:val="24"/>
        </w:rPr>
        <w:t>Творческая деятельность обучающихся (на основе литературных произведений)</w:t>
      </w:r>
    </w:p>
    <w:p w:rsidR="00E223FB" w:rsidRDefault="00E223FB" w:rsidP="00E223FB">
      <w:pPr>
        <w:pStyle w:val="af"/>
        <w:spacing w:line="360" w:lineRule="auto"/>
        <w:ind w:firstLine="709"/>
        <w:rPr>
          <w:rFonts w:ascii="Times New Roman" w:hAnsi="Times New Roman"/>
          <w:iCs/>
          <w:sz w:val="24"/>
          <w:szCs w:val="24"/>
        </w:rPr>
      </w:pPr>
      <w:r w:rsidRPr="000B3050">
        <w:rPr>
          <w:rFonts w:ascii="Times New Roman" w:hAnsi="Times New Roman"/>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0B3050">
        <w:rPr>
          <w:rFonts w:ascii="Times New Roman" w:hAnsi="Times New Roman"/>
          <w:sz w:val="24"/>
          <w:szCs w:val="24"/>
        </w:rPr>
        <w:t>инсцениро</w:t>
      </w:r>
      <w:r w:rsidRPr="000B3050">
        <w:rPr>
          <w:rFonts w:ascii="Times New Roman" w:hAnsi="Times New Roman"/>
          <w:spacing w:val="2"/>
          <w:sz w:val="24"/>
          <w:szCs w:val="24"/>
        </w:rPr>
        <w:t>вание</w:t>
      </w:r>
      <w:proofErr w:type="spellEnd"/>
      <w:r w:rsidRPr="000B3050">
        <w:rPr>
          <w:rFonts w:ascii="Times New Roman" w:hAnsi="Times New Roman"/>
          <w:spacing w:val="2"/>
          <w:sz w:val="24"/>
          <w:szCs w:val="24"/>
        </w:rPr>
        <w:t>, драматизация; устное словесное рисование, знаком</w:t>
      </w:r>
      <w:r w:rsidRPr="000B3050">
        <w:rPr>
          <w:rFonts w:ascii="Times New Roman" w:hAnsi="Times New Roman"/>
          <w:sz w:val="24"/>
          <w:szCs w:val="24"/>
        </w:rPr>
        <w:t xml:space="preserve">ство с различными способами работы с деформированным </w:t>
      </w:r>
      <w:r w:rsidRPr="000B3050">
        <w:rPr>
          <w:rFonts w:ascii="Times New Roman" w:hAnsi="Times New Roman"/>
          <w:spacing w:val="2"/>
          <w:sz w:val="24"/>
          <w:szCs w:val="24"/>
        </w:rPr>
        <w:t xml:space="preserve">текстом и использование их (установление </w:t>
      </w:r>
      <w:proofErr w:type="spellStart"/>
      <w:r w:rsidRPr="000B3050">
        <w:rPr>
          <w:rFonts w:ascii="Times New Roman" w:hAnsi="Times New Roman"/>
          <w:spacing w:val="2"/>
          <w:sz w:val="24"/>
          <w:szCs w:val="24"/>
        </w:rPr>
        <w:t>причинно­следственных</w:t>
      </w:r>
      <w:proofErr w:type="spellEnd"/>
      <w:r w:rsidRPr="000B3050">
        <w:rPr>
          <w:rFonts w:ascii="Times New Roman" w:hAnsi="Times New Roman"/>
          <w:spacing w:val="2"/>
          <w:sz w:val="24"/>
          <w:szCs w:val="24"/>
        </w:rPr>
        <w:t xml:space="preserve"> связей, последовательности событий: соблюдение </w:t>
      </w:r>
      <w:proofErr w:type="spellStart"/>
      <w:r w:rsidRPr="000B3050">
        <w:rPr>
          <w:rFonts w:ascii="Times New Roman" w:hAnsi="Times New Roman"/>
          <w:sz w:val="24"/>
          <w:szCs w:val="24"/>
        </w:rPr>
        <w:t>этапности</w:t>
      </w:r>
      <w:proofErr w:type="spellEnd"/>
      <w:r w:rsidRPr="000B3050">
        <w:rPr>
          <w:rFonts w:ascii="Times New Roman" w:hAnsi="Times New Roman"/>
          <w:sz w:val="24"/>
          <w:szCs w:val="24"/>
        </w:rPr>
        <w:t xml:space="preserve"> в выполнении действий); изложение с элементами сочинения, </w:t>
      </w:r>
      <w:r w:rsidRPr="000B3050">
        <w:rPr>
          <w:rFonts w:ascii="Times New Roman" w:hAnsi="Times New Roman"/>
          <w:iCs/>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F4393E" w:rsidRDefault="00F4393E" w:rsidP="00E223FB">
      <w:pPr>
        <w:pStyle w:val="af"/>
        <w:spacing w:line="360" w:lineRule="auto"/>
        <w:ind w:firstLine="709"/>
        <w:rPr>
          <w:rFonts w:ascii="Times New Roman" w:hAnsi="Times New Roman"/>
          <w:iCs/>
          <w:sz w:val="24"/>
          <w:szCs w:val="24"/>
        </w:rPr>
      </w:pPr>
    </w:p>
    <w:p w:rsidR="00F4393E" w:rsidRDefault="00F4393E" w:rsidP="00E223FB">
      <w:pPr>
        <w:pStyle w:val="af"/>
        <w:spacing w:line="360" w:lineRule="auto"/>
        <w:ind w:firstLine="709"/>
        <w:rPr>
          <w:rFonts w:ascii="Times New Roman" w:hAnsi="Times New Roman"/>
          <w:iCs/>
          <w:sz w:val="24"/>
          <w:szCs w:val="24"/>
        </w:rPr>
      </w:pPr>
    </w:p>
    <w:p w:rsidR="00F4393E" w:rsidRPr="000B3050" w:rsidRDefault="00F4393E" w:rsidP="00E223FB">
      <w:pPr>
        <w:pStyle w:val="af"/>
        <w:spacing w:line="360" w:lineRule="auto"/>
        <w:ind w:firstLine="709"/>
        <w:rPr>
          <w:rFonts w:ascii="Times New Roman" w:hAnsi="Times New Roman"/>
          <w:iCs/>
          <w:sz w:val="24"/>
          <w:szCs w:val="24"/>
        </w:rPr>
      </w:pPr>
    </w:p>
    <w:p w:rsidR="00E223FB" w:rsidRPr="000B3050" w:rsidRDefault="00E223FB" w:rsidP="00E223FB">
      <w:pPr>
        <w:pStyle w:val="4"/>
        <w:spacing w:before="0" w:after="0" w:line="360" w:lineRule="auto"/>
        <w:rPr>
          <w:rFonts w:ascii="Times New Roman" w:hAnsi="Times New Roman" w:cs="Times New Roman"/>
          <w:b/>
          <w:sz w:val="24"/>
          <w:szCs w:val="24"/>
        </w:rPr>
      </w:pPr>
      <w:r w:rsidRPr="000B3050">
        <w:rPr>
          <w:rFonts w:ascii="Times New Roman" w:hAnsi="Times New Roman" w:cs="Times New Roman"/>
          <w:b/>
          <w:sz w:val="24"/>
          <w:szCs w:val="24"/>
        </w:rPr>
        <w:lastRenderedPageBreak/>
        <w:t>3. Иностранный язык</w:t>
      </w:r>
    </w:p>
    <w:p w:rsidR="00E223FB" w:rsidRPr="000B3050" w:rsidRDefault="00E223FB" w:rsidP="00E223FB">
      <w:pPr>
        <w:pStyle w:val="af"/>
        <w:spacing w:line="360" w:lineRule="auto"/>
        <w:ind w:firstLine="709"/>
        <w:rPr>
          <w:rFonts w:ascii="Times New Roman" w:hAnsi="Times New Roman"/>
          <w:b/>
          <w:bCs/>
          <w:i/>
          <w:iCs/>
          <w:sz w:val="24"/>
          <w:szCs w:val="24"/>
        </w:rPr>
      </w:pPr>
      <w:r w:rsidRPr="000B3050">
        <w:rPr>
          <w:rFonts w:ascii="Times New Roman" w:hAnsi="Times New Roman"/>
          <w:b/>
          <w:bCs/>
          <w:i/>
          <w:iCs/>
          <w:sz w:val="24"/>
          <w:szCs w:val="24"/>
        </w:rPr>
        <w:t>Предметное содержание речи</w:t>
      </w:r>
    </w:p>
    <w:p w:rsidR="00E223FB" w:rsidRPr="000B3050" w:rsidRDefault="00E223FB" w:rsidP="00E223FB">
      <w:pPr>
        <w:pStyle w:val="af"/>
        <w:spacing w:line="360" w:lineRule="auto"/>
        <w:ind w:firstLine="709"/>
        <w:rPr>
          <w:rFonts w:ascii="Times New Roman" w:hAnsi="Times New Roman"/>
          <w:b/>
          <w:bCs/>
          <w:sz w:val="24"/>
          <w:szCs w:val="24"/>
        </w:rPr>
      </w:pPr>
      <w:r w:rsidRPr="000B3050">
        <w:rPr>
          <w:rFonts w:ascii="Times New Roman" w:hAnsi="Times New Roman"/>
          <w:b/>
          <w:bCs/>
          <w:sz w:val="24"/>
          <w:szCs w:val="24"/>
        </w:rPr>
        <w:t xml:space="preserve">Знакомство. </w:t>
      </w:r>
      <w:r w:rsidRPr="000B3050">
        <w:rPr>
          <w:rFonts w:ascii="Times New Roman" w:hAnsi="Times New Roman"/>
          <w:sz w:val="24"/>
          <w:szCs w:val="24"/>
        </w:rPr>
        <w:t xml:space="preserve">С одноклассниками, учителем, персонажами детских произведений: имя, возраст. </w:t>
      </w:r>
      <w:r w:rsidRPr="000B3050">
        <w:rPr>
          <w:rFonts w:ascii="Times New Roman" w:hAnsi="Times New Roman"/>
          <w:color w:val="auto"/>
          <w:sz w:val="24"/>
          <w:szCs w:val="24"/>
        </w:rPr>
        <w:t>Приветствие, прощание, поздравление, ответ на поздравление, благодарность, извинения (с</w:t>
      </w:r>
      <w:r w:rsidRPr="000B3050">
        <w:rPr>
          <w:rFonts w:ascii="Times New Roman" w:hAnsi="Times New Roman"/>
          <w:sz w:val="24"/>
          <w:szCs w:val="24"/>
        </w:rPr>
        <w:t xml:space="preserve"> использованием типичных фраз речевого этикета).</w:t>
      </w:r>
    </w:p>
    <w:p w:rsidR="00E223FB" w:rsidRPr="000B3050" w:rsidRDefault="00E223FB" w:rsidP="00E223FB">
      <w:pPr>
        <w:pStyle w:val="af"/>
        <w:spacing w:line="360" w:lineRule="auto"/>
        <w:ind w:firstLine="709"/>
        <w:rPr>
          <w:rFonts w:ascii="Times New Roman" w:hAnsi="Times New Roman"/>
          <w:b/>
          <w:bCs/>
          <w:sz w:val="24"/>
          <w:szCs w:val="24"/>
        </w:rPr>
      </w:pPr>
      <w:r w:rsidRPr="000B3050">
        <w:rPr>
          <w:rFonts w:ascii="Times New Roman" w:hAnsi="Times New Roman"/>
          <w:b/>
          <w:bCs/>
          <w:sz w:val="24"/>
          <w:szCs w:val="24"/>
        </w:rPr>
        <w:t xml:space="preserve">Я и моя семья. </w:t>
      </w:r>
      <w:r w:rsidRPr="000B3050">
        <w:rPr>
          <w:rFonts w:ascii="Times New Roman" w:hAnsi="Times New Roman"/>
          <w:sz w:val="24"/>
          <w:szCs w:val="24"/>
        </w:rPr>
        <w:t>Члены семьи, их имена, возраст, внешность, характер. Мой день (распо</w:t>
      </w:r>
      <w:r w:rsidRPr="000B3050">
        <w:rPr>
          <w:rFonts w:ascii="Times New Roman" w:hAnsi="Times New Roman"/>
          <w:spacing w:val="2"/>
          <w:sz w:val="24"/>
          <w:szCs w:val="24"/>
        </w:rPr>
        <w:t>рядок дня)</w:t>
      </w:r>
      <w:r w:rsidRPr="000B3050">
        <w:rPr>
          <w:rFonts w:ascii="Times New Roman" w:hAnsi="Times New Roman"/>
          <w:i/>
          <w:iCs/>
          <w:spacing w:val="2"/>
          <w:sz w:val="24"/>
          <w:szCs w:val="24"/>
        </w:rPr>
        <w:t xml:space="preserve">. </w:t>
      </w:r>
      <w:r w:rsidRPr="000B3050">
        <w:rPr>
          <w:rFonts w:ascii="Times New Roman" w:hAnsi="Times New Roman"/>
          <w:spacing w:val="2"/>
          <w:sz w:val="24"/>
          <w:szCs w:val="24"/>
        </w:rPr>
        <w:t xml:space="preserve">Любимая еда. </w:t>
      </w:r>
      <w:r w:rsidRPr="000B3050">
        <w:rPr>
          <w:rFonts w:ascii="Times New Roman" w:hAnsi="Times New Roman"/>
          <w:sz w:val="24"/>
          <w:szCs w:val="24"/>
        </w:rPr>
        <w:t xml:space="preserve">Семейные праздники: день рождения, Новый год/Рождество. </w:t>
      </w:r>
    </w:p>
    <w:p w:rsidR="00E223FB" w:rsidRPr="000B3050" w:rsidRDefault="00E223FB" w:rsidP="00E223FB">
      <w:pPr>
        <w:pStyle w:val="af"/>
        <w:spacing w:line="360" w:lineRule="auto"/>
        <w:ind w:firstLine="709"/>
        <w:rPr>
          <w:rFonts w:ascii="Times New Roman" w:hAnsi="Times New Roman"/>
          <w:b/>
          <w:bCs/>
          <w:sz w:val="24"/>
          <w:szCs w:val="24"/>
        </w:rPr>
      </w:pPr>
      <w:r w:rsidRPr="000B3050">
        <w:rPr>
          <w:rFonts w:ascii="Times New Roman" w:hAnsi="Times New Roman"/>
          <w:b/>
          <w:bCs/>
          <w:spacing w:val="2"/>
          <w:sz w:val="24"/>
          <w:szCs w:val="24"/>
        </w:rPr>
        <w:t xml:space="preserve">Мир моих увлечений. </w:t>
      </w:r>
      <w:r w:rsidRPr="000B3050">
        <w:rPr>
          <w:rFonts w:ascii="Times New Roman" w:hAnsi="Times New Roman"/>
          <w:spacing w:val="2"/>
          <w:sz w:val="24"/>
          <w:szCs w:val="24"/>
        </w:rPr>
        <w:t xml:space="preserve">Мои любимые занятия. </w:t>
      </w:r>
      <w:r w:rsidRPr="000B3050">
        <w:rPr>
          <w:rFonts w:ascii="Times New Roman" w:hAnsi="Times New Roman"/>
          <w:iCs/>
          <w:sz w:val="24"/>
          <w:szCs w:val="24"/>
        </w:rPr>
        <w:t>Мои любимые сказки</w:t>
      </w:r>
      <w:r w:rsidRPr="000B3050">
        <w:rPr>
          <w:rFonts w:ascii="Times New Roman" w:hAnsi="Times New Roman"/>
          <w:i/>
          <w:iCs/>
          <w:sz w:val="24"/>
          <w:szCs w:val="24"/>
        </w:rPr>
        <w:t xml:space="preserve">. </w:t>
      </w:r>
      <w:r w:rsidRPr="000B3050">
        <w:rPr>
          <w:rFonts w:ascii="Times New Roman" w:hAnsi="Times New Roman"/>
          <w:sz w:val="24"/>
          <w:szCs w:val="24"/>
        </w:rPr>
        <w:t>Выходной день</w:t>
      </w:r>
      <w:r w:rsidRPr="000B3050">
        <w:rPr>
          <w:rFonts w:ascii="Times New Roman" w:hAnsi="Times New Roman"/>
          <w:i/>
          <w:iCs/>
          <w:sz w:val="24"/>
          <w:szCs w:val="24"/>
        </w:rPr>
        <w:t xml:space="preserve">, </w:t>
      </w:r>
      <w:r w:rsidRPr="000B3050">
        <w:rPr>
          <w:rFonts w:ascii="Times New Roman" w:hAnsi="Times New Roman"/>
          <w:sz w:val="24"/>
          <w:szCs w:val="24"/>
        </w:rPr>
        <w:t>каникулы.</w:t>
      </w:r>
    </w:p>
    <w:p w:rsidR="00E223FB" w:rsidRPr="000B3050" w:rsidRDefault="00E223FB" w:rsidP="00E223FB">
      <w:pPr>
        <w:pStyle w:val="af"/>
        <w:spacing w:line="360" w:lineRule="auto"/>
        <w:ind w:firstLine="709"/>
        <w:rPr>
          <w:rFonts w:ascii="Times New Roman" w:hAnsi="Times New Roman"/>
          <w:b/>
          <w:bCs/>
          <w:sz w:val="24"/>
          <w:szCs w:val="24"/>
        </w:rPr>
      </w:pPr>
      <w:r w:rsidRPr="000B3050">
        <w:rPr>
          <w:rFonts w:ascii="Times New Roman" w:hAnsi="Times New Roman"/>
          <w:b/>
          <w:bCs/>
          <w:sz w:val="24"/>
          <w:szCs w:val="24"/>
        </w:rPr>
        <w:t xml:space="preserve">Я и мои друзья. </w:t>
      </w:r>
      <w:r w:rsidRPr="000B3050">
        <w:rPr>
          <w:rFonts w:ascii="Times New Roman" w:hAnsi="Times New Roman"/>
          <w:sz w:val="24"/>
          <w:szCs w:val="24"/>
        </w:rPr>
        <w:t>Имя, возраст, внешность, характер, увлечения/хобби. Любимое домашнее животное: имя, возраст, цвет, размер, характер.</w:t>
      </w:r>
    </w:p>
    <w:p w:rsidR="00E223FB" w:rsidRPr="000B3050" w:rsidRDefault="00E223FB" w:rsidP="00E223FB">
      <w:pPr>
        <w:pStyle w:val="af"/>
        <w:spacing w:line="360" w:lineRule="auto"/>
        <w:ind w:firstLine="709"/>
        <w:rPr>
          <w:rFonts w:ascii="Times New Roman" w:hAnsi="Times New Roman"/>
          <w:b/>
          <w:bCs/>
          <w:sz w:val="24"/>
          <w:szCs w:val="24"/>
        </w:rPr>
      </w:pPr>
      <w:r w:rsidRPr="000B3050">
        <w:rPr>
          <w:rFonts w:ascii="Times New Roman" w:hAnsi="Times New Roman"/>
          <w:b/>
          <w:bCs/>
          <w:spacing w:val="2"/>
          <w:sz w:val="24"/>
          <w:szCs w:val="24"/>
        </w:rPr>
        <w:t xml:space="preserve">Моя школа. </w:t>
      </w:r>
      <w:r w:rsidRPr="000B3050">
        <w:rPr>
          <w:rFonts w:ascii="Times New Roman" w:hAnsi="Times New Roman"/>
          <w:spacing w:val="2"/>
          <w:sz w:val="24"/>
          <w:szCs w:val="24"/>
        </w:rPr>
        <w:t xml:space="preserve">Классная комната, учебные предметы, </w:t>
      </w:r>
      <w:r w:rsidRPr="000B3050">
        <w:rPr>
          <w:rFonts w:ascii="Times New Roman" w:hAnsi="Times New Roman"/>
          <w:sz w:val="24"/>
          <w:szCs w:val="24"/>
        </w:rPr>
        <w:t xml:space="preserve">школьные принадлежности. </w:t>
      </w:r>
    </w:p>
    <w:p w:rsidR="00E223FB" w:rsidRPr="000B3050" w:rsidRDefault="00E223FB" w:rsidP="00E223FB">
      <w:pPr>
        <w:pStyle w:val="af"/>
        <w:spacing w:line="360" w:lineRule="auto"/>
        <w:ind w:firstLine="709"/>
        <w:rPr>
          <w:rFonts w:ascii="Times New Roman" w:hAnsi="Times New Roman"/>
          <w:b/>
          <w:bCs/>
          <w:sz w:val="24"/>
          <w:szCs w:val="24"/>
        </w:rPr>
      </w:pPr>
      <w:r w:rsidRPr="000B3050">
        <w:rPr>
          <w:rFonts w:ascii="Times New Roman" w:hAnsi="Times New Roman"/>
          <w:b/>
          <w:bCs/>
          <w:sz w:val="24"/>
          <w:szCs w:val="24"/>
        </w:rPr>
        <w:t xml:space="preserve">Мир вокруг меня. </w:t>
      </w:r>
      <w:r w:rsidRPr="000B3050">
        <w:rPr>
          <w:rFonts w:ascii="Times New Roman" w:hAnsi="Times New Roman"/>
          <w:sz w:val="24"/>
          <w:szCs w:val="24"/>
        </w:rPr>
        <w:t xml:space="preserve">Мой дом/квартира/комната: названия комнат. Природа. </w:t>
      </w:r>
      <w:r w:rsidRPr="000B3050">
        <w:rPr>
          <w:rFonts w:ascii="Times New Roman" w:hAnsi="Times New Roman"/>
          <w:iCs/>
          <w:sz w:val="24"/>
          <w:szCs w:val="24"/>
        </w:rPr>
        <w:t>Дикие и домашние животные</w:t>
      </w:r>
      <w:r w:rsidRPr="000B3050">
        <w:rPr>
          <w:rFonts w:ascii="Times New Roman" w:hAnsi="Times New Roman"/>
          <w:i/>
          <w:iCs/>
          <w:sz w:val="24"/>
          <w:szCs w:val="24"/>
        </w:rPr>
        <w:t xml:space="preserve">. </w:t>
      </w:r>
      <w:r w:rsidRPr="000B3050">
        <w:rPr>
          <w:rFonts w:ascii="Times New Roman" w:hAnsi="Times New Roman"/>
          <w:sz w:val="24"/>
          <w:szCs w:val="24"/>
        </w:rPr>
        <w:t>Любимое время года. Погода.</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b/>
          <w:bCs/>
          <w:spacing w:val="2"/>
          <w:sz w:val="24"/>
          <w:szCs w:val="24"/>
        </w:rPr>
        <w:t xml:space="preserve">Страна/страны изучаемого языка и родная страна. </w:t>
      </w:r>
      <w:r w:rsidRPr="000B3050">
        <w:rPr>
          <w:rFonts w:ascii="Times New Roman" w:hAnsi="Times New Roman"/>
          <w:sz w:val="24"/>
          <w:szCs w:val="24"/>
        </w:rPr>
        <w:t xml:space="preserve">Общие сведения: название, столица. </w:t>
      </w:r>
      <w:r w:rsidRPr="000B3050">
        <w:rPr>
          <w:rFonts w:ascii="Times New Roman" w:hAnsi="Times New Roman"/>
          <w:iCs/>
          <w:sz w:val="24"/>
          <w:szCs w:val="24"/>
        </w:rPr>
        <w:t>Небольшие произведения детского фольклора на изучаемом иностранном языке (рифмовки, стихи, песни, сказки).</w:t>
      </w:r>
    </w:p>
    <w:p w:rsidR="00E223FB" w:rsidRPr="000B3050" w:rsidRDefault="00E223FB" w:rsidP="00E223FB">
      <w:pPr>
        <w:pStyle w:val="af"/>
        <w:spacing w:line="360" w:lineRule="auto"/>
        <w:ind w:firstLine="709"/>
        <w:rPr>
          <w:rFonts w:ascii="Times New Roman" w:hAnsi="Times New Roman"/>
          <w:b/>
          <w:bCs/>
          <w:i/>
          <w:iCs/>
          <w:sz w:val="24"/>
          <w:szCs w:val="24"/>
        </w:rPr>
      </w:pPr>
      <w:r w:rsidRPr="000B3050">
        <w:rPr>
          <w:rFonts w:ascii="Times New Roman" w:hAnsi="Times New Roman"/>
          <w:b/>
          <w:bCs/>
          <w:i/>
          <w:iCs/>
          <w:sz w:val="24"/>
          <w:szCs w:val="24"/>
        </w:rPr>
        <w:t>Коммуникативные умения по видам речевой деятельности</w:t>
      </w:r>
    </w:p>
    <w:p w:rsidR="00E223FB" w:rsidRPr="000B3050" w:rsidRDefault="00E223FB" w:rsidP="00E223FB">
      <w:pPr>
        <w:pStyle w:val="af"/>
        <w:spacing w:line="360" w:lineRule="auto"/>
        <w:ind w:firstLine="709"/>
        <w:rPr>
          <w:rFonts w:ascii="Times New Roman" w:hAnsi="Times New Roman"/>
          <w:i/>
          <w:iCs/>
          <w:sz w:val="24"/>
          <w:szCs w:val="24"/>
        </w:rPr>
      </w:pPr>
      <w:r w:rsidRPr="000B3050">
        <w:rPr>
          <w:rFonts w:ascii="Times New Roman" w:hAnsi="Times New Roman"/>
          <w:b/>
          <w:bCs/>
          <w:sz w:val="24"/>
          <w:szCs w:val="24"/>
        </w:rPr>
        <w:t>В русле говорения</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i/>
          <w:iCs/>
          <w:sz w:val="24"/>
          <w:szCs w:val="24"/>
        </w:rPr>
        <w:t>1.</w:t>
      </w:r>
      <w:r w:rsidRPr="000B3050">
        <w:rPr>
          <w:rFonts w:ascii="Times New Roman" w:hAnsi="Times New Roman"/>
          <w:i/>
          <w:iCs/>
          <w:sz w:val="24"/>
          <w:szCs w:val="24"/>
        </w:rPr>
        <w:t> </w:t>
      </w:r>
      <w:r w:rsidRPr="000B3050">
        <w:rPr>
          <w:rFonts w:ascii="Times New Roman" w:hAnsi="Times New Roman"/>
          <w:i/>
          <w:iCs/>
          <w:sz w:val="24"/>
          <w:szCs w:val="24"/>
        </w:rPr>
        <w:t>Диалогическая форма</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Уметь вести:</w:t>
      </w:r>
    </w:p>
    <w:p w:rsidR="00E223FB" w:rsidRPr="000B3050" w:rsidRDefault="00E223FB" w:rsidP="00E223FB">
      <w:pPr>
        <w:pStyle w:val="af1"/>
        <w:spacing w:line="360" w:lineRule="auto"/>
        <w:ind w:firstLine="709"/>
        <w:rPr>
          <w:rFonts w:ascii="Times New Roman" w:hAnsi="Times New Roman"/>
          <w:sz w:val="24"/>
          <w:szCs w:val="24"/>
        </w:rPr>
      </w:pPr>
      <w:r w:rsidRPr="000B3050">
        <w:rPr>
          <w:rFonts w:ascii="Times New Roman" w:hAnsi="Times New Roman"/>
          <w:spacing w:val="2"/>
          <w:sz w:val="24"/>
          <w:szCs w:val="24"/>
        </w:rPr>
        <w:t xml:space="preserve">этикетные диалоги в типичных ситуациях бытового и </w:t>
      </w:r>
      <w:proofErr w:type="spellStart"/>
      <w:r w:rsidRPr="000B3050">
        <w:rPr>
          <w:rFonts w:ascii="Times New Roman" w:hAnsi="Times New Roman"/>
          <w:spacing w:val="2"/>
          <w:sz w:val="24"/>
          <w:szCs w:val="24"/>
        </w:rPr>
        <w:t>учебно­трудового</w:t>
      </w:r>
      <w:proofErr w:type="spellEnd"/>
      <w:r w:rsidRPr="000B3050">
        <w:rPr>
          <w:rFonts w:ascii="Times New Roman" w:hAnsi="Times New Roman"/>
          <w:spacing w:val="2"/>
          <w:sz w:val="24"/>
          <w:szCs w:val="24"/>
        </w:rPr>
        <w:t xml:space="preserve"> общения</w:t>
      </w:r>
      <w:r w:rsidRPr="000B3050">
        <w:rPr>
          <w:rFonts w:ascii="Times New Roman" w:hAnsi="Times New Roman"/>
          <w:sz w:val="24"/>
          <w:szCs w:val="24"/>
        </w:rPr>
        <w:t>;</w:t>
      </w:r>
    </w:p>
    <w:p w:rsidR="00E223FB" w:rsidRPr="000B3050" w:rsidRDefault="00E223FB" w:rsidP="00E223FB">
      <w:pPr>
        <w:pStyle w:val="af1"/>
        <w:spacing w:line="360" w:lineRule="auto"/>
        <w:ind w:firstLine="709"/>
        <w:rPr>
          <w:rFonts w:ascii="Times New Roman" w:hAnsi="Times New Roman"/>
          <w:color w:val="auto"/>
          <w:sz w:val="24"/>
          <w:szCs w:val="24"/>
        </w:rPr>
      </w:pPr>
      <w:proofErr w:type="spellStart"/>
      <w:r w:rsidRPr="000B3050">
        <w:rPr>
          <w:rFonts w:ascii="Times New Roman" w:hAnsi="Times New Roman"/>
          <w:color w:val="auto"/>
          <w:sz w:val="24"/>
          <w:szCs w:val="24"/>
        </w:rPr>
        <w:t>диалог­расспрос</w:t>
      </w:r>
      <w:proofErr w:type="spellEnd"/>
      <w:r w:rsidRPr="000B3050">
        <w:rPr>
          <w:rFonts w:ascii="Times New Roman" w:hAnsi="Times New Roman"/>
          <w:color w:val="auto"/>
          <w:sz w:val="24"/>
          <w:szCs w:val="24"/>
        </w:rPr>
        <w:t xml:space="preserve"> (запрос информации и ответ на него) с опорой на картинку и модель, объем диалогического высказывания 2-3 реплики с каждой стороны;</w:t>
      </w:r>
    </w:p>
    <w:p w:rsidR="00E223FB" w:rsidRPr="000B3050" w:rsidRDefault="00E223FB" w:rsidP="00E223FB">
      <w:pPr>
        <w:pStyle w:val="af1"/>
        <w:spacing w:line="360" w:lineRule="auto"/>
        <w:ind w:firstLine="709"/>
        <w:rPr>
          <w:rFonts w:ascii="Times New Roman" w:hAnsi="Times New Roman"/>
          <w:i/>
          <w:iCs/>
          <w:sz w:val="24"/>
          <w:szCs w:val="24"/>
        </w:rPr>
      </w:pPr>
      <w:r w:rsidRPr="000B3050">
        <w:rPr>
          <w:rFonts w:ascii="Times New Roman" w:hAnsi="Times New Roman"/>
          <w:sz w:val="24"/>
          <w:szCs w:val="24"/>
        </w:rPr>
        <w:t>диалог — побуждение к действию.</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i/>
          <w:iCs/>
          <w:sz w:val="24"/>
          <w:szCs w:val="24"/>
        </w:rPr>
        <w:t>2.</w:t>
      </w:r>
      <w:r w:rsidRPr="000B3050">
        <w:rPr>
          <w:rFonts w:ascii="Times New Roman" w:hAnsi="Times New Roman"/>
          <w:i/>
          <w:iCs/>
          <w:sz w:val="24"/>
          <w:szCs w:val="24"/>
        </w:rPr>
        <w:t> </w:t>
      </w:r>
      <w:r w:rsidRPr="000B3050">
        <w:rPr>
          <w:rFonts w:ascii="Times New Roman" w:hAnsi="Times New Roman"/>
          <w:i/>
          <w:iCs/>
          <w:sz w:val="24"/>
          <w:szCs w:val="24"/>
        </w:rPr>
        <w:t>Монологическая форма</w:t>
      </w:r>
    </w:p>
    <w:p w:rsidR="00E223FB" w:rsidRPr="000B3050" w:rsidRDefault="00E223FB" w:rsidP="00E223FB">
      <w:pPr>
        <w:pStyle w:val="af"/>
        <w:spacing w:line="360" w:lineRule="auto"/>
        <w:ind w:firstLine="709"/>
        <w:rPr>
          <w:rFonts w:ascii="Times New Roman" w:hAnsi="Times New Roman"/>
          <w:color w:val="auto"/>
          <w:sz w:val="24"/>
          <w:szCs w:val="24"/>
        </w:rPr>
      </w:pPr>
      <w:r w:rsidRPr="000B3050">
        <w:rPr>
          <w:rFonts w:ascii="Times New Roman" w:hAnsi="Times New Roman"/>
          <w:spacing w:val="2"/>
          <w:sz w:val="24"/>
          <w:szCs w:val="24"/>
        </w:rPr>
        <w:t xml:space="preserve">Уметь пользоваться основными коммуникативными типами речи: описание, рассказ, </w:t>
      </w:r>
      <w:r w:rsidRPr="000B3050">
        <w:rPr>
          <w:rFonts w:ascii="Times New Roman" w:hAnsi="Times New Roman"/>
          <w:iCs/>
          <w:color w:val="auto"/>
          <w:spacing w:val="2"/>
          <w:sz w:val="24"/>
          <w:szCs w:val="24"/>
        </w:rPr>
        <w:t>характеристика (персона</w:t>
      </w:r>
      <w:r w:rsidRPr="000B3050">
        <w:rPr>
          <w:rFonts w:ascii="Times New Roman" w:hAnsi="Times New Roman"/>
          <w:iCs/>
          <w:color w:val="auto"/>
          <w:sz w:val="24"/>
          <w:szCs w:val="24"/>
        </w:rPr>
        <w:t>жей) с опорой на картинку (небольшой объем).</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b/>
          <w:bCs/>
          <w:sz w:val="24"/>
          <w:szCs w:val="24"/>
        </w:rPr>
        <w:t xml:space="preserve">В русле </w:t>
      </w:r>
      <w:proofErr w:type="spellStart"/>
      <w:r w:rsidRPr="000B3050">
        <w:rPr>
          <w:rFonts w:ascii="Times New Roman" w:hAnsi="Times New Roman"/>
          <w:b/>
          <w:bCs/>
          <w:sz w:val="24"/>
          <w:szCs w:val="24"/>
        </w:rPr>
        <w:t>аудирования</w:t>
      </w:r>
      <w:proofErr w:type="spellEnd"/>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Воспринимать на слух и понимать:</w:t>
      </w:r>
    </w:p>
    <w:p w:rsidR="00E223FB" w:rsidRPr="000B3050" w:rsidRDefault="00E223FB" w:rsidP="00E223FB">
      <w:pPr>
        <w:pStyle w:val="af1"/>
        <w:spacing w:line="360" w:lineRule="auto"/>
        <w:ind w:firstLine="709"/>
        <w:rPr>
          <w:rFonts w:ascii="Times New Roman" w:hAnsi="Times New Roman"/>
          <w:sz w:val="24"/>
          <w:szCs w:val="24"/>
        </w:rPr>
      </w:pPr>
      <w:r w:rsidRPr="000B3050">
        <w:rPr>
          <w:rFonts w:ascii="Times New Roman" w:hAnsi="Times New Roman"/>
          <w:sz w:val="24"/>
          <w:szCs w:val="24"/>
        </w:rPr>
        <w:t>речь учителя и одноклассников в процессе общения на уроке и вербально/</w:t>
      </w:r>
      <w:proofErr w:type="spellStart"/>
      <w:r w:rsidRPr="000B3050">
        <w:rPr>
          <w:rFonts w:ascii="Times New Roman" w:hAnsi="Times New Roman"/>
          <w:sz w:val="24"/>
          <w:szCs w:val="24"/>
        </w:rPr>
        <w:t>невербально</w:t>
      </w:r>
      <w:proofErr w:type="spellEnd"/>
      <w:r w:rsidRPr="000B3050">
        <w:rPr>
          <w:rFonts w:ascii="Times New Roman" w:hAnsi="Times New Roman"/>
          <w:sz w:val="24"/>
          <w:szCs w:val="24"/>
        </w:rPr>
        <w:t xml:space="preserve"> реагировать на </w:t>
      </w:r>
      <w:proofErr w:type="gramStart"/>
      <w:r w:rsidRPr="000B3050">
        <w:rPr>
          <w:rFonts w:ascii="Times New Roman" w:hAnsi="Times New Roman"/>
          <w:sz w:val="24"/>
          <w:szCs w:val="24"/>
        </w:rPr>
        <w:t>услышанное</w:t>
      </w:r>
      <w:proofErr w:type="gramEnd"/>
      <w:r w:rsidRPr="000B3050">
        <w:rPr>
          <w:rFonts w:ascii="Times New Roman" w:hAnsi="Times New Roman"/>
          <w:sz w:val="24"/>
          <w:szCs w:val="24"/>
        </w:rPr>
        <w:t>.</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b/>
          <w:bCs/>
          <w:sz w:val="24"/>
          <w:szCs w:val="24"/>
        </w:rPr>
        <w:t>В русле чтения</w:t>
      </w:r>
    </w:p>
    <w:p w:rsidR="00E223FB" w:rsidRPr="000B3050" w:rsidRDefault="00E223FB" w:rsidP="00E223FB">
      <w:pPr>
        <w:pStyle w:val="af"/>
        <w:spacing w:line="360" w:lineRule="auto"/>
        <w:ind w:firstLine="709"/>
        <w:rPr>
          <w:rFonts w:ascii="Times New Roman" w:hAnsi="Times New Roman"/>
          <w:color w:val="auto"/>
          <w:sz w:val="24"/>
          <w:szCs w:val="24"/>
        </w:rPr>
      </w:pPr>
      <w:r w:rsidRPr="000B3050">
        <w:rPr>
          <w:rFonts w:ascii="Times New Roman" w:hAnsi="Times New Roman"/>
          <w:color w:val="auto"/>
          <w:sz w:val="24"/>
          <w:szCs w:val="24"/>
        </w:rPr>
        <w:t>Читать (использовать метод глобального чтения):</w:t>
      </w:r>
    </w:p>
    <w:p w:rsidR="00E223FB" w:rsidRPr="000B3050" w:rsidRDefault="00E223FB" w:rsidP="00E223FB">
      <w:pPr>
        <w:pStyle w:val="af1"/>
        <w:spacing w:line="360" w:lineRule="auto"/>
        <w:ind w:firstLine="709"/>
        <w:rPr>
          <w:rFonts w:ascii="Times New Roman" w:hAnsi="Times New Roman"/>
          <w:sz w:val="24"/>
          <w:szCs w:val="24"/>
        </w:rPr>
      </w:pPr>
      <w:r w:rsidRPr="000B3050">
        <w:rPr>
          <w:rFonts w:ascii="Times New Roman" w:hAnsi="Times New Roman"/>
          <w:color w:val="auto"/>
          <w:spacing w:val="2"/>
          <w:sz w:val="24"/>
          <w:szCs w:val="24"/>
        </w:rPr>
        <w:lastRenderedPageBreak/>
        <w:t>вслух читать слова изучаемой лексики</w:t>
      </w:r>
      <w:r w:rsidRPr="000B3050">
        <w:rPr>
          <w:rFonts w:ascii="Times New Roman" w:hAnsi="Times New Roman"/>
          <w:sz w:val="24"/>
          <w:szCs w:val="24"/>
        </w:rPr>
        <w:t xml:space="preserve"> и понимать </w:t>
      </w:r>
      <w:r w:rsidRPr="000B3050">
        <w:rPr>
          <w:rFonts w:ascii="Times New Roman" w:hAnsi="Times New Roman"/>
          <w:color w:val="auto"/>
          <w:spacing w:val="2"/>
          <w:sz w:val="24"/>
          <w:szCs w:val="24"/>
        </w:rPr>
        <w:t>небольшие диалоги,</w:t>
      </w:r>
      <w:r w:rsidRPr="000B3050">
        <w:rPr>
          <w:rFonts w:ascii="Times New Roman" w:hAnsi="Times New Roman"/>
          <w:spacing w:val="2"/>
          <w:sz w:val="24"/>
          <w:szCs w:val="24"/>
        </w:rPr>
        <w:t xml:space="preserve"> построенные на изученном </w:t>
      </w:r>
      <w:r w:rsidRPr="000B3050">
        <w:rPr>
          <w:rFonts w:ascii="Times New Roman" w:hAnsi="Times New Roman"/>
          <w:sz w:val="24"/>
          <w:szCs w:val="24"/>
        </w:rPr>
        <w:t>языковом материале; находить необходимую информацию (имена персонажей, где происходит действие и</w:t>
      </w:r>
      <w:r w:rsidRPr="000B3050">
        <w:rPr>
          <w:rFonts w:ascii="Cambria Math" w:hAnsi="Cambria Math" w:cs="Cambria Math"/>
          <w:sz w:val="24"/>
          <w:szCs w:val="24"/>
        </w:rPr>
        <w:t> </w:t>
      </w:r>
      <w:r w:rsidRPr="000B3050">
        <w:rPr>
          <w:rFonts w:ascii="Times New Roman" w:hAnsi="Times New Roman"/>
          <w:sz w:val="24"/>
          <w:szCs w:val="24"/>
        </w:rPr>
        <w:t>т.</w:t>
      </w:r>
      <w:r w:rsidRPr="000B3050">
        <w:rPr>
          <w:rFonts w:ascii="Cambria Math" w:hAnsi="Cambria Math" w:cs="Cambria Math"/>
          <w:sz w:val="24"/>
          <w:szCs w:val="24"/>
        </w:rPr>
        <w:t> </w:t>
      </w:r>
      <w:r w:rsidRPr="000B3050">
        <w:rPr>
          <w:rFonts w:ascii="Times New Roman" w:hAnsi="Times New Roman"/>
          <w:sz w:val="24"/>
          <w:szCs w:val="24"/>
        </w:rPr>
        <w:t>д.).</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b/>
          <w:bCs/>
          <w:sz w:val="24"/>
          <w:szCs w:val="24"/>
        </w:rPr>
        <w:t>В русле письма</w:t>
      </w:r>
    </w:p>
    <w:p w:rsidR="00E223FB" w:rsidRPr="000B3050" w:rsidRDefault="00E223FB" w:rsidP="00E223FB">
      <w:pPr>
        <w:pStyle w:val="af"/>
        <w:spacing w:line="360" w:lineRule="auto"/>
        <w:ind w:firstLine="709"/>
        <w:rPr>
          <w:rFonts w:ascii="Times New Roman" w:hAnsi="Times New Roman"/>
          <w:color w:val="auto"/>
          <w:sz w:val="24"/>
          <w:szCs w:val="24"/>
        </w:rPr>
      </w:pPr>
      <w:r w:rsidRPr="000B3050">
        <w:rPr>
          <w:rFonts w:ascii="Times New Roman" w:hAnsi="Times New Roman"/>
          <w:color w:val="auto"/>
          <w:sz w:val="24"/>
          <w:szCs w:val="24"/>
        </w:rPr>
        <w:t>Знать и уметь писать буквы английского алфавита.</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Владеть:</w:t>
      </w:r>
    </w:p>
    <w:p w:rsidR="00E223FB" w:rsidRPr="000B3050" w:rsidRDefault="00E223FB" w:rsidP="00E223FB">
      <w:pPr>
        <w:pStyle w:val="af1"/>
        <w:spacing w:line="360" w:lineRule="auto"/>
        <w:ind w:firstLine="709"/>
        <w:rPr>
          <w:rFonts w:ascii="Times New Roman" w:hAnsi="Times New Roman"/>
          <w:sz w:val="24"/>
          <w:szCs w:val="24"/>
        </w:rPr>
      </w:pPr>
      <w:r w:rsidRPr="000B3050">
        <w:rPr>
          <w:rFonts w:ascii="Times New Roman" w:hAnsi="Times New Roman"/>
          <w:sz w:val="24"/>
          <w:szCs w:val="24"/>
        </w:rPr>
        <w:t>умением выписывать из текста слова, словосочетания и предложения.</w:t>
      </w:r>
    </w:p>
    <w:p w:rsidR="00E223FB" w:rsidRPr="000B3050" w:rsidRDefault="00E223FB" w:rsidP="00E223FB">
      <w:pPr>
        <w:pStyle w:val="af4"/>
        <w:spacing w:before="0" w:after="0" w:line="360" w:lineRule="auto"/>
        <w:ind w:firstLine="709"/>
        <w:jc w:val="both"/>
        <w:rPr>
          <w:rFonts w:ascii="Times New Roman" w:hAnsi="Times New Roman"/>
          <w:sz w:val="24"/>
          <w:szCs w:val="24"/>
        </w:rPr>
      </w:pPr>
      <w:r w:rsidRPr="000B3050">
        <w:rPr>
          <w:rFonts w:ascii="Times New Roman" w:hAnsi="Times New Roman"/>
          <w:sz w:val="24"/>
          <w:szCs w:val="24"/>
        </w:rPr>
        <w:t>Языковые средства и навыки пользования ими</w:t>
      </w:r>
    </w:p>
    <w:p w:rsidR="00E223FB" w:rsidRPr="000B3050" w:rsidRDefault="00E223FB" w:rsidP="00E223FB">
      <w:pPr>
        <w:pStyle w:val="af"/>
        <w:spacing w:line="360" w:lineRule="auto"/>
        <w:ind w:firstLine="709"/>
        <w:rPr>
          <w:rFonts w:ascii="Times New Roman" w:hAnsi="Times New Roman"/>
          <w:b/>
          <w:bCs/>
          <w:sz w:val="24"/>
          <w:szCs w:val="24"/>
        </w:rPr>
      </w:pPr>
      <w:r w:rsidRPr="000B3050">
        <w:rPr>
          <w:rFonts w:ascii="Times New Roman" w:hAnsi="Times New Roman"/>
          <w:b/>
          <w:bCs/>
          <w:i/>
          <w:iCs/>
          <w:sz w:val="24"/>
          <w:szCs w:val="24"/>
        </w:rPr>
        <w:t>Английский язык</w:t>
      </w:r>
    </w:p>
    <w:p w:rsidR="00E223FB" w:rsidRPr="000B3050" w:rsidRDefault="00E223FB" w:rsidP="00E223FB">
      <w:pPr>
        <w:pStyle w:val="af"/>
        <w:spacing w:line="360" w:lineRule="auto"/>
        <w:ind w:firstLine="709"/>
        <w:rPr>
          <w:rFonts w:ascii="Times New Roman" w:hAnsi="Times New Roman"/>
          <w:b/>
          <w:bCs/>
          <w:sz w:val="24"/>
          <w:szCs w:val="24"/>
        </w:rPr>
      </w:pPr>
      <w:r w:rsidRPr="000B3050">
        <w:rPr>
          <w:rFonts w:ascii="Times New Roman" w:hAnsi="Times New Roman"/>
          <w:b/>
          <w:bCs/>
          <w:sz w:val="24"/>
          <w:szCs w:val="24"/>
        </w:rPr>
        <w:t xml:space="preserve">Графика, каллиграфия, орфография. </w:t>
      </w:r>
      <w:r w:rsidRPr="000B3050">
        <w:rPr>
          <w:rFonts w:ascii="Times New Roman" w:hAnsi="Times New Roman"/>
          <w:bCs/>
          <w:sz w:val="24"/>
          <w:szCs w:val="24"/>
        </w:rPr>
        <w:t>Б</w:t>
      </w:r>
      <w:r w:rsidRPr="000B3050">
        <w:rPr>
          <w:rFonts w:ascii="Times New Roman" w:hAnsi="Times New Roman"/>
          <w:sz w:val="24"/>
          <w:szCs w:val="24"/>
        </w:rPr>
        <w:t xml:space="preserve">уквы английского алфавита. Основные буквосочетания. </w:t>
      </w:r>
      <w:proofErr w:type="gramStart"/>
      <w:r w:rsidRPr="000B3050">
        <w:rPr>
          <w:rFonts w:ascii="Times New Roman" w:hAnsi="Times New Roman"/>
          <w:sz w:val="24"/>
          <w:szCs w:val="24"/>
        </w:rPr>
        <w:t>Звуко­буквенные</w:t>
      </w:r>
      <w:proofErr w:type="gramEnd"/>
      <w:r w:rsidRPr="000B3050">
        <w:rPr>
          <w:rFonts w:ascii="Times New Roman" w:hAnsi="Times New Roman"/>
          <w:sz w:val="24"/>
          <w:szCs w:val="24"/>
        </w:rPr>
        <w:t xml:space="preserve"> </w:t>
      </w:r>
      <w:r w:rsidRPr="000B3050">
        <w:rPr>
          <w:rFonts w:ascii="Times New Roman" w:hAnsi="Times New Roman"/>
          <w:spacing w:val="2"/>
          <w:sz w:val="24"/>
          <w:szCs w:val="24"/>
        </w:rPr>
        <w:t xml:space="preserve">соответствия. Апостроф. </w:t>
      </w:r>
    </w:p>
    <w:p w:rsidR="00E223FB" w:rsidRPr="000B3050" w:rsidRDefault="00E223FB" w:rsidP="00E223FB">
      <w:pPr>
        <w:pStyle w:val="af"/>
        <w:spacing w:line="360" w:lineRule="auto"/>
        <w:ind w:firstLine="709"/>
        <w:rPr>
          <w:rFonts w:ascii="Times New Roman" w:hAnsi="Times New Roman"/>
          <w:b/>
          <w:bCs/>
          <w:sz w:val="24"/>
          <w:szCs w:val="24"/>
        </w:rPr>
      </w:pPr>
      <w:r w:rsidRPr="000B3050">
        <w:rPr>
          <w:rFonts w:ascii="Times New Roman" w:hAnsi="Times New Roman"/>
          <w:b/>
          <w:bCs/>
          <w:sz w:val="24"/>
          <w:szCs w:val="24"/>
        </w:rPr>
        <w:t xml:space="preserve">Фонетическая сторона речи. </w:t>
      </w:r>
      <w:r w:rsidRPr="000B3050">
        <w:rPr>
          <w:rFonts w:ascii="Times New Roman" w:hAnsi="Times New Roman"/>
          <w:bCs/>
          <w:sz w:val="24"/>
          <w:szCs w:val="24"/>
        </w:rPr>
        <w:t>П</w:t>
      </w:r>
      <w:r w:rsidRPr="000B3050">
        <w:rPr>
          <w:rFonts w:ascii="Times New Roman" w:hAnsi="Times New Roman"/>
          <w:sz w:val="24"/>
          <w:szCs w:val="24"/>
        </w:rPr>
        <w:t>роизношение и различение на слух звуков и звукосочетаний англий</w:t>
      </w:r>
      <w:r w:rsidRPr="000B3050">
        <w:rPr>
          <w:rFonts w:ascii="Times New Roman" w:hAnsi="Times New Roman"/>
          <w:spacing w:val="2"/>
          <w:sz w:val="24"/>
          <w:szCs w:val="24"/>
        </w:rPr>
        <w:t xml:space="preserve">ского языка. Соблюдение норм произношения: долгота и </w:t>
      </w:r>
      <w:r w:rsidRPr="000B3050">
        <w:rPr>
          <w:rFonts w:ascii="Times New Roman" w:hAnsi="Times New Roman"/>
          <w:sz w:val="24"/>
          <w:szCs w:val="24"/>
        </w:rPr>
        <w:t xml:space="preserve">краткость гласных, отсутствие оглушения звонких согласных </w:t>
      </w:r>
      <w:r w:rsidRPr="000B3050">
        <w:rPr>
          <w:rFonts w:ascii="Times New Roman" w:hAnsi="Times New Roman"/>
          <w:spacing w:val="2"/>
          <w:sz w:val="24"/>
          <w:szCs w:val="24"/>
        </w:rPr>
        <w:t xml:space="preserve">в конце слога или слова, отсутствие смягчения согласных перед гласными. Дифтонги. </w:t>
      </w:r>
      <w:r w:rsidRPr="000B3050">
        <w:rPr>
          <w:rFonts w:ascii="Times New Roman" w:hAnsi="Times New Roman"/>
          <w:iCs/>
          <w:spacing w:val="2"/>
          <w:sz w:val="24"/>
          <w:szCs w:val="24"/>
        </w:rPr>
        <w:t>Связующее «</w:t>
      </w:r>
      <w:proofErr w:type="spellStart"/>
      <w:r w:rsidRPr="000B3050">
        <w:rPr>
          <w:rFonts w:ascii="Times New Roman" w:hAnsi="Times New Roman"/>
          <w:iCs/>
          <w:spacing w:val="2"/>
          <w:sz w:val="24"/>
          <w:szCs w:val="24"/>
        </w:rPr>
        <w:t>r</w:t>
      </w:r>
      <w:proofErr w:type="spellEnd"/>
      <w:r w:rsidRPr="000B3050">
        <w:rPr>
          <w:rFonts w:ascii="Times New Roman" w:hAnsi="Times New Roman"/>
          <w:iCs/>
          <w:spacing w:val="2"/>
          <w:sz w:val="24"/>
          <w:szCs w:val="24"/>
        </w:rPr>
        <w:t>» (</w:t>
      </w:r>
      <w:proofErr w:type="spellStart"/>
      <w:r w:rsidRPr="000B3050">
        <w:rPr>
          <w:rFonts w:ascii="Times New Roman" w:hAnsi="Times New Roman"/>
          <w:iCs/>
          <w:spacing w:val="2"/>
          <w:sz w:val="24"/>
          <w:szCs w:val="24"/>
        </w:rPr>
        <w:t>there</w:t>
      </w:r>
      <w:proofErr w:type="spellEnd"/>
      <w:r w:rsidRPr="000B3050">
        <w:rPr>
          <w:rFonts w:ascii="Times New Roman" w:hAnsi="Times New Roman"/>
          <w:iCs/>
          <w:spacing w:val="2"/>
          <w:sz w:val="24"/>
          <w:szCs w:val="24"/>
        </w:rPr>
        <w:t xml:space="preserve"> </w:t>
      </w:r>
      <w:proofErr w:type="spellStart"/>
      <w:r w:rsidRPr="000B3050">
        <w:rPr>
          <w:rFonts w:ascii="Times New Roman" w:hAnsi="Times New Roman"/>
          <w:iCs/>
          <w:spacing w:val="2"/>
          <w:sz w:val="24"/>
          <w:szCs w:val="24"/>
        </w:rPr>
        <w:t>is</w:t>
      </w:r>
      <w:proofErr w:type="spellEnd"/>
      <w:r w:rsidRPr="000B3050">
        <w:rPr>
          <w:rFonts w:ascii="Times New Roman" w:hAnsi="Times New Roman"/>
          <w:iCs/>
          <w:spacing w:val="2"/>
          <w:sz w:val="24"/>
          <w:szCs w:val="24"/>
        </w:rPr>
        <w:t>/</w:t>
      </w:r>
      <w:proofErr w:type="spellStart"/>
      <w:r w:rsidRPr="000B3050">
        <w:rPr>
          <w:rFonts w:ascii="Times New Roman" w:hAnsi="Times New Roman"/>
          <w:iCs/>
          <w:spacing w:val="2"/>
          <w:sz w:val="24"/>
          <w:szCs w:val="24"/>
        </w:rPr>
        <w:t>there</w:t>
      </w:r>
      <w:proofErr w:type="spellEnd"/>
      <w:r w:rsidRPr="000B3050">
        <w:rPr>
          <w:rFonts w:ascii="Times New Roman" w:hAnsi="Times New Roman"/>
          <w:iCs/>
          <w:spacing w:val="2"/>
          <w:sz w:val="24"/>
          <w:szCs w:val="24"/>
        </w:rPr>
        <w:t xml:space="preserve"> </w:t>
      </w:r>
      <w:proofErr w:type="spellStart"/>
      <w:r w:rsidRPr="000B3050">
        <w:rPr>
          <w:rFonts w:ascii="Times New Roman" w:hAnsi="Times New Roman"/>
          <w:iCs/>
          <w:spacing w:val="2"/>
          <w:sz w:val="24"/>
          <w:szCs w:val="24"/>
        </w:rPr>
        <w:t>are</w:t>
      </w:r>
      <w:proofErr w:type="spellEnd"/>
      <w:r w:rsidRPr="000B3050">
        <w:rPr>
          <w:rFonts w:ascii="Times New Roman" w:hAnsi="Times New Roman"/>
          <w:iCs/>
          <w:spacing w:val="2"/>
          <w:sz w:val="24"/>
          <w:szCs w:val="24"/>
        </w:rPr>
        <w:t>).</w:t>
      </w:r>
      <w:r w:rsidRPr="000B3050">
        <w:rPr>
          <w:rFonts w:ascii="Times New Roman" w:hAnsi="Times New Roman"/>
          <w:i/>
          <w:iCs/>
          <w:spacing w:val="2"/>
          <w:sz w:val="24"/>
          <w:szCs w:val="24"/>
        </w:rPr>
        <w:t xml:space="preserve"> </w:t>
      </w:r>
      <w:r w:rsidRPr="000B3050">
        <w:rPr>
          <w:rFonts w:ascii="Times New Roman" w:hAnsi="Times New Roman"/>
          <w:spacing w:val="2"/>
          <w:sz w:val="24"/>
          <w:szCs w:val="24"/>
        </w:rPr>
        <w:t>Ударение в слове, фразе.</w:t>
      </w:r>
      <w:r w:rsidRPr="000B3050">
        <w:rPr>
          <w:rFonts w:ascii="Times New Roman" w:hAnsi="Times New Roman"/>
          <w:i/>
          <w:iCs/>
          <w:spacing w:val="2"/>
          <w:sz w:val="24"/>
          <w:szCs w:val="24"/>
        </w:rPr>
        <w:t xml:space="preserve"> </w:t>
      </w:r>
      <w:r w:rsidRPr="000B3050">
        <w:rPr>
          <w:rFonts w:ascii="Times New Roman" w:hAnsi="Times New Roman"/>
          <w:iCs/>
          <w:spacing w:val="2"/>
          <w:sz w:val="24"/>
          <w:szCs w:val="24"/>
        </w:rPr>
        <w:t>Отсутствие ударения на служебных словах (артиклях, союзах, предлогах).</w:t>
      </w:r>
      <w:r w:rsidRPr="000B3050">
        <w:rPr>
          <w:rFonts w:ascii="Times New Roman" w:hAnsi="Times New Roman"/>
          <w:i/>
          <w:iCs/>
          <w:spacing w:val="2"/>
          <w:sz w:val="24"/>
          <w:szCs w:val="24"/>
        </w:rPr>
        <w:t xml:space="preserve"> </w:t>
      </w:r>
      <w:r w:rsidRPr="000B3050">
        <w:rPr>
          <w:rFonts w:ascii="Times New Roman" w:hAnsi="Times New Roman"/>
          <w:iCs/>
          <w:spacing w:val="2"/>
          <w:sz w:val="24"/>
          <w:szCs w:val="24"/>
        </w:rPr>
        <w:t>Членение предложений на смысловые группы.</w:t>
      </w:r>
      <w:r w:rsidRPr="000B3050">
        <w:rPr>
          <w:rFonts w:ascii="Times New Roman" w:hAnsi="Times New Roman"/>
          <w:spacing w:val="2"/>
          <w:sz w:val="24"/>
          <w:szCs w:val="24"/>
        </w:rPr>
        <w:t xml:space="preserve"> </w:t>
      </w:r>
      <w:proofErr w:type="spellStart"/>
      <w:r w:rsidRPr="000B3050">
        <w:rPr>
          <w:rFonts w:ascii="Times New Roman" w:hAnsi="Times New Roman"/>
          <w:spacing w:val="2"/>
          <w:sz w:val="24"/>
          <w:szCs w:val="24"/>
        </w:rPr>
        <w:t>Ритмико­интонационные</w:t>
      </w:r>
      <w:proofErr w:type="spellEnd"/>
      <w:r w:rsidRPr="000B3050">
        <w:rPr>
          <w:rFonts w:ascii="Times New Roman" w:hAnsi="Times New Roman"/>
          <w:spacing w:val="2"/>
          <w:sz w:val="24"/>
          <w:szCs w:val="24"/>
        </w:rPr>
        <w:t xml:space="preserve"> особенности повествовательного, побудительного </w:t>
      </w:r>
      <w:r w:rsidRPr="000B3050">
        <w:rPr>
          <w:rFonts w:ascii="Times New Roman" w:hAnsi="Times New Roman"/>
          <w:sz w:val="24"/>
          <w:szCs w:val="24"/>
        </w:rPr>
        <w:t>и вопросительного (общий и специальный вопрос) предложе</w:t>
      </w:r>
      <w:r w:rsidRPr="000B3050">
        <w:rPr>
          <w:rFonts w:ascii="Times New Roman" w:hAnsi="Times New Roman"/>
          <w:spacing w:val="2"/>
          <w:sz w:val="24"/>
          <w:szCs w:val="24"/>
        </w:rPr>
        <w:t xml:space="preserve">ний. </w:t>
      </w:r>
      <w:r w:rsidRPr="000B3050">
        <w:rPr>
          <w:rFonts w:ascii="Times New Roman" w:hAnsi="Times New Roman"/>
          <w:iCs/>
          <w:spacing w:val="2"/>
          <w:sz w:val="24"/>
          <w:szCs w:val="24"/>
        </w:rPr>
        <w:t xml:space="preserve">Интонация перечисления. </w:t>
      </w:r>
    </w:p>
    <w:p w:rsidR="00E223FB" w:rsidRPr="000B3050" w:rsidRDefault="00E223FB" w:rsidP="00E223FB">
      <w:pPr>
        <w:pStyle w:val="af"/>
        <w:spacing w:line="360" w:lineRule="auto"/>
        <w:ind w:firstLine="709"/>
        <w:rPr>
          <w:rFonts w:ascii="Times New Roman" w:hAnsi="Times New Roman"/>
          <w:b/>
          <w:bCs/>
          <w:sz w:val="24"/>
          <w:szCs w:val="24"/>
        </w:rPr>
      </w:pPr>
      <w:r w:rsidRPr="000B3050">
        <w:rPr>
          <w:rFonts w:ascii="Times New Roman" w:hAnsi="Times New Roman"/>
          <w:b/>
          <w:bCs/>
          <w:spacing w:val="-2"/>
          <w:sz w:val="24"/>
          <w:szCs w:val="24"/>
        </w:rPr>
        <w:t xml:space="preserve">Лексическая сторона речи. </w:t>
      </w:r>
      <w:r w:rsidRPr="000B3050">
        <w:rPr>
          <w:rFonts w:ascii="Times New Roman" w:hAnsi="Times New Roman"/>
          <w:spacing w:val="-2"/>
          <w:sz w:val="24"/>
          <w:szCs w:val="24"/>
        </w:rPr>
        <w:t>Лексические единицы, обслу</w:t>
      </w:r>
      <w:r w:rsidRPr="000B3050">
        <w:rPr>
          <w:rFonts w:ascii="Times New Roman" w:hAnsi="Times New Roman"/>
          <w:sz w:val="24"/>
          <w:szCs w:val="24"/>
        </w:rPr>
        <w:t xml:space="preserve">живающие ситуации общения, в пределах тематики начальной школы, в объёме 300 лексических единиц для усвоения, простейшие </w:t>
      </w:r>
      <w:r w:rsidRPr="000B3050">
        <w:rPr>
          <w:rFonts w:ascii="Times New Roman" w:hAnsi="Times New Roman"/>
          <w:spacing w:val="2"/>
          <w:sz w:val="24"/>
          <w:szCs w:val="24"/>
        </w:rPr>
        <w:t xml:space="preserve">устойчивые словосочетания, оценочная лексика и речевые </w:t>
      </w:r>
      <w:r w:rsidRPr="000B3050">
        <w:rPr>
          <w:rFonts w:ascii="Times New Roman" w:hAnsi="Times New Roman"/>
          <w:sz w:val="24"/>
          <w:szCs w:val="24"/>
        </w:rPr>
        <w:t xml:space="preserve">клише как элементы речевого этикета, отражающие культуру англоговорящих стран. Интернациональные слова (например, </w:t>
      </w:r>
      <w:proofErr w:type="spellStart"/>
      <w:r w:rsidRPr="000B3050">
        <w:rPr>
          <w:rFonts w:ascii="Times New Roman" w:hAnsi="Times New Roman"/>
          <w:spacing w:val="2"/>
          <w:sz w:val="24"/>
          <w:szCs w:val="24"/>
        </w:rPr>
        <w:t>doctor</w:t>
      </w:r>
      <w:proofErr w:type="spellEnd"/>
      <w:r w:rsidRPr="000B3050">
        <w:rPr>
          <w:rFonts w:ascii="Times New Roman" w:hAnsi="Times New Roman"/>
          <w:spacing w:val="2"/>
          <w:sz w:val="24"/>
          <w:szCs w:val="24"/>
        </w:rPr>
        <w:t xml:space="preserve">, </w:t>
      </w:r>
      <w:proofErr w:type="spellStart"/>
      <w:r w:rsidRPr="000B3050">
        <w:rPr>
          <w:rFonts w:ascii="Times New Roman" w:hAnsi="Times New Roman"/>
          <w:spacing w:val="2"/>
          <w:sz w:val="24"/>
          <w:szCs w:val="24"/>
        </w:rPr>
        <w:t>film</w:t>
      </w:r>
      <w:proofErr w:type="spellEnd"/>
      <w:r w:rsidRPr="000B3050">
        <w:rPr>
          <w:rFonts w:ascii="Times New Roman" w:hAnsi="Times New Roman"/>
          <w:spacing w:val="2"/>
          <w:sz w:val="24"/>
          <w:szCs w:val="24"/>
        </w:rPr>
        <w:t xml:space="preserve">). </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b/>
          <w:bCs/>
          <w:sz w:val="24"/>
          <w:szCs w:val="24"/>
        </w:rPr>
        <w:t xml:space="preserve">Грамматическая сторона речи. </w:t>
      </w:r>
      <w:r w:rsidRPr="000B3050">
        <w:rPr>
          <w:rFonts w:ascii="Times New Roman" w:hAnsi="Times New Roman"/>
          <w:sz w:val="24"/>
          <w:szCs w:val="24"/>
        </w:rPr>
        <w:t xml:space="preserve">Основные коммуникативные типы предложений: </w:t>
      </w:r>
      <w:proofErr w:type="gramStart"/>
      <w:r w:rsidRPr="000B3050">
        <w:rPr>
          <w:rFonts w:ascii="Times New Roman" w:hAnsi="Times New Roman"/>
          <w:sz w:val="24"/>
          <w:szCs w:val="24"/>
        </w:rPr>
        <w:t>повествовательное</w:t>
      </w:r>
      <w:proofErr w:type="gramEnd"/>
      <w:r w:rsidRPr="000B3050">
        <w:rPr>
          <w:rFonts w:ascii="Times New Roman" w:hAnsi="Times New Roman"/>
          <w:sz w:val="24"/>
          <w:szCs w:val="24"/>
        </w:rPr>
        <w:t xml:space="preserve">, вопросительное, </w:t>
      </w:r>
      <w:r w:rsidRPr="000B3050">
        <w:rPr>
          <w:rFonts w:ascii="Times New Roman" w:hAnsi="Times New Roman"/>
          <w:spacing w:val="2"/>
          <w:sz w:val="24"/>
          <w:szCs w:val="24"/>
        </w:rPr>
        <w:t xml:space="preserve">побудительное. Общий и специальный вопросы. Вопросительные слова: </w:t>
      </w:r>
      <w:proofErr w:type="spellStart"/>
      <w:r w:rsidRPr="000B3050">
        <w:rPr>
          <w:rFonts w:ascii="Times New Roman" w:hAnsi="Times New Roman"/>
          <w:spacing w:val="2"/>
          <w:sz w:val="24"/>
          <w:szCs w:val="24"/>
        </w:rPr>
        <w:t>what</w:t>
      </w:r>
      <w:proofErr w:type="spellEnd"/>
      <w:r w:rsidRPr="000B3050">
        <w:rPr>
          <w:rFonts w:ascii="Times New Roman" w:hAnsi="Times New Roman"/>
          <w:spacing w:val="2"/>
          <w:sz w:val="24"/>
          <w:szCs w:val="24"/>
        </w:rPr>
        <w:t xml:space="preserve">, </w:t>
      </w:r>
      <w:proofErr w:type="spellStart"/>
      <w:r w:rsidRPr="000B3050">
        <w:rPr>
          <w:rFonts w:ascii="Times New Roman" w:hAnsi="Times New Roman"/>
          <w:spacing w:val="2"/>
          <w:sz w:val="24"/>
          <w:szCs w:val="24"/>
        </w:rPr>
        <w:t>who</w:t>
      </w:r>
      <w:proofErr w:type="spellEnd"/>
      <w:r w:rsidRPr="000B3050">
        <w:rPr>
          <w:rFonts w:ascii="Times New Roman" w:hAnsi="Times New Roman"/>
          <w:spacing w:val="2"/>
          <w:sz w:val="24"/>
          <w:szCs w:val="24"/>
        </w:rPr>
        <w:t xml:space="preserve">, </w:t>
      </w:r>
      <w:proofErr w:type="spellStart"/>
      <w:r w:rsidRPr="000B3050">
        <w:rPr>
          <w:rFonts w:ascii="Times New Roman" w:hAnsi="Times New Roman"/>
          <w:spacing w:val="2"/>
          <w:sz w:val="24"/>
          <w:szCs w:val="24"/>
        </w:rPr>
        <w:t>when</w:t>
      </w:r>
      <w:proofErr w:type="spellEnd"/>
      <w:r w:rsidRPr="000B3050">
        <w:rPr>
          <w:rFonts w:ascii="Times New Roman" w:hAnsi="Times New Roman"/>
          <w:spacing w:val="2"/>
          <w:sz w:val="24"/>
          <w:szCs w:val="24"/>
        </w:rPr>
        <w:t xml:space="preserve">, </w:t>
      </w:r>
      <w:proofErr w:type="spellStart"/>
      <w:r w:rsidRPr="000B3050">
        <w:rPr>
          <w:rFonts w:ascii="Times New Roman" w:hAnsi="Times New Roman"/>
          <w:spacing w:val="2"/>
          <w:sz w:val="24"/>
          <w:szCs w:val="24"/>
        </w:rPr>
        <w:t>where</w:t>
      </w:r>
      <w:proofErr w:type="spellEnd"/>
      <w:r w:rsidRPr="000B3050">
        <w:rPr>
          <w:rFonts w:ascii="Times New Roman" w:hAnsi="Times New Roman"/>
          <w:spacing w:val="2"/>
          <w:sz w:val="24"/>
          <w:szCs w:val="24"/>
        </w:rPr>
        <w:t xml:space="preserve">, </w:t>
      </w:r>
      <w:proofErr w:type="spellStart"/>
      <w:r w:rsidRPr="000B3050">
        <w:rPr>
          <w:rFonts w:ascii="Times New Roman" w:hAnsi="Times New Roman"/>
          <w:spacing w:val="2"/>
          <w:sz w:val="24"/>
          <w:szCs w:val="24"/>
        </w:rPr>
        <w:t>why</w:t>
      </w:r>
      <w:proofErr w:type="spellEnd"/>
      <w:r w:rsidRPr="000B3050">
        <w:rPr>
          <w:rFonts w:ascii="Times New Roman" w:hAnsi="Times New Roman"/>
          <w:spacing w:val="2"/>
          <w:sz w:val="24"/>
          <w:szCs w:val="24"/>
        </w:rPr>
        <w:t xml:space="preserve">, </w:t>
      </w:r>
      <w:proofErr w:type="spellStart"/>
      <w:r w:rsidRPr="000B3050">
        <w:rPr>
          <w:rFonts w:ascii="Times New Roman" w:hAnsi="Times New Roman"/>
          <w:spacing w:val="2"/>
          <w:sz w:val="24"/>
          <w:szCs w:val="24"/>
        </w:rPr>
        <w:t>how</w:t>
      </w:r>
      <w:proofErr w:type="spellEnd"/>
      <w:r w:rsidRPr="000B3050">
        <w:rPr>
          <w:rFonts w:ascii="Times New Roman" w:hAnsi="Times New Roman"/>
          <w:spacing w:val="2"/>
          <w:sz w:val="24"/>
          <w:szCs w:val="24"/>
        </w:rPr>
        <w:t xml:space="preserve">. Порядок </w:t>
      </w:r>
      <w:r w:rsidRPr="000B3050">
        <w:rPr>
          <w:rFonts w:ascii="Times New Roman" w:hAnsi="Times New Roman"/>
          <w:sz w:val="24"/>
          <w:szCs w:val="24"/>
        </w:rPr>
        <w:t xml:space="preserve">слов в предложении. Утвердительные и отрицательные предложения. </w:t>
      </w:r>
      <w:proofErr w:type="gramStart"/>
      <w:r w:rsidRPr="000B3050">
        <w:rPr>
          <w:rFonts w:ascii="Times New Roman" w:hAnsi="Times New Roman"/>
          <w:sz w:val="24"/>
          <w:szCs w:val="24"/>
        </w:rPr>
        <w:t>Простое предложение с простым глагольным сказуемым (</w:t>
      </w:r>
      <w:proofErr w:type="spellStart"/>
      <w:r w:rsidRPr="000B3050">
        <w:rPr>
          <w:rFonts w:ascii="Times New Roman" w:hAnsi="Times New Roman"/>
          <w:sz w:val="24"/>
          <w:szCs w:val="24"/>
        </w:rPr>
        <w:t>He</w:t>
      </w:r>
      <w:proofErr w:type="spellEnd"/>
      <w:r w:rsidRPr="000B3050">
        <w:rPr>
          <w:rFonts w:ascii="Times New Roman" w:hAnsi="Times New Roman"/>
          <w:sz w:val="24"/>
          <w:szCs w:val="24"/>
        </w:rPr>
        <w:t xml:space="preserve"> </w:t>
      </w:r>
      <w:proofErr w:type="spellStart"/>
      <w:r w:rsidRPr="000B3050">
        <w:rPr>
          <w:rFonts w:ascii="Times New Roman" w:hAnsi="Times New Roman"/>
          <w:sz w:val="24"/>
          <w:szCs w:val="24"/>
        </w:rPr>
        <w:t>speaks</w:t>
      </w:r>
      <w:proofErr w:type="spellEnd"/>
      <w:r w:rsidRPr="000B3050">
        <w:rPr>
          <w:rFonts w:ascii="Times New Roman" w:hAnsi="Times New Roman"/>
          <w:sz w:val="24"/>
          <w:szCs w:val="24"/>
        </w:rPr>
        <w:t xml:space="preserve"> </w:t>
      </w:r>
      <w:proofErr w:type="spellStart"/>
      <w:r w:rsidRPr="000B3050">
        <w:rPr>
          <w:rFonts w:ascii="Times New Roman" w:hAnsi="Times New Roman"/>
          <w:sz w:val="24"/>
          <w:szCs w:val="24"/>
        </w:rPr>
        <w:t>English</w:t>
      </w:r>
      <w:proofErr w:type="spellEnd"/>
      <w:r w:rsidRPr="000B3050">
        <w:rPr>
          <w:rFonts w:ascii="Times New Roman" w:hAnsi="Times New Roman"/>
          <w:sz w:val="24"/>
          <w:szCs w:val="24"/>
        </w:rPr>
        <w:t>.), составным именным (</w:t>
      </w:r>
      <w:proofErr w:type="spellStart"/>
      <w:r w:rsidRPr="000B3050">
        <w:rPr>
          <w:rFonts w:ascii="Times New Roman" w:hAnsi="Times New Roman"/>
          <w:sz w:val="24"/>
          <w:szCs w:val="24"/>
        </w:rPr>
        <w:t>My</w:t>
      </w:r>
      <w:proofErr w:type="spellEnd"/>
      <w:r w:rsidRPr="000B3050">
        <w:rPr>
          <w:rFonts w:ascii="Times New Roman" w:hAnsi="Times New Roman"/>
          <w:sz w:val="24"/>
          <w:szCs w:val="24"/>
        </w:rPr>
        <w:t xml:space="preserve"> </w:t>
      </w:r>
      <w:proofErr w:type="spellStart"/>
      <w:r w:rsidRPr="000B3050">
        <w:rPr>
          <w:rFonts w:ascii="Times New Roman" w:hAnsi="Times New Roman"/>
          <w:sz w:val="24"/>
          <w:szCs w:val="24"/>
        </w:rPr>
        <w:t>family</w:t>
      </w:r>
      <w:proofErr w:type="spellEnd"/>
      <w:r w:rsidRPr="000B3050">
        <w:rPr>
          <w:rFonts w:ascii="Times New Roman" w:hAnsi="Times New Roman"/>
          <w:sz w:val="24"/>
          <w:szCs w:val="24"/>
        </w:rPr>
        <w:t xml:space="preserve"> </w:t>
      </w:r>
      <w:proofErr w:type="spellStart"/>
      <w:r w:rsidRPr="000B3050">
        <w:rPr>
          <w:rFonts w:ascii="Times New Roman" w:hAnsi="Times New Roman"/>
          <w:sz w:val="24"/>
          <w:szCs w:val="24"/>
        </w:rPr>
        <w:t>is</w:t>
      </w:r>
      <w:proofErr w:type="spellEnd"/>
      <w:r w:rsidRPr="000B3050">
        <w:rPr>
          <w:rFonts w:ascii="Times New Roman" w:hAnsi="Times New Roman"/>
          <w:sz w:val="24"/>
          <w:szCs w:val="24"/>
        </w:rPr>
        <w:t xml:space="preserve"> </w:t>
      </w:r>
      <w:proofErr w:type="spellStart"/>
      <w:r w:rsidRPr="000B3050">
        <w:rPr>
          <w:rFonts w:ascii="Times New Roman" w:hAnsi="Times New Roman"/>
          <w:sz w:val="24"/>
          <w:szCs w:val="24"/>
        </w:rPr>
        <w:t>big</w:t>
      </w:r>
      <w:proofErr w:type="spellEnd"/>
      <w:r w:rsidRPr="000B3050">
        <w:rPr>
          <w:rFonts w:ascii="Times New Roman" w:hAnsi="Times New Roman"/>
          <w:sz w:val="24"/>
          <w:szCs w:val="24"/>
        </w:rPr>
        <w:t xml:space="preserve">.) и составным глагольным (I </w:t>
      </w:r>
      <w:proofErr w:type="spellStart"/>
      <w:r w:rsidRPr="000B3050">
        <w:rPr>
          <w:rFonts w:ascii="Times New Roman" w:hAnsi="Times New Roman"/>
          <w:sz w:val="24"/>
          <w:szCs w:val="24"/>
        </w:rPr>
        <w:t>like</w:t>
      </w:r>
      <w:proofErr w:type="spellEnd"/>
      <w:r w:rsidRPr="000B3050">
        <w:rPr>
          <w:rFonts w:ascii="Times New Roman" w:hAnsi="Times New Roman"/>
          <w:sz w:val="24"/>
          <w:szCs w:val="24"/>
        </w:rPr>
        <w:t xml:space="preserve"> </w:t>
      </w:r>
      <w:proofErr w:type="spellStart"/>
      <w:r w:rsidRPr="000B3050">
        <w:rPr>
          <w:rFonts w:ascii="Times New Roman" w:hAnsi="Times New Roman"/>
          <w:sz w:val="24"/>
          <w:szCs w:val="24"/>
        </w:rPr>
        <w:t>to</w:t>
      </w:r>
      <w:proofErr w:type="spellEnd"/>
      <w:r w:rsidRPr="000B3050">
        <w:rPr>
          <w:rFonts w:ascii="Times New Roman" w:hAnsi="Times New Roman"/>
          <w:sz w:val="24"/>
          <w:szCs w:val="24"/>
        </w:rPr>
        <w:t xml:space="preserve"> </w:t>
      </w:r>
      <w:proofErr w:type="spellStart"/>
      <w:r w:rsidRPr="000B3050">
        <w:rPr>
          <w:rFonts w:ascii="Times New Roman" w:hAnsi="Times New Roman"/>
          <w:sz w:val="24"/>
          <w:szCs w:val="24"/>
        </w:rPr>
        <w:t>dance</w:t>
      </w:r>
      <w:proofErr w:type="spellEnd"/>
      <w:r w:rsidRPr="000B3050">
        <w:rPr>
          <w:rFonts w:ascii="Times New Roman" w:hAnsi="Times New Roman"/>
          <w:sz w:val="24"/>
          <w:szCs w:val="24"/>
        </w:rPr>
        <w:t>.</w:t>
      </w:r>
      <w:proofErr w:type="gramEnd"/>
      <w:r w:rsidRPr="000B3050">
        <w:rPr>
          <w:rFonts w:ascii="Times New Roman" w:hAnsi="Times New Roman"/>
          <w:sz w:val="24"/>
          <w:szCs w:val="24"/>
        </w:rPr>
        <w:t xml:space="preserve"> </w:t>
      </w:r>
      <w:proofErr w:type="spellStart"/>
      <w:proofErr w:type="gramStart"/>
      <w:r w:rsidRPr="000B3050">
        <w:rPr>
          <w:rFonts w:ascii="Times New Roman" w:hAnsi="Times New Roman"/>
          <w:sz w:val="24"/>
          <w:szCs w:val="24"/>
        </w:rPr>
        <w:t>She</w:t>
      </w:r>
      <w:proofErr w:type="spellEnd"/>
      <w:r w:rsidRPr="000B3050">
        <w:rPr>
          <w:rFonts w:ascii="Times New Roman" w:hAnsi="Times New Roman"/>
          <w:sz w:val="24"/>
          <w:szCs w:val="24"/>
        </w:rPr>
        <w:t xml:space="preserve"> </w:t>
      </w:r>
      <w:proofErr w:type="spellStart"/>
      <w:r w:rsidRPr="000B3050">
        <w:rPr>
          <w:rFonts w:ascii="Times New Roman" w:hAnsi="Times New Roman"/>
          <w:sz w:val="24"/>
          <w:szCs w:val="24"/>
        </w:rPr>
        <w:t>can</w:t>
      </w:r>
      <w:proofErr w:type="spellEnd"/>
      <w:r w:rsidRPr="000B3050">
        <w:rPr>
          <w:rFonts w:ascii="Times New Roman" w:hAnsi="Times New Roman"/>
          <w:sz w:val="24"/>
          <w:szCs w:val="24"/>
        </w:rPr>
        <w:t xml:space="preserve"> </w:t>
      </w:r>
      <w:proofErr w:type="spellStart"/>
      <w:r w:rsidRPr="000B3050">
        <w:rPr>
          <w:rFonts w:ascii="Times New Roman" w:hAnsi="Times New Roman"/>
          <w:sz w:val="24"/>
          <w:szCs w:val="24"/>
        </w:rPr>
        <w:t>skate</w:t>
      </w:r>
      <w:proofErr w:type="spellEnd"/>
      <w:r w:rsidRPr="000B3050">
        <w:rPr>
          <w:rFonts w:ascii="Times New Roman" w:hAnsi="Times New Roman"/>
          <w:sz w:val="24"/>
          <w:szCs w:val="24"/>
        </w:rPr>
        <w:t xml:space="preserve"> </w:t>
      </w:r>
      <w:proofErr w:type="spellStart"/>
      <w:r w:rsidRPr="000B3050">
        <w:rPr>
          <w:rFonts w:ascii="Times New Roman" w:hAnsi="Times New Roman"/>
          <w:sz w:val="24"/>
          <w:szCs w:val="24"/>
        </w:rPr>
        <w:t>well</w:t>
      </w:r>
      <w:proofErr w:type="spellEnd"/>
      <w:r w:rsidRPr="000B3050">
        <w:rPr>
          <w:rFonts w:ascii="Times New Roman" w:hAnsi="Times New Roman"/>
          <w:sz w:val="24"/>
          <w:szCs w:val="24"/>
        </w:rPr>
        <w:t>.) сказуемым.</w:t>
      </w:r>
      <w:proofErr w:type="gramEnd"/>
      <w:r w:rsidRPr="000B3050">
        <w:rPr>
          <w:rFonts w:ascii="Times New Roman" w:hAnsi="Times New Roman"/>
          <w:sz w:val="24"/>
          <w:szCs w:val="24"/>
        </w:rPr>
        <w:t xml:space="preserve"> Побудительные предложения в утвердительной (</w:t>
      </w:r>
      <w:proofErr w:type="spellStart"/>
      <w:r w:rsidRPr="000B3050">
        <w:rPr>
          <w:rFonts w:ascii="Times New Roman" w:hAnsi="Times New Roman"/>
          <w:sz w:val="24"/>
          <w:szCs w:val="24"/>
        </w:rPr>
        <w:t>Help</w:t>
      </w:r>
      <w:proofErr w:type="spellEnd"/>
      <w:r w:rsidRPr="000B3050">
        <w:rPr>
          <w:rFonts w:ascii="Times New Roman" w:hAnsi="Times New Roman"/>
          <w:sz w:val="24"/>
          <w:szCs w:val="24"/>
        </w:rPr>
        <w:t xml:space="preserve"> </w:t>
      </w:r>
      <w:proofErr w:type="spellStart"/>
      <w:r w:rsidRPr="000B3050">
        <w:rPr>
          <w:rFonts w:ascii="Times New Roman" w:hAnsi="Times New Roman"/>
          <w:sz w:val="24"/>
          <w:szCs w:val="24"/>
        </w:rPr>
        <w:t>me</w:t>
      </w:r>
      <w:proofErr w:type="spellEnd"/>
      <w:r w:rsidRPr="000B3050">
        <w:rPr>
          <w:rFonts w:ascii="Times New Roman" w:hAnsi="Times New Roman"/>
          <w:sz w:val="24"/>
          <w:szCs w:val="24"/>
        </w:rPr>
        <w:t xml:space="preserve">, </w:t>
      </w:r>
      <w:proofErr w:type="spellStart"/>
      <w:r w:rsidRPr="000B3050">
        <w:rPr>
          <w:rFonts w:ascii="Times New Roman" w:hAnsi="Times New Roman"/>
          <w:sz w:val="24"/>
          <w:szCs w:val="24"/>
        </w:rPr>
        <w:t>please</w:t>
      </w:r>
      <w:proofErr w:type="spellEnd"/>
      <w:r w:rsidRPr="000B3050">
        <w:rPr>
          <w:rFonts w:ascii="Times New Roman" w:hAnsi="Times New Roman"/>
          <w:sz w:val="24"/>
          <w:szCs w:val="24"/>
        </w:rPr>
        <w:t>.) и отрицательной (</w:t>
      </w:r>
      <w:proofErr w:type="spellStart"/>
      <w:r w:rsidRPr="000B3050">
        <w:rPr>
          <w:rFonts w:ascii="Times New Roman" w:hAnsi="Times New Roman"/>
          <w:sz w:val="24"/>
          <w:szCs w:val="24"/>
        </w:rPr>
        <w:t>Don’t</w:t>
      </w:r>
      <w:proofErr w:type="spellEnd"/>
      <w:r w:rsidRPr="000B3050">
        <w:rPr>
          <w:rFonts w:ascii="Times New Roman" w:hAnsi="Times New Roman"/>
          <w:sz w:val="24"/>
          <w:szCs w:val="24"/>
        </w:rPr>
        <w:t xml:space="preserve"> </w:t>
      </w:r>
      <w:proofErr w:type="spellStart"/>
      <w:r w:rsidRPr="000B3050">
        <w:rPr>
          <w:rFonts w:ascii="Times New Roman" w:hAnsi="Times New Roman"/>
          <w:sz w:val="24"/>
          <w:szCs w:val="24"/>
        </w:rPr>
        <w:t>be</w:t>
      </w:r>
      <w:proofErr w:type="spellEnd"/>
      <w:r w:rsidRPr="000B3050">
        <w:rPr>
          <w:rFonts w:ascii="Times New Roman" w:hAnsi="Times New Roman"/>
          <w:sz w:val="24"/>
          <w:szCs w:val="24"/>
        </w:rPr>
        <w:t xml:space="preserve"> </w:t>
      </w:r>
      <w:proofErr w:type="spellStart"/>
      <w:r w:rsidRPr="000B3050">
        <w:rPr>
          <w:rFonts w:ascii="Times New Roman" w:hAnsi="Times New Roman"/>
          <w:sz w:val="24"/>
          <w:szCs w:val="24"/>
        </w:rPr>
        <w:t>late</w:t>
      </w:r>
      <w:proofErr w:type="spellEnd"/>
      <w:r w:rsidRPr="000B3050">
        <w:rPr>
          <w:rFonts w:ascii="Times New Roman" w:hAnsi="Times New Roman"/>
          <w:sz w:val="24"/>
          <w:szCs w:val="24"/>
        </w:rPr>
        <w:t xml:space="preserve">!) формах. </w:t>
      </w:r>
      <w:proofErr w:type="gramStart"/>
      <w:r w:rsidRPr="000B3050">
        <w:rPr>
          <w:rFonts w:ascii="Times New Roman" w:hAnsi="Times New Roman"/>
          <w:iCs/>
          <w:sz w:val="24"/>
          <w:szCs w:val="24"/>
        </w:rPr>
        <w:t>Безличные предложения в настоящем времени (</w:t>
      </w:r>
      <w:proofErr w:type="spellStart"/>
      <w:r w:rsidRPr="000B3050">
        <w:rPr>
          <w:rFonts w:ascii="Times New Roman" w:hAnsi="Times New Roman"/>
          <w:iCs/>
          <w:sz w:val="24"/>
          <w:szCs w:val="24"/>
        </w:rPr>
        <w:t>It</w:t>
      </w:r>
      <w:proofErr w:type="spellEnd"/>
      <w:r w:rsidRPr="000B3050">
        <w:rPr>
          <w:rFonts w:ascii="Times New Roman" w:hAnsi="Times New Roman"/>
          <w:iCs/>
          <w:sz w:val="24"/>
          <w:szCs w:val="24"/>
        </w:rPr>
        <w:t xml:space="preserve"> </w:t>
      </w:r>
      <w:proofErr w:type="spellStart"/>
      <w:r w:rsidRPr="000B3050">
        <w:rPr>
          <w:rFonts w:ascii="Times New Roman" w:hAnsi="Times New Roman"/>
          <w:iCs/>
          <w:sz w:val="24"/>
          <w:szCs w:val="24"/>
        </w:rPr>
        <w:t>is</w:t>
      </w:r>
      <w:proofErr w:type="spellEnd"/>
      <w:r w:rsidRPr="000B3050">
        <w:rPr>
          <w:rFonts w:ascii="Times New Roman" w:hAnsi="Times New Roman"/>
          <w:iCs/>
          <w:sz w:val="24"/>
          <w:szCs w:val="24"/>
        </w:rPr>
        <w:t xml:space="preserve"> </w:t>
      </w:r>
      <w:proofErr w:type="spellStart"/>
      <w:r w:rsidRPr="000B3050">
        <w:rPr>
          <w:rFonts w:ascii="Times New Roman" w:hAnsi="Times New Roman"/>
          <w:iCs/>
          <w:sz w:val="24"/>
          <w:szCs w:val="24"/>
        </w:rPr>
        <w:t>cold</w:t>
      </w:r>
      <w:proofErr w:type="spellEnd"/>
      <w:r w:rsidRPr="000B3050">
        <w:rPr>
          <w:rFonts w:ascii="Times New Roman" w:hAnsi="Times New Roman"/>
          <w:iCs/>
          <w:sz w:val="24"/>
          <w:szCs w:val="24"/>
        </w:rPr>
        <w:t>.</w:t>
      </w:r>
      <w:proofErr w:type="gramEnd"/>
      <w:r w:rsidRPr="000B3050">
        <w:rPr>
          <w:rFonts w:ascii="Times New Roman" w:hAnsi="Times New Roman"/>
          <w:iCs/>
          <w:sz w:val="24"/>
          <w:szCs w:val="24"/>
        </w:rPr>
        <w:t xml:space="preserve"> </w:t>
      </w:r>
      <w:proofErr w:type="spellStart"/>
      <w:proofErr w:type="gramStart"/>
      <w:r w:rsidRPr="000B3050">
        <w:rPr>
          <w:rFonts w:ascii="Times New Roman" w:hAnsi="Times New Roman"/>
          <w:iCs/>
          <w:sz w:val="24"/>
          <w:szCs w:val="24"/>
        </w:rPr>
        <w:t>It’s</w:t>
      </w:r>
      <w:proofErr w:type="spellEnd"/>
      <w:r w:rsidRPr="000B3050">
        <w:rPr>
          <w:rFonts w:ascii="Times New Roman" w:hAnsi="Times New Roman"/>
          <w:iCs/>
          <w:sz w:val="24"/>
          <w:szCs w:val="24"/>
        </w:rPr>
        <w:t xml:space="preserve"> </w:t>
      </w:r>
      <w:proofErr w:type="spellStart"/>
      <w:r w:rsidRPr="000B3050">
        <w:rPr>
          <w:rFonts w:ascii="Times New Roman" w:hAnsi="Times New Roman"/>
          <w:iCs/>
          <w:sz w:val="24"/>
          <w:szCs w:val="24"/>
        </w:rPr>
        <w:t>five</w:t>
      </w:r>
      <w:proofErr w:type="spellEnd"/>
      <w:r w:rsidRPr="000B3050">
        <w:rPr>
          <w:rFonts w:ascii="Times New Roman" w:hAnsi="Times New Roman"/>
          <w:iCs/>
          <w:sz w:val="24"/>
          <w:szCs w:val="24"/>
        </w:rPr>
        <w:t xml:space="preserve"> </w:t>
      </w:r>
      <w:proofErr w:type="spellStart"/>
      <w:r w:rsidRPr="000B3050">
        <w:rPr>
          <w:rFonts w:ascii="Times New Roman" w:hAnsi="Times New Roman"/>
          <w:iCs/>
          <w:sz w:val="24"/>
          <w:szCs w:val="24"/>
        </w:rPr>
        <w:t>o</w:t>
      </w:r>
      <w:r w:rsidRPr="000B3050">
        <w:rPr>
          <w:rFonts w:ascii="Times New Roman" w:hAnsi="Times New Roman"/>
          <w:sz w:val="24"/>
          <w:szCs w:val="24"/>
        </w:rPr>
        <w:t>’</w:t>
      </w:r>
      <w:r w:rsidRPr="000B3050">
        <w:rPr>
          <w:rFonts w:ascii="Times New Roman" w:hAnsi="Times New Roman"/>
          <w:iCs/>
          <w:sz w:val="24"/>
          <w:szCs w:val="24"/>
        </w:rPr>
        <w:t>clock</w:t>
      </w:r>
      <w:proofErr w:type="spellEnd"/>
      <w:r w:rsidRPr="000B3050">
        <w:rPr>
          <w:rFonts w:ascii="Times New Roman" w:hAnsi="Times New Roman"/>
          <w:iCs/>
          <w:sz w:val="24"/>
          <w:szCs w:val="24"/>
        </w:rPr>
        <w:t>.)</w:t>
      </w:r>
      <w:r w:rsidRPr="000B3050">
        <w:rPr>
          <w:rFonts w:ascii="Times New Roman" w:hAnsi="Times New Roman"/>
          <w:i/>
          <w:iCs/>
          <w:sz w:val="24"/>
          <w:szCs w:val="24"/>
        </w:rPr>
        <w:t>.</w:t>
      </w:r>
      <w:proofErr w:type="gramEnd"/>
      <w:r w:rsidRPr="000B3050">
        <w:rPr>
          <w:rFonts w:ascii="Times New Roman" w:hAnsi="Times New Roman"/>
          <w:sz w:val="24"/>
          <w:szCs w:val="24"/>
        </w:rPr>
        <w:t xml:space="preserve"> Предложения с оборотом </w:t>
      </w:r>
      <w:proofErr w:type="spellStart"/>
      <w:r w:rsidRPr="000B3050">
        <w:rPr>
          <w:rFonts w:ascii="Times New Roman" w:hAnsi="Times New Roman"/>
          <w:sz w:val="24"/>
          <w:szCs w:val="24"/>
        </w:rPr>
        <w:t>there</w:t>
      </w:r>
      <w:proofErr w:type="spellEnd"/>
      <w:r w:rsidRPr="000B3050">
        <w:rPr>
          <w:rFonts w:ascii="Times New Roman" w:hAnsi="Times New Roman"/>
          <w:sz w:val="24"/>
          <w:szCs w:val="24"/>
        </w:rPr>
        <w:t xml:space="preserve"> </w:t>
      </w:r>
      <w:proofErr w:type="spellStart"/>
      <w:r w:rsidRPr="000B3050">
        <w:rPr>
          <w:rFonts w:ascii="Times New Roman" w:hAnsi="Times New Roman"/>
          <w:sz w:val="24"/>
          <w:szCs w:val="24"/>
        </w:rPr>
        <w:t>is</w:t>
      </w:r>
      <w:proofErr w:type="spellEnd"/>
      <w:r w:rsidRPr="000B3050">
        <w:rPr>
          <w:rFonts w:ascii="Times New Roman" w:hAnsi="Times New Roman"/>
          <w:sz w:val="24"/>
          <w:szCs w:val="24"/>
        </w:rPr>
        <w:t>/</w:t>
      </w:r>
      <w:proofErr w:type="spellStart"/>
      <w:r w:rsidRPr="000B3050">
        <w:rPr>
          <w:rFonts w:ascii="Times New Roman" w:hAnsi="Times New Roman"/>
          <w:sz w:val="24"/>
          <w:szCs w:val="24"/>
        </w:rPr>
        <w:t>there</w:t>
      </w:r>
      <w:proofErr w:type="spellEnd"/>
      <w:r w:rsidRPr="000B3050">
        <w:rPr>
          <w:rFonts w:ascii="Times New Roman" w:hAnsi="Times New Roman"/>
          <w:sz w:val="24"/>
          <w:szCs w:val="24"/>
        </w:rPr>
        <w:t xml:space="preserve"> </w:t>
      </w:r>
      <w:proofErr w:type="spellStart"/>
      <w:r w:rsidRPr="000B3050">
        <w:rPr>
          <w:rFonts w:ascii="Times New Roman" w:hAnsi="Times New Roman"/>
          <w:sz w:val="24"/>
          <w:szCs w:val="24"/>
        </w:rPr>
        <w:t>are</w:t>
      </w:r>
      <w:proofErr w:type="spellEnd"/>
      <w:r w:rsidRPr="000B3050">
        <w:rPr>
          <w:rFonts w:ascii="Times New Roman" w:hAnsi="Times New Roman"/>
          <w:sz w:val="24"/>
          <w:szCs w:val="24"/>
        </w:rPr>
        <w:t xml:space="preserve">. Простые распространённые предложения. Предложения </w:t>
      </w:r>
      <w:r w:rsidRPr="000B3050">
        <w:rPr>
          <w:rFonts w:ascii="Times New Roman" w:hAnsi="Times New Roman"/>
          <w:spacing w:val="2"/>
          <w:sz w:val="24"/>
          <w:szCs w:val="24"/>
        </w:rPr>
        <w:t xml:space="preserve">с однородными членами. </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pacing w:val="2"/>
          <w:sz w:val="24"/>
          <w:szCs w:val="24"/>
        </w:rPr>
        <w:t xml:space="preserve">Глагольные конструкции </w:t>
      </w:r>
      <w:proofErr w:type="spellStart"/>
      <w:r w:rsidRPr="000B3050">
        <w:rPr>
          <w:rFonts w:ascii="Times New Roman" w:hAnsi="Times New Roman"/>
          <w:spacing w:val="2"/>
          <w:sz w:val="24"/>
          <w:szCs w:val="24"/>
        </w:rPr>
        <w:t>I’d</w:t>
      </w:r>
      <w:proofErr w:type="spellEnd"/>
      <w:r w:rsidRPr="000B3050">
        <w:rPr>
          <w:rFonts w:ascii="Times New Roman" w:hAnsi="Times New Roman"/>
          <w:spacing w:val="2"/>
          <w:sz w:val="24"/>
          <w:szCs w:val="24"/>
        </w:rPr>
        <w:t xml:space="preserve"> </w:t>
      </w:r>
      <w:proofErr w:type="spellStart"/>
      <w:r w:rsidRPr="000B3050">
        <w:rPr>
          <w:rFonts w:ascii="Times New Roman" w:hAnsi="Times New Roman"/>
          <w:spacing w:val="2"/>
          <w:sz w:val="24"/>
          <w:szCs w:val="24"/>
        </w:rPr>
        <w:t>like</w:t>
      </w:r>
      <w:proofErr w:type="spellEnd"/>
      <w:r w:rsidRPr="000B3050">
        <w:rPr>
          <w:rFonts w:ascii="Times New Roman" w:hAnsi="Times New Roman"/>
          <w:spacing w:val="2"/>
          <w:sz w:val="24"/>
          <w:szCs w:val="24"/>
        </w:rPr>
        <w:t xml:space="preserve"> </w:t>
      </w:r>
      <w:proofErr w:type="spellStart"/>
      <w:r w:rsidRPr="000B3050">
        <w:rPr>
          <w:rFonts w:ascii="Times New Roman" w:hAnsi="Times New Roman"/>
          <w:spacing w:val="2"/>
          <w:sz w:val="24"/>
          <w:szCs w:val="24"/>
        </w:rPr>
        <w:t>to</w:t>
      </w:r>
      <w:proofErr w:type="spellEnd"/>
      <w:r w:rsidRPr="000B3050">
        <w:rPr>
          <w:rFonts w:ascii="Times New Roman" w:hAnsi="Times New Roman"/>
          <w:spacing w:val="2"/>
          <w:sz w:val="24"/>
          <w:szCs w:val="24"/>
        </w:rPr>
        <w:t xml:space="preserve">… Существительные в единственном и множественном числе (образованные по </w:t>
      </w:r>
      <w:r w:rsidRPr="000B3050">
        <w:rPr>
          <w:rFonts w:ascii="Times New Roman" w:hAnsi="Times New Roman"/>
          <w:sz w:val="24"/>
          <w:szCs w:val="24"/>
        </w:rPr>
        <w:t xml:space="preserve">правилу и исключения), существительные с неопределённым, определённым и нулевым артиклем. </w:t>
      </w:r>
    </w:p>
    <w:p w:rsidR="00E223FB" w:rsidRPr="000B3050" w:rsidRDefault="00E223FB" w:rsidP="00E223FB">
      <w:pPr>
        <w:pStyle w:val="af"/>
        <w:spacing w:line="360" w:lineRule="auto"/>
        <w:ind w:firstLine="709"/>
        <w:rPr>
          <w:rFonts w:ascii="Times New Roman" w:hAnsi="Times New Roman"/>
          <w:iCs/>
          <w:sz w:val="24"/>
          <w:szCs w:val="24"/>
        </w:rPr>
      </w:pPr>
      <w:r w:rsidRPr="000B3050">
        <w:rPr>
          <w:rFonts w:ascii="Times New Roman" w:hAnsi="Times New Roman"/>
          <w:sz w:val="24"/>
          <w:szCs w:val="24"/>
        </w:rPr>
        <w:lastRenderedPageBreak/>
        <w:t>Местоимения: личные (в именительном и объектном падежах), притяжательные, вопросительные, указательные (</w:t>
      </w:r>
      <w:proofErr w:type="spellStart"/>
      <w:r w:rsidRPr="000B3050">
        <w:rPr>
          <w:rFonts w:ascii="Times New Roman" w:hAnsi="Times New Roman"/>
          <w:sz w:val="24"/>
          <w:szCs w:val="24"/>
        </w:rPr>
        <w:t>this</w:t>
      </w:r>
      <w:proofErr w:type="spellEnd"/>
      <w:r w:rsidRPr="000B3050">
        <w:rPr>
          <w:rFonts w:ascii="Times New Roman" w:hAnsi="Times New Roman"/>
          <w:sz w:val="24"/>
          <w:szCs w:val="24"/>
        </w:rPr>
        <w:t>/</w:t>
      </w:r>
      <w:proofErr w:type="spellStart"/>
      <w:r w:rsidRPr="000B3050">
        <w:rPr>
          <w:rFonts w:ascii="Times New Roman" w:hAnsi="Times New Roman"/>
          <w:sz w:val="24"/>
          <w:szCs w:val="24"/>
        </w:rPr>
        <w:t>these</w:t>
      </w:r>
      <w:proofErr w:type="spellEnd"/>
      <w:r w:rsidRPr="000B3050">
        <w:rPr>
          <w:rFonts w:ascii="Times New Roman" w:hAnsi="Times New Roman"/>
          <w:sz w:val="24"/>
          <w:szCs w:val="24"/>
        </w:rPr>
        <w:t xml:space="preserve">, </w:t>
      </w:r>
      <w:proofErr w:type="spellStart"/>
      <w:r w:rsidRPr="000B3050">
        <w:rPr>
          <w:rFonts w:ascii="Times New Roman" w:hAnsi="Times New Roman"/>
          <w:sz w:val="24"/>
          <w:szCs w:val="24"/>
        </w:rPr>
        <w:t>that</w:t>
      </w:r>
      <w:proofErr w:type="spellEnd"/>
      <w:r w:rsidRPr="000B3050">
        <w:rPr>
          <w:rFonts w:ascii="Times New Roman" w:hAnsi="Times New Roman"/>
          <w:sz w:val="24"/>
          <w:szCs w:val="24"/>
        </w:rPr>
        <w:t>/</w:t>
      </w:r>
      <w:proofErr w:type="spellStart"/>
      <w:r w:rsidRPr="000B3050">
        <w:rPr>
          <w:rFonts w:ascii="Times New Roman" w:hAnsi="Times New Roman"/>
          <w:sz w:val="24"/>
          <w:szCs w:val="24"/>
        </w:rPr>
        <w:t>those</w:t>
      </w:r>
      <w:proofErr w:type="spellEnd"/>
      <w:r w:rsidRPr="000B3050">
        <w:rPr>
          <w:rFonts w:ascii="Times New Roman" w:hAnsi="Times New Roman"/>
          <w:sz w:val="24"/>
          <w:szCs w:val="24"/>
        </w:rPr>
        <w:t xml:space="preserve">), </w:t>
      </w:r>
      <w:r w:rsidRPr="000B3050">
        <w:rPr>
          <w:rFonts w:ascii="Times New Roman" w:hAnsi="Times New Roman"/>
          <w:iCs/>
          <w:sz w:val="24"/>
          <w:szCs w:val="24"/>
        </w:rPr>
        <w:t>неопределённые (</w:t>
      </w:r>
      <w:proofErr w:type="spellStart"/>
      <w:r w:rsidRPr="000B3050">
        <w:rPr>
          <w:rFonts w:ascii="Times New Roman" w:hAnsi="Times New Roman"/>
          <w:iCs/>
          <w:sz w:val="24"/>
          <w:szCs w:val="24"/>
        </w:rPr>
        <w:t>some</w:t>
      </w:r>
      <w:proofErr w:type="spellEnd"/>
      <w:r w:rsidRPr="000B3050">
        <w:rPr>
          <w:rFonts w:ascii="Times New Roman" w:hAnsi="Times New Roman"/>
          <w:iCs/>
          <w:sz w:val="24"/>
          <w:szCs w:val="24"/>
        </w:rPr>
        <w:t xml:space="preserve">, </w:t>
      </w:r>
      <w:proofErr w:type="spellStart"/>
      <w:r w:rsidRPr="000B3050">
        <w:rPr>
          <w:rFonts w:ascii="Times New Roman" w:hAnsi="Times New Roman"/>
          <w:iCs/>
          <w:sz w:val="24"/>
          <w:szCs w:val="24"/>
        </w:rPr>
        <w:t>any</w:t>
      </w:r>
      <w:proofErr w:type="spellEnd"/>
      <w:r w:rsidRPr="000B3050">
        <w:rPr>
          <w:rFonts w:ascii="Times New Roman" w:hAnsi="Times New Roman"/>
          <w:iCs/>
          <w:sz w:val="24"/>
          <w:szCs w:val="24"/>
        </w:rPr>
        <w:t> — некоторые случаи употребления).</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iCs/>
          <w:spacing w:val="2"/>
          <w:sz w:val="24"/>
          <w:szCs w:val="24"/>
        </w:rPr>
        <w:t>Наречия</w:t>
      </w:r>
      <w:r w:rsidRPr="000B3050">
        <w:rPr>
          <w:rFonts w:ascii="Times New Roman" w:hAnsi="Times New Roman"/>
          <w:iCs/>
          <w:spacing w:val="2"/>
          <w:sz w:val="24"/>
          <w:szCs w:val="24"/>
          <w:lang w:val="en-US"/>
        </w:rPr>
        <w:t xml:space="preserve"> </w:t>
      </w:r>
      <w:r w:rsidRPr="000B3050">
        <w:rPr>
          <w:rFonts w:ascii="Times New Roman" w:hAnsi="Times New Roman"/>
          <w:iCs/>
          <w:spacing w:val="2"/>
          <w:sz w:val="24"/>
          <w:szCs w:val="24"/>
        </w:rPr>
        <w:t>времени</w:t>
      </w:r>
      <w:r w:rsidRPr="000B3050">
        <w:rPr>
          <w:rFonts w:ascii="Times New Roman" w:hAnsi="Times New Roman"/>
          <w:iCs/>
          <w:spacing w:val="2"/>
          <w:sz w:val="24"/>
          <w:szCs w:val="24"/>
          <w:lang w:val="en-US"/>
        </w:rPr>
        <w:t xml:space="preserve"> (yesterday, tomorrow, never, usually, </w:t>
      </w:r>
      <w:r w:rsidRPr="000B3050">
        <w:rPr>
          <w:rFonts w:ascii="Times New Roman" w:hAnsi="Times New Roman"/>
          <w:iCs/>
          <w:sz w:val="24"/>
          <w:szCs w:val="24"/>
          <w:lang w:val="en-US"/>
        </w:rPr>
        <w:t xml:space="preserve">often, sometimes). </w:t>
      </w:r>
      <w:r w:rsidRPr="000B3050">
        <w:rPr>
          <w:rFonts w:ascii="Times New Roman" w:hAnsi="Times New Roman"/>
          <w:iCs/>
          <w:sz w:val="24"/>
          <w:szCs w:val="24"/>
        </w:rPr>
        <w:t>Наречия степени (</w:t>
      </w:r>
      <w:proofErr w:type="spellStart"/>
      <w:r w:rsidRPr="000B3050">
        <w:rPr>
          <w:rFonts w:ascii="Times New Roman" w:hAnsi="Times New Roman"/>
          <w:iCs/>
          <w:sz w:val="24"/>
          <w:szCs w:val="24"/>
        </w:rPr>
        <w:t>much</w:t>
      </w:r>
      <w:proofErr w:type="spellEnd"/>
      <w:r w:rsidRPr="000B3050">
        <w:rPr>
          <w:rFonts w:ascii="Times New Roman" w:hAnsi="Times New Roman"/>
          <w:iCs/>
          <w:sz w:val="24"/>
          <w:szCs w:val="24"/>
        </w:rPr>
        <w:t xml:space="preserve">, </w:t>
      </w:r>
      <w:proofErr w:type="spellStart"/>
      <w:r w:rsidRPr="000B3050">
        <w:rPr>
          <w:rFonts w:ascii="Times New Roman" w:hAnsi="Times New Roman"/>
          <w:iCs/>
          <w:sz w:val="24"/>
          <w:szCs w:val="24"/>
        </w:rPr>
        <w:t>little</w:t>
      </w:r>
      <w:proofErr w:type="spellEnd"/>
      <w:r w:rsidRPr="000B3050">
        <w:rPr>
          <w:rFonts w:ascii="Times New Roman" w:hAnsi="Times New Roman"/>
          <w:iCs/>
          <w:sz w:val="24"/>
          <w:szCs w:val="24"/>
        </w:rPr>
        <w:t xml:space="preserve">, </w:t>
      </w:r>
      <w:proofErr w:type="spellStart"/>
      <w:r w:rsidRPr="000B3050">
        <w:rPr>
          <w:rFonts w:ascii="Times New Roman" w:hAnsi="Times New Roman"/>
          <w:iCs/>
          <w:sz w:val="24"/>
          <w:szCs w:val="24"/>
        </w:rPr>
        <w:t>very</w:t>
      </w:r>
      <w:proofErr w:type="spellEnd"/>
      <w:r w:rsidRPr="000B3050">
        <w:rPr>
          <w:rFonts w:ascii="Times New Roman" w:hAnsi="Times New Roman"/>
          <w:iCs/>
          <w:sz w:val="24"/>
          <w:szCs w:val="24"/>
        </w:rPr>
        <w:t>).</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Количественные числительные (до 100), порядковые числительные (до 10).</w:t>
      </w:r>
    </w:p>
    <w:p w:rsidR="00E223FB" w:rsidRPr="000B3050" w:rsidRDefault="00E223FB" w:rsidP="00E223FB">
      <w:pPr>
        <w:pStyle w:val="af"/>
        <w:spacing w:line="360" w:lineRule="auto"/>
        <w:ind w:firstLine="709"/>
        <w:rPr>
          <w:rFonts w:ascii="Times New Roman" w:hAnsi="Times New Roman"/>
          <w:b/>
          <w:bCs/>
          <w:i/>
          <w:iCs/>
          <w:sz w:val="24"/>
          <w:szCs w:val="24"/>
          <w:lang w:val="en-US"/>
        </w:rPr>
      </w:pPr>
      <w:r w:rsidRPr="000B3050">
        <w:rPr>
          <w:rFonts w:ascii="Times New Roman" w:hAnsi="Times New Roman"/>
          <w:spacing w:val="2"/>
          <w:sz w:val="24"/>
          <w:szCs w:val="24"/>
        </w:rPr>
        <w:t>Наиболее</w:t>
      </w:r>
      <w:r w:rsidRPr="000B3050">
        <w:rPr>
          <w:rFonts w:ascii="Times New Roman" w:hAnsi="Times New Roman"/>
          <w:spacing w:val="2"/>
          <w:sz w:val="24"/>
          <w:szCs w:val="24"/>
          <w:lang w:val="en-US"/>
        </w:rPr>
        <w:t xml:space="preserve"> </w:t>
      </w:r>
      <w:r w:rsidRPr="000B3050">
        <w:rPr>
          <w:rFonts w:ascii="Times New Roman" w:hAnsi="Times New Roman"/>
          <w:spacing w:val="2"/>
          <w:sz w:val="24"/>
          <w:szCs w:val="24"/>
        </w:rPr>
        <w:t>употребительные</w:t>
      </w:r>
      <w:r w:rsidRPr="000B3050">
        <w:rPr>
          <w:rFonts w:ascii="Times New Roman" w:hAnsi="Times New Roman"/>
          <w:spacing w:val="2"/>
          <w:sz w:val="24"/>
          <w:szCs w:val="24"/>
          <w:lang w:val="en-US"/>
        </w:rPr>
        <w:t xml:space="preserve"> </w:t>
      </w:r>
      <w:r w:rsidRPr="000B3050">
        <w:rPr>
          <w:rFonts w:ascii="Times New Roman" w:hAnsi="Times New Roman"/>
          <w:spacing w:val="2"/>
          <w:sz w:val="24"/>
          <w:szCs w:val="24"/>
        </w:rPr>
        <w:t>предлоги</w:t>
      </w:r>
      <w:r w:rsidRPr="000B3050">
        <w:rPr>
          <w:rFonts w:ascii="Times New Roman" w:hAnsi="Times New Roman"/>
          <w:spacing w:val="2"/>
          <w:sz w:val="24"/>
          <w:szCs w:val="24"/>
          <w:lang w:val="en-US"/>
        </w:rPr>
        <w:t xml:space="preserve">: in, on, at, into, to, </w:t>
      </w:r>
      <w:r w:rsidRPr="000B3050">
        <w:rPr>
          <w:rFonts w:ascii="Times New Roman" w:hAnsi="Times New Roman"/>
          <w:sz w:val="24"/>
          <w:szCs w:val="24"/>
          <w:lang w:val="en-US"/>
        </w:rPr>
        <w:t>from, of, with.</w:t>
      </w:r>
    </w:p>
    <w:p w:rsidR="00E223FB" w:rsidRPr="000B3050" w:rsidRDefault="00E223FB" w:rsidP="00E223FB">
      <w:pPr>
        <w:pStyle w:val="af"/>
        <w:spacing w:line="360" w:lineRule="auto"/>
        <w:ind w:firstLine="709"/>
        <w:rPr>
          <w:rFonts w:ascii="Times New Roman" w:hAnsi="Times New Roman"/>
          <w:b/>
          <w:bCs/>
          <w:i/>
          <w:iCs/>
          <w:sz w:val="24"/>
          <w:szCs w:val="24"/>
        </w:rPr>
      </w:pPr>
      <w:r w:rsidRPr="000B3050">
        <w:rPr>
          <w:rFonts w:ascii="Times New Roman" w:hAnsi="Times New Roman"/>
          <w:b/>
          <w:bCs/>
          <w:i/>
          <w:iCs/>
          <w:sz w:val="24"/>
          <w:szCs w:val="24"/>
        </w:rPr>
        <w:t>Социокультурная осведомлённость</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pacing w:val="2"/>
          <w:sz w:val="24"/>
          <w:szCs w:val="24"/>
        </w:rPr>
        <w:t>В процессе обучения иностранному языку в начальной школе обучающиеся знакомятся: с названиями стран из</w:t>
      </w:r>
      <w:r w:rsidRPr="000B3050">
        <w:rPr>
          <w:rFonts w:ascii="Times New Roman" w:hAnsi="Times New Roman"/>
          <w:sz w:val="24"/>
          <w:szCs w:val="24"/>
        </w:rPr>
        <w:t xml:space="preserve">учаемого языка; с некоторыми литературными персонажами </w:t>
      </w:r>
      <w:r w:rsidRPr="000B3050">
        <w:rPr>
          <w:rFonts w:ascii="Times New Roman" w:hAnsi="Times New Roman"/>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0B3050">
        <w:rPr>
          <w:rFonts w:ascii="Times New Roman" w:hAnsi="Times New Roman"/>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E223FB" w:rsidRPr="000B3050" w:rsidRDefault="00E223FB" w:rsidP="00E223FB">
      <w:pPr>
        <w:pStyle w:val="4"/>
        <w:spacing w:before="0" w:after="0" w:line="360" w:lineRule="auto"/>
        <w:rPr>
          <w:rFonts w:ascii="Times New Roman" w:hAnsi="Times New Roman" w:cs="Times New Roman"/>
          <w:b/>
          <w:sz w:val="24"/>
          <w:szCs w:val="24"/>
        </w:rPr>
      </w:pPr>
      <w:r w:rsidRPr="000B3050">
        <w:rPr>
          <w:rFonts w:ascii="Times New Roman" w:hAnsi="Times New Roman" w:cs="Times New Roman"/>
          <w:b/>
          <w:sz w:val="24"/>
          <w:szCs w:val="24"/>
        </w:rPr>
        <w:t>4. Математика</w:t>
      </w:r>
    </w:p>
    <w:p w:rsidR="00E223FB" w:rsidRPr="000B3050" w:rsidRDefault="00E223FB" w:rsidP="00E223FB">
      <w:pPr>
        <w:pStyle w:val="af"/>
        <w:spacing w:line="360" w:lineRule="auto"/>
        <w:ind w:firstLine="708"/>
        <w:rPr>
          <w:rFonts w:ascii="Times New Roman" w:hAnsi="Times New Roman"/>
          <w:b/>
          <w:bCs/>
          <w:i/>
          <w:iCs/>
          <w:sz w:val="24"/>
          <w:szCs w:val="24"/>
        </w:rPr>
      </w:pPr>
      <w:r w:rsidRPr="000B3050">
        <w:rPr>
          <w:rFonts w:ascii="Times New Roman" w:hAnsi="Times New Roman"/>
          <w:b/>
          <w:bCs/>
          <w:i/>
          <w:iCs/>
          <w:sz w:val="24"/>
          <w:szCs w:val="24"/>
        </w:rPr>
        <w:t>Числа и величины</w:t>
      </w:r>
    </w:p>
    <w:p w:rsidR="00E223FB" w:rsidRPr="000B3050" w:rsidRDefault="00E223FB" w:rsidP="00E223FB">
      <w:pPr>
        <w:pStyle w:val="af"/>
        <w:spacing w:line="360" w:lineRule="auto"/>
        <w:ind w:firstLine="708"/>
        <w:rPr>
          <w:rFonts w:ascii="Times New Roman" w:hAnsi="Times New Roman"/>
          <w:sz w:val="24"/>
          <w:szCs w:val="24"/>
        </w:rPr>
      </w:pPr>
      <w:r w:rsidRPr="000B3050">
        <w:rPr>
          <w:rFonts w:ascii="Times New Roman" w:hAnsi="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E223FB" w:rsidRPr="000B3050" w:rsidRDefault="00E223FB" w:rsidP="00E223FB">
      <w:pPr>
        <w:pStyle w:val="af"/>
        <w:spacing w:line="360" w:lineRule="auto"/>
        <w:ind w:firstLine="708"/>
        <w:rPr>
          <w:rFonts w:ascii="Times New Roman" w:hAnsi="Times New Roman"/>
          <w:sz w:val="24"/>
          <w:szCs w:val="24"/>
        </w:rPr>
      </w:pPr>
      <w:r w:rsidRPr="000B3050">
        <w:rPr>
          <w:rFonts w:ascii="Times New Roman" w:hAnsi="Times New Roman"/>
          <w:sz w:val="24"/>
          <w:szCs w:val="24"/>
        </w:rPr>
        <w:t xml:space="preserve">Измерение величин; сравнение и упорядочение величин. </w:t>
      </w:r>
      <w:proofErr w:type="gramStart"/>
      <w:r w:rsidRPr="000B3050">
        <w:rPr>
          <w:rFonts w:ascii="Times New Roman" w:hAnsi="Times New Roman"/>
          <w:sz w:val="24"/>
          <w:szCs w:val="24"/>
        </w:rPr>
        <w:t>Единицы массы (грамм, килограмм, центнер, тонна), вместимости (литр), времени (секунда, минута, час).</w:t>
      </w:r>
      <w:proofErr w:type="gramEnd"/>
      <w:r w:rsidRPr="000B3050">
        <w:rPr>
          <w:rFonts w:ascii="Times New Roman" w:hAnsi="Times New Roman"/>
          <w:sz w:val="24"/>
          <w:szCs w:val="24"/>
        </w:rPr>
        <w:t xml:space="preserve"> Соотношения между единицами измерения однородных величин. Сравне</w:t>
      </w:r>
      <w:r w:rsidRPr="000B3050">
        <w:rPr>
          <w:rFonts w:ascii="Times New Roman" w:hAnsi="Times New Roman"/>
          <w:spacing w:val="2"/>
          <w:sz w:val="24"/>
          <w:szCs w:val="24"/>
        </w:rPr>
        <w:t xml:space="preserve">ние и упорядочение однородных величин. Доля величины </w:t>
      </w:r>
      <w:r w:rsidRPr="000B3050">
        <w:rPr>
          <w:rFonts w:ascii="Times New Roman" w:hAnsi="Times New Roman"/>
          <w:sz w:val="24"/>
          <w:szCs w:val="24"/>
        </w:rPr>
        <w:t>(половина, треть, четверть, десятая, сотая, тысячная).</w:t>
      </w:r>
    </w:p>
    <w:p w:rsidR="00E223FB" w:rsidRPr="000B3050" w:rsidRDefault="00E223FB" w:rsidP="00E223FB">
      <w:pPr>
        <w:pStyle w:val="af"/>
        <w:spacing w:line="360" w:lineRule="auto"/>
        <w:ind w:firstLine="708"/>
        <w:rPr>
          <w:rFonts w:ascii="Times New Roman" w:hAnsi="Times New Roman"/>
          <w:b/>
          <w:bCs/>
          <w:i/>
          <w:iCs/>
          <w:sz w:val="24"/>
          <w:szCs w:val="24"/>
        </w:rPr>
      </w:pPr>
      <w:r w:rsidRPr="000B3050">
        <w:rPr>
          <w:rFonts w:ascii="Times New Roman" w:hAnsi="Times New Roman"/>
          <w:b/>
          <w:bCs/>
          <w:i/>
          <w:iCs/>
          <w:sz w:val="24"/>
          <w:szCs w:val="24"/>
        </w:rPr>
        <w:t>Арифметические действия</w:t>
      </w:r>
    </w:p>
    <w:p w:rsidR="00E223FB" w:rsidRPr="000B3050" w:rsidRDefault="00E223FB" w:rsidP="00E223FB">
      <w:pPr>
        <w:pStyle w:val="af"/>
        <w:spacing w:line="360" w:lineRule="auto"/>
        <w:ind w:firstLine="708"/>
        <w:rPr>
          <w:rFonts w:ascii="Times New Roman" w:hAnsi="Times New Roman"/>
          <w:sz w:val="24"/>
          <w:szCs w:val="24"/>
        </w:rPr>
      </w:pPr>
      <w:r w:rsidRPr="000B3050">
        <w:rPr>
          <w:rFonts w:ascii="Times New Roman" w:hAnsi="Times New Roman"/>
          <w:spacing w:val="2"/>
          <w:sz w:val="24"/>
          <w:szCs w:val="24"/>
        </w:rPr>
        <w:t xml:space="preserve">Сложение, вычитание, умножение и деление. Названия </w:t>
      </w:r>
      <w:r w:rsidRPr="000B3050">
        <w:rPr>
          <w:rFonts w:ascii="Times New Roman" w:hAnsi="Times New Roman"/>
          <w:sz w:val="24"/>
          <w:szCs w:val="24"/>
        </w:rPr>
        <w:t>компонентов арифметических действий, знаки действий. Таблица сложения. Таблица умножения. Связь между сложени</w:t>
      </w:r>
      <w:r w:rsidRPr="000B3050">
        <w:rPr>
          <w:rFonts w:ascii="Times New Roman" w:hAnsi="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0B3050">
        <w:rPr>
          <w:rFonts w:ascii="Times New Roman" w:hAnsi="Times New Roman"/>
          <w:sz w:val="24"/>
          <w:szCs w:val="24"/>
        </w:rPr>
        <w:t>с остатком.</w:t>
      </w:r>
    </w:p>
    <w:p w:rsidR="00E223FB" w:rsidRPr="000B3050" w:rsidRDefault="00E223FB" w:rsidP="00E223FB">
      <w:pPr>
        <w:pStyle w:val="af"/>
        <w:spacing w:line="360" w:lineRule="auto"/>
        <w:ind w:firstLine="708"/>
        <w:rPr>
          <w:rFonts w:ascii="Times New Roman" w:hAnsi="Times New Roman"/>
          <w:sz w:val="24"/>
          <w:szCs w:val="24"/>
        </w:rPr>
      </w:pPr>
      <w:r w:rsidRPr="000B3050">
        <w:rPr>
          <w:rFonts w:ascii="Times New Roman" w:hAnsi="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0B3050">
        <w:rPr>
          <w:rFonts w:ascii="Times New Roman" w:hAnsi="Times New Roman"/>
          <w:spacing w:val="2"/>
          <w:sz w:val="24"/>
          <w:szCs w:val="24"/>
        </w:rPr>
        <w:t>свойств арифметических действий в вычислениях (переста</w:t>
      </w:r>
      <w:r w:rsidRPr="000B3050">
        <w:rPr>
          <w:rFonts w:ascii="Times New Roman" w:hAnsi="Times New Roman"/>
          <w:sz w:val="24"/>
          <w:szCs w:val="24"/>
        </w:rPr>
        <w:t>новка и группировка слагаемых в сумме, множителей в произведении; умножение суммы и разности на число).</w:t>
      </w:r>
    </w:p>
    <w:p w:rsidR="00E223FB" w:rsidRPr="000B3050" w:rsidRDefault="00E223FB" w:rsidP="00E223FB">
      <w:pPr>
        <w:pStyle w:val="af"/>
        <w:spacing w:line="360" w:lineRule="auto"/>
        <w:ind w:firstLine="708"/>
        <w:rPr>
          <w:rFonts w:ascii="Times New Roman" w:hAnsi="Times New Roman"/>
          <w:sz w:val="24"/>
          <w:szCs w:val="24"/>
        </w:rPr>
      </w:pPr>
      <w:r w:rsidRPr="000B3050">
        <w:rPr>
          <w:rFonts w:ascii="Times New Roman" w:hAnsi="Times New Roman"/>
          <w:sz w:val="24"/>
          <w:szCs w:val="24"/>
        </w:rPr>
        <w:t xml:space="preserve">Алгоритмы письменного сложения, вычитания, умножения и деления многозначных чисел. </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pacing w:val="2"/>
          <w:sz w:val="24"/>
          <w:szCs w:val="24"/>
        </w:rPr>
        <w:t xml:space="preserve">Способы проверки правильности вычислений (алгоритм, </w:t>
      </w:r>
      <w:r w:rsidRPr="000B3050">
        <w:rPr>
          <w:rFonts w:ascii="Times New Roman" w:hAnsi="Times New Roman"/>
          <w:sz w:val="24"/>
          <w:szCs w:val="24"/>
        </w:rPr>
        <w:t>обратное действие, оценка достоверности, прикидки результата, вычисление на калькуляторе).</w:t>
      </w:r>
    </w:p>
    <w:p w:rsidR="00E223FB" w:rsidRPr="000B3050" w:rsidRDefault="00E223FB" w:rsidP="00E223FB">
      <w:pPr>
        <w:pStyle w:val="af"/>
        <w:spacing w:line="360" w:lineRule="auto"/>
        <w:ind w:firstLine="708"/>
        <w:rPr>
          <w:rFonts w:ascii="Times New Roman" w:hAnsi="Times New Roman"/>
          <w:b/>
          <w:bCs/>
          <w:i/>
          <w:iCs/>
          <w:sz w:val="24"/>
          <w:szCs w:val="24"/>
        </w:rPr>
      </w:pPr>
      <w:r w:rsidRPr="000B3050">
        <w:rPr>
          <w:rFonts w:ascii="Times New Roman" w:hAnsi="Times New Roman"/>
          <w:b/>
          <w:bCs/>
          <w:i/>
          <w:iCs/>
          <w:sz w:val="24"/>
          <w:szCs w:val="24"/>
        </w:rPr>
        <w:t>Работа с текстовыми задачами</w:t>
      </w:r>
    </w:p>
    <w:p w:rsidR="00E223FB" w:rsidRPr="000B3050" w:rsidRDefault="00E223FB" w:rsidP="00E223FB">
      <w:pPr>
        <w:pStyle w:val="af"/>
        <w:spacing w:line="360" w:lineRule="auto"/>
        <w:ind w:firstLine="708"/>
        <w:rPr>
          <w:rFonts w:ascii="Times New Roman" w:hAnsi="Times New Roman"/>
          <w:sz w:val="24"/>
          <w:szCs w:val="24"/>
        </w:rPr>
      </w:pPr>
      <w:r w:rsidRPr="000B3050">
        <w:rPr>
          <w:rFonts w:ascii="Times New Roman" w:hAnsi="Times New Roman"/>
          <w:spacing w:val="-2"/>
          <w:sz w:val="24"/>
          <w:szCs w:val="24"/>
        </w:rPr>
        <w:lastRenderedPageBreak/>
        <w:t>Решение текстовых задач арифметическим способом. Зада</w:t>
      </w:r>
      <w:r w:rsidRPr="000B3050">
        <w:rPr>
          <w:rFonts w:ascii="Times New Roman" w:hAnsi="Times New Roman"/>
          <w:sz w:val="24"/>
          <w:szCs w:val="24"/>
        </w:rPr>
        <w:t xml:space="preserve">чи, содержащие отношения «больше (меньше) </w:t>
      </w:r>
      <w:proofErr w:type="gramStart"/>
      <w:r w:rsidRPr="000B3050">
        <w:rPr>
          <w:rFonts w:ascii="Times New Roman" w:hAnsi="Times New Roman"/>
          <w:sz w:val="24"/>
          <w:szCs w:val="24"/>
        </w:rPr>
        <w:t>на</w:t>
      </w:r>
      <w:proofErr w:type="gramEnd"/>
      <w:r w:rsidRPr="000B3050">
        <w:rPr>
          <w:rFonts w:ascii="Times New Roman" w:hAnsi="Times New Roman"/>
          <w:sz w:val="24"/>
          <w:szCs w:val="24"/>
        </w:rPr>
        <w:t xml:space="preserve">…», «больше (меньше) в…». </w:t>
      </w:r>
      <w:proofErr w:type="gramStart"/>
      <w:r w:rsidRPr="000B3050">
        <w:rPr>
          <w:rFonts w:ascii="Times New Roman" w:hAnsi="Times New Roman"/>
          <w:sz w:val="24"/>
          <w:szCs w:val="24"/>
        </w:rPr>
        <w:t>Зависимости между величинами, характеризу</w:t>
      </w:r>
      <w:r w:rsidRPr="000B3050">
        <w:rPr>
          <w:rFonts w:ascii="Times New Roman" w:hAnsi="Times New Roman"/>
          <w:spacing w:val="2"/>
          <w:sz w:val="24"/>
          <w:szCs w:val="24"/>
        </w:rPr>
        <w:t>ющими процессы движения, работы, купли</w:t>
      </w:r>
      <w:r w:rsidRPr="000B3050">
        <w:rPr>
          <w:rFonts w:ascii="Times New Roman" w:hAnsi="Times New Roman"/>
          <w:spacing w:val="2"/>
          <w:sz w:val="24"/>
          <w:szCs w:val="24"/>
        </w:rPr>
        <w:noBreakHyphen/>
        <w:t>продажи и</w:t>
      </w:r>
      <w:r w:rsidRPr="000B3050">
        <w:rPr>
          <w:rFonts w:ascii="Times New Roman" w:hAnsi="Times New Roman"/>
          <w:spacing w:val="2"/>
          <w:sz w:val="24"/>
          <w:szCs w:val="24"/>
        </w:rPr>
        <w:t> </w:t>
      </w:r>
      <w:r w:rsidRPr="000B3050">
        <w:rPr>
          <w:rFonts w:ascii="Times New Roman" w:hAnsi="Times New Roman"/>
          <w:spacing w:val="2"/>
          <w:sz w:val="24"/>
          <w:szCs w:val="24"/>
        </w:rPr>
        <w:t xml:space="preserve">др. </w:t>
      </w:r>
      <w:r w:rsidRPr="000B3050">
        <w:rPr>
          <w:rFonts w:ascii="Times New Roman" w:hAnsi="Times New Roman"/>
          <w:sz w:val="24"/>
          <w:szCs w:val="24"/>
        </w:rPr>
        <w:t>Скорость, время, путь; объём работы, время, производительность труда; количество товара, его цена и стоимость и</w:t>
      </w:r>
      <w:r w:rsidRPr="000B3050">
        <w:rPr>
          <w:rFonts w:ascii="Times New Roman" w:hAnsi="Times New Roman"/>
          <w:sz w:val="24"/>
          <w:szCs w:val="24"/>
        </w:rPr>
        <w:t> </w:t>
      </w:r>
      <w:r w:rsidRPr="000B3050">
        <w:rPr>
          <w:rFonts w:ascii="Times New Roman" w:hAnsi="Times New Roman"/>
          <w:sz w:val="24"/>
          <w:szCs w:val="24"/>
        </w:rPr>
        <w:t xml:space="preserve">др. </w:t>
      </w:r>
      <w:r w:rsidRPr="000B3050">
        <w:rPr>
          <w:rFonts w:ascii="Times New Roman" w:hAnsi="Times New Roman"/>
          <w:spacing w:val="2"/>
          <w:sz w:val="24"/>
          <w:szCs w:val="24"/>
        </w:rPr>
        <w:t>Планирование хода решения задачи.</w:t>
      </w:r>
      <w:proofErr w:type="gramEnd"/>
      <w:r w:rsidRPr="000B3050">
        <w:rPr>
          <w:rFonts w:ascii="Times New Roman" w:hAnsi="Times New Roman"/>
          <w:spacing w:val="2"/>
          <w:sz w:val="24"/>
          <w:szCs w:val="24"/>
        </w:rPr>
        <w:t xml:space="preserve"> Представление текста </w:t>
      </w:r>
      <w:r w:rsidRPr="000B3050">
        <w:rPr>
          <w:rFonts w:ascii="Times New Roman" w:hAnsi="Times New Roman"/>
          <w:sz w:val="24"/>
          <w:szCs w:val="24"/>
        </w:rPr>
        <w:t>задачи (схема, таблица и другие модели).</w:t>
      </w:r>
    </w:p>
    <w:p w:rsidR="00E223FB" w:rsidRPr="000B3050" w:rsidRDefault="00E223FB" w:rsidP="00E223FB">
      <w:pPr>
        <w:pStyle w:val="af"/>
        <w:spacing w:line="360" w:lineRule="auto"/>
        <w:ind w:firstLine="708"/>
        <w:rPr>
          <w:rFonts w:ascii="Times New Roman" w:hAnsi="Times New Roman"/>
          <w:sz w:val="24"/>
          <w:szCs w:val="24"/>
        </w:rPr>
      </w:pPr>
      <w:r w:rsidRPr="000B3050">
        <w:rPr>
          <w:rFonts w:ascii="Times New Roman" w:hAnsi="Times New Roman"/>
          <w:sz w:val="24"/>
          <w:szCs w:val="24"/>
        </w:rPr>
        <w:t>Задачи на нахождение доли целого и целого по его доле.</w:t>
      </w:r>
    </w:p>
    <w:p w:rsidR="00E223FB" w:rsidRPr="000B3050" w:rsidRDefault="00E223FB" w:rsidP="00E223FB">
      <w:pPr>
        <w:pStyle w:val="af"/>
        <w:spacing w:line="360" w:lineRule="auto"/>
        <w:ind w:firstLine="708"/>
        <w:rPr>
          <w:rFonts w:ascii="Times New Roman" w:hAnsi="Times New Roman"/>
          <w:b/>
          <w:bCs/>
          <w:i/>
          <w:iCs/>
          <w:sz w:val="24"/>
          <w:szCs w:val="24"/>
        </w:rPr>
      </w:pPr>
      <w:r w:rsidRPr="000B3050">
        <w:rPr>
          <w:rFonts w:ascii="Times New Roman" w:hAnsi="Times New Roman"/>
          <w:b/>
          <w:bCs/>
          <w:i/>
          <w:iCs/>
          <w:spacing w:val="2"/>
          <w:sz w:val="24"/>
          <w:szCs w:val="24"/>
        </w:rPr>
        <w:t>Пространственные отношения. Геометрические фи</w:t>
      </w:r>
      <w:r w:rsidRPr="000B3050">
        <w:rPr>
          <w:rFonts w:ascii="Times New Roman" w:hAnsi="Times New Roman"/>
          <w:b/>
          <w:bCs/>
          <w:i/>
          <w:iCs/>
          <w:sz w:val="24"/>
          <w:szCs w:val="24"/>
        </w:rPr>
        <w:t>гуры</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pacing w:val="2"/>
          <w:sz w:val="24"/>
          <w:szCs w:val="24"/>
        </w:rPr>
        <w:t xml:space="preserve">Взаимное расположение предметов в пространстве и на плоскости (выше—ниже, слева—справа, сверху—снизу, ближе—дальше, </w:t>
      </w:r>
      <w:proofErr w:type="gramStart"/>
      <w:r w:rsidRPr="000B3050">
        <w:rPr>
          <w:rFonts w:ascii="Times New Roman" w:hAnsi="Times New Roman"/>
          <w:spacing w:val="2"/>
          <w:sz w:val="24"/>
          <w:szCs w:val="24"/>
        </w:rPr>
        <w:t>между</w:t>
      </w:r>
      <w:proofErr w:type="gramEnd"/>
      <w:r w:rsidRPr="000B3050">
        <w:rPr>
          <w:rFonts w:ascii="Times New Roman" w:hAnsi="Times New Roman"/>
          <w:spacing w:val="2"/>
          <w:sz w:val="24"/>
          <w:szCs w:val="24"/>
        </w:rPr>
        <w:t xml:space="preserve"> и пр.). </w:t>
      </w:r>
      <w:proofErr w:type="gramStart"/>
      <w:r w:rsidRPr="000B3050">
        <w:rPr>
          <w:rFonts w:ascii="Times New Roman" w:hAnsi="Times New Roman"/>
          <w:spacing w:val="2"/>
          <w:sz w:val="24"/>
          <w:szCs w:val="24"/>
        </w:rPr>
        <w:t xml:space="preserve">Распознавание и изображение </w:t>
      </w:r>
      <w:r w:rsidRPr="000B3050">
        <w:rPr>
          <w:rFonts w:ascii="Times New Roman" w:hAnsi="Times New Roman"/>
          <w:sz w:val="24"/>
          <w:szCs w:val="24"/>
        </w:rPr>
        <w:t>геометрических фигур: точка, линия (кривая, прямая), отрезок, ломаная, угол, многоугольник, треугольник, прямоуголь</w:t>
      </w:r>
      <w:r w:rsidRPr="000B3050">
        <w:rPr>
          <w:rFonts w:ascii="Times New Roman" w:hAnsi="Times New Roman"/>
          <w:spacing w:val="2"/>
          <w:sz w:val="24"/>
          <w:szCs w:val="24"/>
        </w:rPr>
        <w:t>ник, квадрат, окружность, круг.</w:t>
      </w:r>
      <w:proofErr w:type="gramEnd"/>
      <w:r w:rsidRPr="000B3050">
        <w:rPr>
          <w:rFonts w:ascii="Times New Roman" w:hAnsi="Times New Roman"/>
          <w:spacing w:val="2"/>
          <w:sz w:val="24"/>
          <w:szCs w:val="24"/>
        </w:rPr>
        <w:t xml:space="preserve"> Использование чертёжных инструментов для выполнения построений. Геометрические формы в окружающем мире. Распознавание и называние: </w:t>
      </w:r>
      <w:r w:rsidRPr="000B3050">
        <w:rPr>
          <w:rFonts w:ascii="Times New Roman" w:hAnsi="Times New Roman"/>
          <w:sz w:val="24"/>
          <w:szCs w:val="24"/>
        </w:rPr>
        <w:t>куб, шар, параллелепипед, пирамида, цилиндр, конус.</w:t>
      </w:r>
    </w:p>
    <w:p w:rsidR="00E223FB" w:rsidRPr="000B3050" w:rsidRDefault="00E223FB" w:rsidP="00E223FB">
      <w:pPr>
        <w:pStyle w:val="af"/>
        <w:spacing w:line="360" w:lineRule="auto"/>
        <w:ind w:firstLine="708"/>
        <w:rPr>
          <w:rFonts w:ascii="Times New Roman" w:hAnsi="Times New Roman"/>
          <w:b/>
          <w:bCs/>
          <w:i/>
          <w:iCs/>
          <w:sz w:val="24"/>
          <w:szCs w:val="24"/>
        </w:rPr>
      </w:pPr>
      <w:r w:rsidRPr="000B3050">
        <w:rPr>
          <w:rFonts w:ascii="Times New Roman" w:hAnsi="Times New Roman"/>
          <w:b/>
          <w:bCs/>
          <w:i/>
          <w:iCs/>
          <w:sz w:val="24"/>
          <w:szCs w:val="24"/>
        </w:rPr>
        <w:t>Геометрические величины</w:t>
      </w:r>
    </w:p>
    <w:p w:rsidR="00E223FB" w:rsidRPr="000B3050" w:rsidRDefault="00E223FB" w:rsidP="00E223FB">
      <w:pPr>
        <w:pStyle w:val="af"/>
        <w:spacing w:line="360" w:lineRule="auto"/>
        <w:ind w:firstLine="708"/>
        <w:rPr>
          <w:rFonts w:ascii="Times New Roman" w:hAnsi="Times New Roman"/>
          <w:sz w:val="24"/>
          <w:szCs w:val="24"/>
        </w:rPr>
      </w:pPr>
      <w:r w:rsidRPr="000B3050">
        <w:rPr>
          <w:rFonts w:ascii="Times New Roman" w:hAnsi="Times New Roman"/>
          <w:spacing w:val="2"/>
          <w:sz w:val="24"/>
          <w:szCs w:val="24"/>
        </w:rPr>
        <w:t xml:space="preserve">Геометрические величины и их измерение. Измерение </w:t>
      </w:r>
      <w:r w:rsidRPr="000B3050">
        <w:rPr>
          <w:rFonts w:ascii="Times New Roman" w:hAnsi="Times New Roman"/>
          <w:sz w:val="24"/>
          <w:szCs w:val="24"/>
        </w:rPr>
        <w:t>длины отрезка. Единицы длины (</w:t>
      </w:r>
      <w:proofErr w:type="gramStart"/>
      <w:r w:rsidRPr="000B3050">
        <w:rPr>
          <w:rFonts w:ascii="Times New Roman" w:hAnsi="Times New Roman"/>
          <w:sz w:val="24"/>
          <w:szCs w:val="24"/>
        </w:rPr>
        <w:t>мм</w:t>
      </w:r>
      <w:proofErr w:type="gramEnd"/>
      <w:r w:rsidRPr="000B3050">
        <w:rPr>
          <w:rFonts w:ascii="Times New Roman" w:hAnsi="Times New Roman"/>
          <w:sz w:val="24"/>
          <w:szCs w:val="24"/>
        </w:rPr>
        <w:t>, см, дм, м, км). Периметр. Вычисление периметра многоугольника.</w:t>
      </w:r>
    </w:p>
    <w:p w:rsidR="00E223FB" w:rsidRPr="000B3050" w:rsidRDefault="00E223FB" w:rsidP="00E223FB">
      <w:pPr>
        <w:pStyle w:val="af"/>
        <w:spacing w:line="360" w:lineRule="auto"/>
        <w:ind w:firstLine="708"/>
        <w:rPr>
          <w:rFonts w:ascii="Times New Roman" w:hAnsi="Times New Roman"/>
          <w:sz w:val="24"/>
          <w:szCs w:val="24"/>
        </w:rPr>
      </w:pPr>
      <w:r w:rsidRPr="000B3050">
        <w:rPr>
          <w:rFonts w:ascii="Times New Roman" w:hAnsi="Times New Roman"/>
          <w:sz w:val="24"/>
          <w:szCs w:val="24"/>
        </w:rPr>
        <w:t>Площадь геометрической фигуры. Единицы площади (см</w:t>
      </w:r>
      <w:proofErr w:type="gramStart"/>
      <w:r w:rsidRPr="000B3050">
        <w:rPr>
          <w:rFonts w:ascii="Times New Roman" w:hAnsi="Times New Roman"/>
          <w:sz w:val="24"/>
          <w:szCs w:val="24"/>
          <w:vertAlign w:val="superscript"/>
        </w:rPr>
        <w:t>2</w:t>
      </w:r>
      <w:proofErr w:type="gramEnd"/>
      <w:r w:rsidRPr="000B3050">
        <w:rPr>
          <w:rFonts w:ascii="Times New Roman" w:hAnsi="Times New Roman"/>
          <w:sz w:val="24"/>
          <w:szCs w:val="24"/>
        </w:rPr>
        <w:t xml:space="preserve">, </w:t>
      </w:r>
      <w:r w:rsidRPr="000B3050">
        <w:rPr>
          <w:rFonts w:ascii="Times New Roman" w:hAnsi="Times New Roman"/>
          <w:spacing w:val="2"/>
          <w:sz w:val="24"/>
          <w:szCs w:val="24"/>
        </w:rPr>
        <w:t>дм</w:t>
      </w:r>
      <w:r w:rsidRPr="000B3050">
        <w:rPr>
          <w:rFonts w:ascii="Times New Roman" w:hAnsi="Times New Roman"/>
          <w:spacing w:val="2"/>
          <w:sz w:val="24"/>
          <w:szCs w:val="24"/>
          <w:vertAlign w:val="superscript"/>
        </w:rPr>
        <w:t>2</w:t>
      </w:r>
      <w:r w:rsidRPr="000B3050">
        <w:rPr>
          <w:rFonts w:ascii="Times New Roman" w:hAnsi="Times New Roman"/>
          <w:spacing w:val="2"/>
          <w:sz w:val="24"/>
          <w:szCs w:val="24"/>
        </w:rPr>
        <w:t>, м</w:t>
      </w:r>
      <w:r w:rsidRPr="000B3050">
        <w:rPr>
          <w:rFonts w:ascii="Times New Roman" w:hAnsi="Times New Roman"/>
          <w:spacing w:val="2"/>
          <w:sz w:val="24"/>
          <w:szCs w:val="24"/>
          <w:vertAlign w:val="superscript"/>
        </w:rPr>
        <w:t>2</w:t>
      </w:r>
      <w:r w:rsidRPr="000B3050">
        <w:rPr>
          <w:rFonts w:ascii="Times New Roman" w:hAnsi="Times New Roman"/>
          <w:spacing w:val="2"/>
          <w:sz w:val="24"/>
          <w:szCs w:val="24"/>
        </w:rPr>
        <w:t xml:space="preserve">). </w:t>
      </w:r>
      <w:r w:rsidRPr="000B3050">
        <w:rPr>
          <w:rFonts w:ascii="Times New Roman" w:hAnsi="Times New Roman"/>
          <w:sz w:val="24"/>
          <w:szCs w:val="24"/>
        </w:rPr>
        <w:t>Вычисление площади прямоугольника.</w:t>
      </w:r>
    </w:p>
    <w:p w:rsidR="00E223FB" w:rsidRPr="000B3050" w:rsidRDefault="00E223FB" w:rsidP="00E223FB">
      <w:pPr>
        <w:pStyle w:val="af"/>
        <w:spacing w:line="360" w:lineRule="auto"/>
        <w:ind w:firstLine="708"/>
        <w:rPr>
          <w:rFonts w:ascii="Times New Roman" w:hAnsi="Times New Roman"/>
          <w:b/>
          <w:bCs/>
          <w:i/>
          <w:iCs/>
          <w:sz w:val="24"/>
          <w:szCs w:val="24"/>
        </w:rPr>
      </w:pPr>
      <w:r w:rsidRPr="000B3050">
        <w:rPr>
          <w:rFonts w:ascii="Times New Roman" w:hAnsi="Times New Roman"/>
          <w:b/>
          <w:bCs/>
          <w:i/>
          <w:iCs/>
          <w:sz w:val="24"/>
          <w:szCs w:val="24"/>
        </w:rPr>
        <w:t>Работа с информацией</w:t>
      </w:r>
    </w:p>
    <w:p w:rsidR="00E223FB" w:rsidRPr="000B3050" w:rsidRDefault="00E223FB" w:rsidP="00E223FB">
      <w:pPr>
        <w:pStyle w:val="af"/>
        <w:spacing w:line="360" w:lineRule="auto"/>
        <w:ind w:firstLine="708"/>
        <w:rPr>
          <w:rFonts w:ascii="Times New Roman" w:hAnsi="Times New Roman"/>
          <w:sz w:val="24"/>
          <w:szCs w:val="24"/>
        </w:rPr>
      </w:pPr>
      <w:r w:rsidRPr="000B3050">
        <w:rPr>
          <w:rFonts w:ascii="Times New Roman" w:hAnsi="Times New Roman"/>
          <w:sz w:val="24"/>
          <w:szCs w:val="24"/>
        </w:rPr>
        <w:t xml:space="preserve">Сбор и представление информации, связанной со счётом </w:t>
      </w:r>
      <w:r w:rsidRPr="000B3050">
        <w:rPr>
          <w:rFonts w:ascii="Times New Roman" w:hAnsi="Times New Roman"/>
          <w:spacing w:val="2"/>
          <w:sz w:val="24"/>
          <w:szCs w:val="24"/>
        </w:rPr>
        <w:t xml:space="preserve">(пересчётом), измерением величин; фиксирование, анализ </w:t>
      </w:r>
      <w:r w:rsidRPr="000B3050">
        <w:rPr>
          <w:rFonts w:ascii="Times New Roman" w:hAnsi="Times New Roman"/>
          <w:sz w:val="24"/>
          <w:szCs w:val="24"/>
        </w:rPr>
        <w:t>полученной информации.</w:t>
      </w:r>
    </w:p>
    <w:p w:rsidR="00E223FB" w:rsidRPr="000B3050" w:rsidRDefault="00E223FB" w:rsidP="00E223FB">
      <w:pPr>
        <w:pStyle w:val="af"/>
        <w:spacing w:line="360" w:lineRule="auto"/>
        <w:ind w:firstLine="708"/>
        <w:rPr>
          <w:rFonts w:ascii="Times New Roman" w:hAnsi="Times New Roman"/>
          <w:spacing w:val="-2"/>
          <w:sz w:val="24"/>
          <w:szCs w:val="24"/>
        </w:rPr>
      </w:pPr>
      <w:proofErr w:type="gramStart"/>
      <w:r w:rsidRPr="000B3050">
        <w:rPr>
          <w:rFonts w:ascii="Times New Roman" w:hAnsi="Times New Roman"/>
          <w:spacing w:val="-2"/>
          <w:sz w:val="24"/>
          <w:szCs w:val="24"/>
        </w:rPr>
        <w:t>Построение простейших выражений с помощью логических связок и слов («и»; «не»; «если… то…»; «верно/неверно, что…»; «каждый»; «все»; «некоторые»).</w:t>
      </w:r>
      <w:proofErr w:type="gramEnd"/>
    </w:p>
    <w:p w:rsidR="00E223FB" w:rsidRPr="000B3050" w:rsidRDefault="00E223FB" w:rsidP="00E223FB">
      <w:pPr>
        <w:pStyle w:val="af"/>
        <w:spacing w:line="360" w:lineRule="auto"/>
        <w:ind w:firstLine="708"/>
        <w:rPr>
          <w:rFonts w:ascii="Times New Roman" w:hAnsi="Times New Roman"/>
          <w:sz w:val="24"/>
          <w:szCs w:val="24"/>
        </w:rPr>
      </w:pPr>
      <w:r w:rsidRPr="000B3050">
        <w:rPr>
          <w:rFonts w:ascii="Times New Roman" w:hAnsi="Times New Roman"/>
          <w:spacing w:val="-2"/>
          <w:sz w:val="24"/>
          <w:szCs w:val="24"/>
        </w:rPr>
        <w:t>Составление конечной последовательности (цепочки) пред</w:t>
      </w:r>
      <w:r w:rsidRPr="000B3050">
        <w:rPr>
          <w:rFonts w:ascii="Times New Roman" w:hAnsi="Times New Roman"/>
          <w:spacing w:val="2"/>
          <w:sz w:val="24"/>
          <w:szCs w:val="24"/>
        </w:rPr>
        <w:t>метов, чисел, геометрических фигур и</w:t>
      </w:r>
      <w:r w:rsidRPr="000B3050">
        <w:rPr>
          <w:rFonts w:ascii="Times New Roman" w:hAnsi="Times New Roman"/>
          <w:spacing w:val="2"/>
          <w:sz w:val="24"/>
          <w:szCs w:val="24"/>
        </w:rPr>
        <w:t> </w:t>
      </w:r>
      <w:r w:rsidRPr="000B3050">
        <w:rPr>
          <w:rFonts w:ascii="Times New Roman" w:hAnsi="Times New Roman"/>
          <w:spacing w:val="2"/>
          <w:sz w:val="24"/>
          <w:szCs w:val="24"/>
        </w:rPr>
        <w:t xml:space="preserve">др. по правилу. </w:t>
      </w:r>
      <w:r w:rsidRPr="000B3050">
        <w:rPr>
          <w:rFonts w:ascii="Times New Roman" w:hAnsi="Times New Roman"/>
          <w:sz w:val="24"/>
          <w:szCs w:val="24"/>
        </w:rPr>
        <w:t>Составление, запись и выполнение простого алгоритма, плана поиска информации.</w:t>
      </w:r>
    </w:p>
    <w:p w:rsidR="00E223FB" w:rsidRPr="000B3050" w:rsidRDefault="00E223FB" w:rsidP="00E223FB">
      <w:pPr>
        <w:pStyle w:val="af"/>
        <w:spacing w:line="360" w:lineRule="auto"/>
        <w:ind w:firstLine="708"/>
        <w:rPr>
          <w:rFonts w:ascii="Times New Roman" w:hAnsi="Times New Roman"/>
          <w:sz w:val="24"/>
          <w:szCs w:val="24"/>
        </w:rPr>
      </w:pPr>
      <w:r w:rsidRPr="000B3050">
        <w:rPr>
          <w:rFonts w:ascii="Times New Roman" w:hAnsi="Times New Roman"/>
          <w:spacing w:val="2"/>
          <w:sz w:val="24"/>
          <w:szCs w:val="24"/>
        </w:rPr>
        <w:t xml:space="preserve">Чтение и заполнение таблицы. Интерпретация данных </w:t>
      </w:r>
      <w:r w:rsidRPr="000B3050">
        <w:rPr>
          <w:rFonts w:ascii="Times New Roman" w:hAnsi="Times New Roman"/>
          <w:sz w:val="24"/>
          <w:szCs w:val="24"/>
        </w:rPr>
        <w:t>таблицы. Чтение столбчатой диаграммы. Создание простейшей информационной модели (схема, таблица, цепочка).</w:t>
      </w:r>
    </w:p>
    <w:p w:rsidR="00E223FB" w:rsidRPr="000B3050" w:rsidRDefault="00E223FB" w:rsidP="00E223FB">
      <w:pPr>
        <w:pStyle w:val="4"/>
        <w:spacing w:before="0" w:after="0" w:line="360" w:lineRule="auto"/>
        <w:rPr>
          <w:rFonts w:ascii="Times New Roman" w:hAnsi="Times New Roman" w:cs="Times New Roman"/>
          <w:b/>
          <w:sz w:val="24"/>
          <w:szCs w:val="24"/>
        </w:rPr>
      </w:pPr>
      <w:r w:rsidRPr="000B3050">
        <w:rPr>
          <w:rFonts w:ascii="Times New Roman" w:hAnsi="Times New Roman" w:cs="Times New Roman"/>
          <w:b/>
          <w:sz w:val="24"/>
          <w:szCs w:val="24"/>
        </w:rPr>
        <w:t>5. Окружающий мир (Человек, природа, общество)</w:t>
      </w:r>
    </w:p>
    <w:p w:rsidR="00E223FB" w:rsidRPr="000B3050" w:rsidRDefault="00E223FB" w:rsidP="00E223FB">
      <w:pPr>
        <w:pStyle w:val="af"/>
        <w:spacing w:line="360" w:lineRule="auto"/>
        <w:ind w:firstLine="709"/>
        <w:rPr>
          <w:rFonts w:ascii="Times New Roman" w:hAnsi="Times New Roman"/>
          <w:b/>
          <w:bCs/>
          <w:i/>
          <w:iCs/>
          <w:sz w:val="24"/>
          <w:szCs w:val="24"/>
        </w:rPr>
      </w:pPr>
      <w:r w:rsidRPr="000B3050">
        <w:rPr>
          <w:rFonts w:ascii="Times New Roman" w:hAnsi="Times New Roman"/>
          <w:b/>
          <w:bCs/>
          <w:i/>
          <w:iCs/>
          <w:sz w:val="24"/>
          <w:szCs w:val="24"/>
        </w:rPr>
        <w:t>Человек и природа</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pacing w:val="-2"/>
          <w:sz w:val="24"/>
          <w:szCs w:val="24"/>
        </w:rPr>
        <w:t>Природа — это то, что нас окружает, но не создано челове</w:t>
      </w:r>
      <w:r w:rsidRPr="000B3050">
        <w:rPr>
          <w:rFonts w:ascii="Times New Roman" w:hAnsi="Times New Roman"/>
          <w:sz w:val="24"/>
          <w:szCs w:val="24"/>
        </w:rPr>
        <w:t>ком. Природные объекты и предметы, созданные человеком. Неживая и живая природа. Признаки предметов (цвет, форма, сравнительные размеры и</w:t>
      </w:r>
      <w:r w:rsidRPr="000B3050">
        <w:rPr>
          <w:rFonts w:ascii="Times New Roman" w:hAnsi="Times New Roman"/>
          <w:sz w:val="24"/>
          <w:szCs w:val="24"/>
        </w:rPr>
        <w:t> </w:t>
      </w:r>
      <w:r w:rsidRPr="000B3050">
        <w:rPr>
          <w:rFonts w:ascii="Times New Roman" w:hAnsi="Times New Roman"/>
          <w:sz w:val="24"/>
          <w:szCs w:val="24"/>
        </w:rPr>
        <w:t xml:space="preserve">др.). Расположение предметов в пространстве (право, лево, верх, низ и пр.). </w:t>
      </w:r>
      <w:proofErr w:type="gramStart"/>
      <w:r w:rsidRPr="000B3050">
        <w:rPr>
          <w:rFonts w:ascii="Times New Roman" w:hAnsi="Times New Roman"/>
          <w:sz w:val="24"/>
          <w:szCs w:val="24"/>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lastRenderedPageBreak/>
        <w:t xml:space="preserve">Вещество — то, из чего состоят все природные объекты </w:t>
      </w:r>
      <w:r w:rsidRPr="000B3050">
        <w:rPr>
          <w:rFonts w:ascii="Times New Roman" w:hAnsi="Times New Roman"/>
          <w:spacing w:val="2"/>
          <w:sz w:val="24"/>
          <w:szCs w:val="24"/>
        </w:rPr>
        <w:t xml:space="preserve">и предметы. Разнообразие веществ в окружающем мире. </w:t>
      </w:r>
      <w:r w:rsidRPr="000B3050">
        <w:rPr>
          <w:rFonts w:ascii="Times New Roman" w:hAnsi="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pacing w:val="2"/>
          <w:sz w:val="24"/>
          <w:szCs w:val="24"/>
        </w:rPr>
        <w:t xml:space="preserve">Звёзды и планеты. </w:t>
      </w:r>
      <w:r w:rsidRPr="000B3050">
        <w:rPr>
          <w:rFonts w:ascii="Times New Roman" w:hAnsi="Times New Roman"/>
          <w:iCs/>
          <w:spacing w:val="2"/>
          <w:sz w:val="24"/>
          <w:szCs w:val="24"/>
        </w:rPr>
        <w:t>Солнце</w:t>
      </w:r>
      <w:r w:rsidRPr="000B3050">
        <w:rPr>
          <w:rFonts w:ascii="Times New Roman" w:hAnsi="Times New Roman"/>
          <w:spacing w:val="2"/>
          <w:sz w:val="24"/>
          <w:szCs w:val="24"/>
        </w:rPr>
        <w:t xml:space="preserve"> — </w:t>
      </w:r>
      <w:r w:rsidRPr="000B3050">
        <w:rPr>
          <w:rFonts w:ascii="Times New Roman" w:hAnsi="Times New Roman"/>
          <w:iCs/>
          <w:spacing w:val="2"/>
          <w:sz w:val="24"/>
          <w:szCs w:val="24"/>
        </w:rPr>
        <w:t>ближайшая к нам звез</w:t>
      </w:r>
      <w:r w:rsidRPr="000B3050">
        <w:rPr>
          <w:rFonts w:ascii="Times New Roman" w:hAnsi="Times New Roman"/>
          <w:iCs/>
          <w:sz w:val="24"/>
          <w:szCs w:val="24"/>
        </w:rPr>
        <w:t xml:space="preserve">да, источник света и тепла для всего живого на Земле. </w:t>
      </w:r>
      <w:r w:rsidRPr="000B3050">
        <w:rPr>
          <w:rFonts w:ascii="Times New Roman" w:hAnsi="Times New Roman"/>
          <w:spacing w:val="2"/>
          <w:sz w:val="24"/>
          <w:szCs w:val="24"/>
        </w:rPr>
        <w:t>Земля — планета, общее представление о форме и размерах Земли. Глобус как модель Земли. Географическая кар</w:t>
      </w:r>
      <w:r w:rsidRPr="000B3050">
        <w:rPr>
          <w:rFonts w:ascii="Times New Roman" w:hAnsi="Times New Roman"/>
          <w:sz w:val="24"/>
          <w:szCs w:val="24"/>
        </w:rPr>
        <w:t xml:space="preserve">та и план. Материки и океаны, их названия, расположение на глобусе и карте. </w:t>
      </w:r>
      <w:r w:rsidRPr="000B3050">
        <w:rPr>
          <w:rFonts w:ascii="Times New Roman" w:hAnsi="Times New Roman"/>
          <w:iCs/>
          <w:sz w:val="24"/>
          <w:szCs w:val="24"/>
        </w:rPr>
        <w:t>Важнейшие природные объекты своей страны, района</w:t>
      </w:r>
      <w:r w:rsidRPr="000B3050">
        <w:rPr>
          <w:rFonts w:ascii="Times New Roman" w:hAnsi="Times New Roman"/>
          <w:sz w:val="24"/>
          <w:szCs w:val="24"/>
        </w:rPr>
        <w:t>. Ориентирование на местности. Компас.</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Смена дня и ночи на Земле. Вращение Земли как при</w:t>
      </w:r>
      <w:r w:rsidRPr="000B3050">
        <w:rPr>
          <w:rFonts w:ascii="Times New Roman" w:hAnsi="Times New Roman"/>
          <w:spacing w:val="2"/>
          <w:sz w:val="24"/>
          <w:szCs w:val="24"/>
        </w:rPr>
        <w:t xml:space="preserve">чина смены дня и ночи. Времена года, их особенности (на основе наблюдений). </w:t>
      </w:r>
      <w:r w:rsidRPr="000B3050">
        <w:rPr>
          <w:rFonts w:ascii="Times New Roman" w:hAnsi="Times New Roman"/>
          <w:iCs/>
          <w:sz w:val="24"/>
          <w:szCs w:val="24"/>
        </w:rPr>
        <w:t>Обращение Земли вокруг Солнца как причина смены времён года</w:t>
      </w:r>
      <w:r w:rsidRPr="000B3050">
        <w:rPr>
          <w:rFonts w:ascii="Times New Roman" w:hAnsi="Times New Roman"/>
          <w:sz w:val="24"/>
          <w:szCs w:val="24"/>
        </w:rPr>
        <w:t>. Смена времён года в родном крае на основе наблюдений.</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pacing w:val="-2"/>
          <w:sz w:val="24"/>
          <w:szCs w:val="24"/>
        </w:rPr>
        <w:t xml:space="preserve">Погода, её составляющие (температура воздуха, облачность, </w:t>
      </w:r>
      <w:r w:rsidRPr="000B3050">
        <w:rPr>
          <w:rFonts w:ascii="Times New Roman" w:hAnsi="Times New Roman"/>
          <w:sz w:val="24"/>
          <w:szCs w:val="24"/>
        </w:rPr>
        <w:t xml:space="preserve">осадки, ветер). Наблюдение за погодой своего края. </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E223FB" w:rsidRPr="000B3050" w:rsidRDefault="00E223FB" w:rsidP="00E223FB">
      <w:pPr>
        <w:pStyle w:val="af"/>
        <w:spacing w:line="360" w:lineRule="auto"/>
        <w:ind w:firstLine="709"/>
        <w:rPr>
          <w:rFonts w:ascii="Times New Roman" w:hAnsi="Times New Roman"/>
          <w:sz w:val="24"/>
          <w:szCs w:val="24"/>
        </w:rPr>
      </w:pPr>
      <w:proofErr w:type="gramStart"/>
      <w:r w:rsidRPr="000B3050">
        <w:rPr>
          <w:rFonts w:ascii="Times New Roman" w:hAnsi="Times New Roman"/>
          <w:spacing w:val="2"/>
          <w:sz w:val="24"/>
          <w:szCs w:val="24"/>
        </w:rPr>
        <w:t xml:space="preserve">Водоёмы, их разнообразие (океан, море, река, озеро, </w:t>
      </w:r>
      <w:r w:rsidRPr="000B3050">
        <w:rPr>
          <w:rFonts w:ascii="Times New Roman" w:hAnsi="Times New Roman"/>
          <w:sz w:val="24"/>
          <w:szCs w:val="24"/>
        </w:rPr>
        <w:t>пруд, болото); использование человеком.</w:t>
      </w:r>
      <w:proofErr w:type="gramEnd"/>
      <w:r w:rsidRPr="000B3050">
        <w:rPr>
          <w:rFonts w:ascii="Times New Roman" w:hAnsi="Times New Roman"/>
          <w:sz w:val="24"/>
          <w:szCs w:val="24"/>
        </w:rPr>
        <w:t xml:space="preserve"> Водоёмы родного края (названия, краткая характеристика на основе наблюдений).</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Воздух — смесь газов. Свойства воздуха. Значение воздуха для растений, животных, человека. Охрана, бережное использование  воздуха.</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pacing w:val="-2"/>
          <w:sz w:val="24"/>
          <w:szCs w:val="24"/>
        </w:rPr>
        <w:t xml:space="preserve">Вода. Свойства воды. Состояния воды, её распространение </w:t>
      </w:r>
      <w:r w:rsidRPr="000B3050">
        <w:rPr>
          <w:rFonts w:ascii="Times New Roman" w:hAnsi="Times New Roman"/>
          <w:sz w:val="24"/>
          <w:szCs w:val="24"/>
        </w:rPr>
        <w:t>в природе, значение для живых организмов и хозяйственной жизни человека. Круговорот воды в природе. Охрана, бережное использование  воды.</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pacing w:val="2"/>
          <w:sz w:val="24"/>
          <w:szCs w:val="24"/>
        </w:rPr>
        <w:t xml:space="preserve">Почва, её состав, значение для живой природы и для </w:t>
      </w:r>
      <w:r w:rsidRPr="000B3050">
        <w:rPr>
          <w:rFonts w:ascii="Times New Roman" w:hAnsi="Times New Roman"/>
          <w:sz w:val="24"/>
          <w:szCs w:val="24"/>
        </w:rPr>
        <w:t>хозяйственной жизни человека. Охрана, бережное использование почв.</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0B3050">
        <w:rPr>
          <w:rFonts w:ascii="Times New Roman" w:hAnsi="Times New Roman"/>
          <w:spacing w:val="2"/>
          <w:sz w:val="24"/>
          <w:szCs w:val="24"/>
        </w:rPr>
        <w:t xml:space="preserve">ста растений, фиксация изменений. Деревья, кустарники, </w:t>
      </w:r>
      <w:r w:rsidRPr="000B3050">
        <w:rPr>
          <w:rFonts w:ascii="Times New Roman" w:hAnsi="Times New Roman"/>
          <w:sz w:val="24"/>
          <w:szCs w:val="24"/>
        </w:rPr>
        <w:t xml:space="preserve">травы. Дикорастущие, культурные и комнатные растения. Роль растений в природе и жизни людей, бережное отношение человека к дикорастущим растениям, уход за </w:t>
      </w:r>
      <w:proofErr w:type="gramStart"/>
      <w:r w:rsidRPr="000B3050">
        <w:rPr>
          <w:rFonts w:ascii="Times New Roman" w:hAnsi="Times New Roman"/>
          <w:sz w:val="24"/>
          <w:szCs w:val="24"/>
        </w:rPr>
        <w:t>комнатными</w:t>
      </w:r>
      <w:proofErr w:type="gramEnd"/>
      <w:r w:rsidRPr="000B3050">
        <w:rPr>
          <w:rFonts w:ascii="Times New Roman" w:hAnsi="Times New Roman"/>
          <w:sz w:val="24"/>
          <w:szCs w:val="24"/>
        </w:rPr>
        <w:t xml:space="preserve"> и культурными растениям. Растения родного края, названия и краткая характеристика на основе наблюдений.</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Грибы: съедобные и ядовитые. Правила сбора грибов.</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pacing w:val="2"/>
          <w:sz w:val="24"/>
          <w:szCs w:val="24"/>
        </w:rPr>
        <w:lastRenderedPageBreak/>
        <w:t>Животные, их разнообразие. Условия, необходимые для жизни животных (воздух, вода, тепло, пища). Насекомые,</w:t>
      </w:r>
      <w:r w:rsidRPr="000B3050">
        <w:rPr>
          <w:rFonts w:ascii="Times New Roman" w:hAnsi="Times New Roman"/>
          <w:sz w:val="24"/>
          <w:szCs w:val="24"/>
        </w:rPr>
        <w:t xml:space="preserve"> рыбы, земноводные, пресмыкающиеся, птицы, звери, их отличия. Особенности питания разных животных. Раз</w:t>
      </w:r>
      <w:r w:rsidRPr="000B3050">
        <w:rPr>
          <w:rFonts w:ascii="Times New Roman" w:hAnsi="Times New Roman"/>
          <w:spacing w:val="-2"/>
          <w:sz w:val="24"/>
          <w:szCs w:val="24"/>
        </w:rPr>
        <w:t xml:space="preserve">множение животных. Дикие </w:t>
      </w:r>
      <w:r w:rsidRPr="000B3050">
        <w:rPr>
          <w:rFonts w:ascii="Times New Roman" w:hAnsi="Times New Roman"/>
          <w:sz w:val="24"/>
          <w:szCs w:val="24"/>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E223FB" w:rsidRPr="000B3050" w:rsidRDefault="00E223FB" w:rsidP="00E223FB">
      <w:pPr>
        <w:pStyle w:val="af"/>
        <w:spacing w:line="360" w:lineRule="auto"/>
        <w:ind w:firstLine="709"/>
        <w:rPr>
          <w:rFonts w:ascii="Times New Roman" w:hAnsi="Times New Roman"/>
          <w:spacing w:val="-2"/>
          <w:sz w:val="24"/>
          <w:szCs w:val="24"/>
        </w:rPr>
      </w:pPr>
      <w:proofErr w:type="gramStart"/>
      <w:r w:rsidRPr="000B3050">
        <w:rPr>
          <w:rFonts w:ascii="Times New Roman" w:hAnsi="Times New Roman"/>
          <w:sz w:val="24"/>
          <w:szCs w:val="24"/>
        </w:rPr>
        <w:t>Лес, луг, водоём — единство живой и неживой природы (солнечный свет, воздух, вода, почва, растения, животные).</w:t>
      </w:r>
      <w:proofErr w:type="gramEnd"/>
      <w:r w:rsidRPr="000B3050">
        <w:rPr>
          <w:rFonts w:ascii="Times New Roman" w:hAnsi="Times New Roman"/>
          <w:spacing w:val="-2"/>
          <w:sz w:val="24"/>
          <w:szCs w:val="24"/>
        </w:rPr>
        <w:t xml:space="preserve"> </w:t>
      </w:r>
      <w:r w:rsidRPr="000B3050">
        <w:rPr>
          <w:rFonts w:ascii="Times New Roman" w:hAnsi="Times New Roman"/>
          <w:iCs/>
          <w:spacing w:val="-2"/>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0B3050">
        <w:rPr>
          <w:rFonts w:ascii="Times New Roman" w:hAnsi="Times New Roman"/>
          <w:iCs/>
          <w:sz w:val="24"/>
          <w:szCs w:val="24"/>
        </w:rPr>
        <w:t xml:space="preserve">ловека на природные сообщества. Природные сообщества </w:t>
      </w:r>
      <w:r w:rsidRPr="000B3050">
        <w:rPr>
          <w:rFonts w:ascii="Times New Roman" w:hAnsi="Times New Roman"/>
          <w:iCs/>
          <w:spacing w:val="-2"/>
          <w:sz w:val="24"/>
          <w:szCs w:val="24"/>
        </w:rPr>
        <w:t>родного края (2—3</w:t>
      </w:r>
      <w:r w:rsidRPr="000B3050">
        <w:rPr>
          <w:rFonts w:ascii="Times New Roman" w:hAnsi="Times New Roman"/>
          <w:spacing w:val="-2"/>
          <w:sz w:val="24"/>
          <w:szCs w:val="24"/>
        </w:rPr>
        <w:t> </w:t>
      </w:r>
      <w:r w:rsidRPr="000B3050">
        <w:rPr>
          <w:rFonts w:ascii="Times New Roman" w:hAnsi="Times New Roman"/>
          <w:iCs/>
          <w:spacing w:val="-2"/>
          <w:sz w:val="24"/>
          <w:szCs w:val="24"/>
        </w:rPr>
        <w:t>примера на основе наблюдений)</w:t>
      </w:r>
      <w:r w:rsidRPr="000B3050">
        <w:rPr>
          <w:rFonts w:ascii="Times New Roman" w:hAnsi="Times New Roman"/>
          <w:spacing w:val="-2"/>
          <w:sz w:val="24"/>
          <w:szCs w:val="24"/>
        </w:rPr>
        <w:t>.</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 xml:space="preserve">Природные зоны России: общее представление, основные </w:t>
      </w:r>
      <w:r w:rsidRPr="000B3050">
        <w:rPr>
          <w:rFonts w:ascii="Times New Roman" w:hAnsi="Times New Roman"/>
          <w:spacing w:val="2"/>
          <w:sz w:val="24"/>
          <w:szCs w:val="24"/>
        </w:rPr>
        <w:t xml:space="preserve">природные зоны (климат, растительный и животный мир, </w:t>
      </w:r>
      <w:r w:rsidRPr="000B3050">
        <w:rPr>
          <w:rFonts w:ascii="Times New Roman" w:hAnsi="Times New Roman"/>
          <w:sz w:val="24"/>
          <w:szCs w:val="24"/>
        </w:rPr>
        <w:t>особенности труда и быта людей, влияние человека на природу изучаемых зон, охрана природы).</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pacing w:val="2"/>
          <w:sz w:val="24"/>
          <w:szCs w:val="24"/>
        </w:rPr>
        <w:t xml:space="preserve">Человек — часть природы. Зависимость жизни человека </w:t>
      </w:r>
      <w:r w:rsidRPr="000B3050">
        <w:rPr>
          <w:rFonts w:ascii="Times New Roman" w:hAnsi="Times New Roman"/>
          <w:sz w:val="24"/>
          <w:szCs w:val="24"/>
        </w:rPr>
        <w:t>от природы. Этическое и эстетическое значение приро</w:t>
      </w:r>
      <w:r w:rsidRPr="000B3050">
        <w:rPr>
          <w:rFonts w:ascii="Times New Roman" w:hAnsi="Times New Roman"/>
          <w:spacing w:val="2"/>
          <w:sz w:val="24"/>
          <w:szCs w:val="24"/>
        </w:rPr>
        <w:t xml:space="preserve">ды в жизни человека. Освоение человеком законов жизни </w:t>
      </w:r>
      <w:r w:rsidRPr="000B3050">
        <w:rPr>
          <w:rFonts w:ascii="Times New Roman" w:hAnsi="Times New Roman"/>
          <w:sz w:val="24"/>
          <w:szCs w:val="24"/>
        </w:rPr>
        <w:t>при</w:t>
      </w:r>
      <w:r w:rsidRPr="000B3050">
        <w:rPr>
          <w:rFonts w:ascii="Times New Roman" w:hAnsi="Times New Roman"/>
          <w:spacing w:val="2"/>
          <w:sz w:val="24"/>
          <w:szCs w:val="24"/>
        </w:rPr>
        <w:t xml:space="preserve">роды посредством практической деятельности. Народный </w:t>
      </w:r>
      <w:r w:rsidRPr="000B3050">
        <w:rPr>
          <w:rFonts w:ascii="Times New Roman" w:hAnsi="Times New Roman"/>
          <w:sz w:val="24"/>
          <w:szCs w:val="24"/>
        </w:rPr>
        <w:t>календарь (приметы, поговорки, пословицы), определяющий сезонный труд людей.</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pacing w:val="2"/>
          <w:sz w:val="24"/>
          <w:szCs w:val="24"/>
        </w:rPr>
        <w:t xml:space="preserve">Положительное и отрицательное влияние деятельности </w:t>
      </w:r>
      <w:r w:rsidRPr="000B3050">
        <w:rPr>
          <w:rFonts w:ascii="Times New Roman" w:hAnsi="Times New Roman"/>
          <w:sz w:val="24"/>
          <w:szCs w:val="24"/>
        </w:rPr>
        <w:t xml:space="preserve">человека на природу (в том числе на примере окружающей </w:t>
      </w:r>
      <w:r w:rsidRPr="000B3050">
        <w:rPr>
          <w:rFonts w:ascii="Times New Roman" w:hAnsi="Times New Roman"/>
          <w:spacing w:val="-2"/>
          <w:sz w:val="24"/>
          <w:szCs w:val="24"/>
        </w:rPr>
        <w:t xml:space="preserve">местности). Правила поведения в природе. Охрана природных </w:t>
      </w:r>
      <w:r w:rsidRPr="000B3050">
        <w:rPr>
          <w:rFonts w:ascii="Times New Roman" w:hAnsi="Times New Roman"/>
          <w:sz w:val="24"/>
          <w:szCs w:val="24"/>
        </w:rPr>
        <w:t>богатств: воды, воздуха, полезных ископаемых, растительно</w:t>
      </w:r>
      <w:r w:rsidRPr="000B3050">
        <w:rPr>
          <w:rFonts w:ascii="Times New Roman" w:hAnsi="Times New Roman"/>
          <w:spacing w:val="2"/>
          <w:sz w:val="24"/>
          <w:szCs w:val="24"/>
        </w:rPr>
        <w:t xml:space="preserve">го и животного мира. Заповедники, национальные парки, </w:t>
      </w:r>
      <w:r w:rsidRPr="000B3050">
        <w:rPr>
          <w:rFonts w:ascii="Times New Roman" w:hAnsi="Times New Roman"/>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E223FB"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 xml:space="preserve">Человек. Ребенок, взрослый, пожилой человек. Мужчины и женщины, мальчики и девочки. Общее представление о строении тела человека. </w:t>
      </w:r>
      <w:proofErr w:type="gramStart"/>
      <w:r w:rsidRPr="000B3050">
        <w:rPr>
          <w:rFonts w:ascii="Times New Roman" w:hAnsi="Times New Roman"/>
          <w:sz w:val="24"/>
          <w:szCs w:val="24"/>
        </w:rPr>
        <w:t xml:space="preserve">Системы </w:t>
      </w:r>
      <w:r w:rsidRPr="000B3050">
        <w:rPr>
          <w:rFonts w:ascii="Times New Roman" w:hAnsi="Times New Roman"/>
          <w:spacing w:val="2"/>
          <w:sz w:val="24"/>
          <w:szCs w:val="24"/>
        </w:rPr>
        <w:t>органов (</w:t>
      </w:r>
      <w:proofErr w:type="spellStart"/>
      <w:r w:rsidRPr="000B3050">
        <w:rPr>
          <w:rFonts w:ascii="Times New Roman" w:hAnsi="Times New Roman"/>
          <w:spacing w:val="2"/>
          <w:sz w:val="24"/>
          <w:szCs w:val="24"/>
        </w:rPr>
        <w:t>опорно­двигательная</w:t>
      </w:r>
      <w:proofErr w:type="spellEnd"/>
      <w:r w:rsidRPr="000B3050">
        <w:rPr>
          <w:rFonts w:ascii="Times New Roman" w:hAnsi="Times New Roman"/>
          <w:spacing w:val="2"/>
          <w:sz w:val="24"/>
          <w:szCs w:val="24"/>
        </w:rPr>
        <w:t>, пищеварительная, дыхатель</w:t>
      </w:r>
      <w:r w:rsidRPr="000B3050">
        <w:rPr>
          <w:rFonts w:ascii="Times New Roman" w:hAnsi="Times New Roman"/>
          <w:sz w:val="24"/>
          <w:szCs w:val="24"/>
        </w:rPr>
        <w:t>ная, кровеносная, нервная, органы чувств), их роль в жизнедеятельности организма.</w:t>
      </w:r>
      <w:proofErr w:type="gramEnd"/>
      <w:r w:rsidRPr="000B3050">
        <w:rPr>
          <w:rFonts w:ascii="Times New Roman" w:hAnsi="Times New Roman"/>
          <w:sz w:val="24"/>
          <w:szCs w:val="24"/>
        </w:rPr>
        <w:t xml:space="preserve">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0B3050">
        <w:rPr>
          <w:rFonts w:ascii="Times New Roman" w:hAnsi="Times New Roman"/>
          <w:spacing w:val="2"/>
          <w:sz w:val="24"/>
          <w:szCs w:val="24"/>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0B3050">
        <w:rPr>
          <w:rFonts w:ascii="Times New Roman" w:hAnsi="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F4393E" w:rsidRDefault="00F4393E" w:rsidP="00E223FB">
      <w:pPr>
        <w:pStyle w:val="af"/>
        <w:spacing w:line="360" w:lineRule="auto"/>
        <w:ind w:firstLine="709"/>
        <w:rPr>
          <w:rFonts w:ascii="Times New Roman" w:hAnsi="Times New Roman"/>
          <w:sz w:val="24"/>
          <w:szCs w:val="24"/>
        </w:rPr>
      </w:pPr>
    </w:p>
    <w:p w:rsidR="00F4393E" w:rsidRDefault="00F4393E" w:rsidP="00E223FB">
      <w:pPr>
        <w:pStyle w:val="af"/>
        <w:spacing w:line="360" w:lineRule="auto"/>
        <w:ind w:firstLine="709"/>
        <w:rPr>
          <w:rFonts w:ascii="Times New Roman" w:hAnsi="Times New Roman"/>
          <w:sz w:val="24"/>
          <w:szCs w:val="24"/>
        </w:rPr>
      </w:pPr>
    </w:p>
    <w:p w:rsidR="00F4393E" w:rsidRPr="000B3050" w:rsidRDefault="00F4393E" w:rsidP="00E223FB">
      <w:pPr>
        <w:pStyle w:val="af"/>
        <w:spacing w:line="360" w:lineRule="auto"/>
        <w:ind w:firstLine="709"/>
        <w:rPr>
          <w:rFonts w:ascii="Times New Roman" w:hAnsi="Times New Roman"/>
          <w:sz w:val="24"/>
          <w:szCs w:val="24"/>
        </w:rPr>
      </w:pPr>
    </w:p>
    <w:p w:rsidR="00E223FB" w:rsidRPr="000B3050" w:rsidRDefault="00E223FB" w:rsidP="00E223FB">
      <w:pPr>
        <w:pStyle w:val="af"/>
        <w:spacing w:line="360" w:lineRule="auto"/>
        <w:ind w:firstLine="709"/>
        <w:rPr>
          <w:rFonts w:ascii="Times New Roman" w:hAnsi="Times New Roman"/>
          <w:b/>
          <w:bCs/>
          <w:i/>
          <w:iCs/>
          <w:sz w:val="24"/>
          <w:szCs w:val="24"/>
        </w:rPr>
      </w:pPr>
      <w:r w:rsidRPr="000B3050">
        <w:rPr>
          <w:rFonts w:ascii="Times New Roman" w:hAnsi="Times New Roman"/>
          <w:b/>
          <w:bCs/>
          <w:i/>
          <w:iCs/>
          <w:sz w:val="24"/>
          <w:szCs w:val="24"/>
        </w:rPr>
        <w:lastRenderedPageBreak/>
        <w:t>Человек и общество</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pacing w:val="2"/>
          <w:sz w:val="24"/>
          <w:szCs w:val="24"/>
        </w:rPr>
        <w:t xml:space="preserve">Общество - совокупность людей, которые объединены </w:t>
      </w:r>
      <w:r w:rsidRPr="000B3050">
        <w:rPr>
          <w:rFonts w:ascii="Times New Roman" w:hAnsi="Times New Roman"/>
          <w:sz w:val="24"/>
          <w:szCs w:val="24"/>
        </w:rPr>
        <w:t>общей культурой и связаны друг с другом совместной дея</w:t>
      </w:r>
      <w:r w:rsidRPr="000B3050">
        <w:rPr>
          <w:rFonts w:ascii="Times New Roman" w:hAnsi="Times New Roman"/>
          <w:spacing w:val="-4"/>
          <w:sz w:val="24"/>
          <w:szCs w:val="24"/>
        </w:rPr>
        <w:t xml:space="preserve">тельностью во имя общей цели. </w:t>
      </w:r>
      <w:proofErr w:type="spellStart"/>
      <w:r w:rsidRPr="000B3050">
        <w:rPr>
          <w:rFonts w:ascii="Times New Roman" w:hAnsi="Times New Roman"/>
          <w:spacing w:val="-4"/>
          <w:sz w:val="24"/>
          <w:szCs w:val="24"/>
        </w:rPr>
        <w:t>Духовно­нравственные</w:t>
      </w:r>
      <w:proofErr w:type="spellEnd"/>
      <w:r w:rsidRPr="000B3050">
        <w:rPr>
          <w:rFonts w:ascii="Times New Roman" w:hAnsi="Times New Roman"/>
          <w:spacing w:val="-4"/>
          <w:sz w:val="24"/>
          <w:szCs w:val="24"/>
        </w:rPr>
        <w:t xml:space="preserve"> и куль</w:t>
      </w:r>
      <w:r w:rsidRPr="000B3050">
        <w:rPr>
          <w:rFonts w:ascii="Times New Roman" w:hAnsi="Times New Roman"/>
          <w:sz w:val="24"/>
          <w:szCs w:val="24"/>
        </w:rPr>
        <w:t xml:space="preserve">турные ценности  российского общества, отраженные в государственных праздниках и народных традициях региона. </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 xml:space="preserve">Человек — член общества, создатель и носитель культуры. </w:t>
      </w:r>
      <w:proofErr w:type="spellStart"/>
      <w:r w:rsidRPr="000B3050">
        <w:rPr>
          <w:rFonts w:ascii="Times New Roman" w:hAnsi="Times New Roman"/>
          <w:sz w:val="24"/>
          <w:szCs w:val="24"/>
        </w:rPr>
        <w:t>Могонациональность</w:t>
      </w:r>
      <w:proofErr w:type="spellEnd"/>
      <w:r w:rsidRPr="000B3050">
        <w:rPr>
          <w:rFonts w:ascii="Times New Roman" w:hAnsi="Times New Roman"/>
          <w:sz w:val="24"/>
          <w:szCs w:val="24"/>
        </w:rPr>
        <w:t xml:space="preserve"> – особенность нашей страны. </w:t>
      </w:r>
      <w:r w:rsidRPr="000B3050">
        <w:rPr>
          <w:rFonts w:ascii="Times New Roman" w:hAnsi="Times New Roman"/>
          <w:spacing w:val="2"/>
          <w:sz w:val="24"/>
          <w:szCs w:val="24"/>
        </w:rPr>
        <w:t xml:space="preserve">Общее представление о вкладе </w:t>
      </w:r>
      <w:r w:rsidRPr="000B3050">
        <w:rPr>
          <w:rFonts w:ascii="Times New Roman" w:hAnsi="Times New Roman"/>
          <w:spacing w:val="-2"/>
          <w:sz w:val="24"/>
          <w:szCs w:val="24"/>
        </w:rPr>
        <w:t>разных народов</w:t>
      </w:r>
      <w:r w:rsidRPr="000B3050">
        <w:rPr>
          <w:rFonts w:ascii="Times New Roman" w:hAnsi="Times New Roman"/>
          <w:spacing w:val="2"/>
          <w:sz w:val="24"/>
          <w:szCs w:val="24"/>
        </w:rPr>
        <w:t xml:space="preserve"> в многонациональную культуру нашей страны</w:t>
      </w:r>
      <w:r w:rsidRPr="000B3050">
        <w:rPr>
          <w:rFonts w:ascii="Times New Roman" w:hAnsi="Times New Roman"/>
          <w:spacing w:val="-2"/>
          <w:sz w:val="24"/>
          <w:szCs w:val="24"/>
        </w:rPr>
        <w:t xml:space="preserve">. Ценность каждого народа для него самого и для всей страны. </w:t>
      </w:r>
      <w:r w:rsidRPr="000B3050">
        <w:rPr>
          <w:rFonts w:ascii="Times New Roman" w:hAnsi="Times New Roman"/>
          <w:sz w:val="24"/>
          <w:szCs w:val="24"/>
        </w:rPr>
        <w:t xml:space="preserve">Взаимоотношения человека с другими людьми. Культура общения. Уважение к чужому мнению. </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pacing w:val="2"/>
          <w:sz w:val="24"/>
          <w:szCs w:val="24"/>
        </w:rPr>
        <w:t xml:space="preserve">Семья — самое близкое окружение человека. Семейные </w:t>
      </w:r>
      <w:r w:rsidRPr="000B3050">
        <w:rPr>
          <w:rFonts w:ascii="Times New Roman" w:hAnsi="Times New Roman"/>
          <w:sz w:val="24"/>
          <w:szCs w:val="24"/>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w:t>
      </w:r>
      <w:proofErr w:type="gramStart"/>
      <w:r w:rsidRPr="000B3050">
        <w:rPr>
          <w:rFonts w:ascii="Times New Roman" w:hAnsi="Times New Roman"/>
          <w:sz w:val="24"/>
          <w:szCs w:val="24"/>
        </w:rPr>
        <w:t>Свои</w:t>
      </w:r>
      <w:proofErr w:type="gramEnd"/>
      <w:r w:rsidRPr="000B3050">
        <w:rPr>
          <w:rFonts w:ascii="Times New Roman" w:hAnsi="Times New Roman"/>
          <w:sz w:val="24"/>
          <w:szCs w:val="24"/>
        </w:rPr>
        <w:t xml:space="preserve">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 xml:space="preserve">Младший школьник. Правила поведения в школе, на уроке. Обращение к учителю. </w:t>
      </w:r>
      <w:r w:rsidRPr="000B3050">
        <w:rPr>
          <w:rFonts w:ascii="Times New Roman" w:hAnsi="Times New Roman"/>
          <w:spacing w:val="2"/>
          <w:sz w:val="24"/>
          <w:szCs w:val="24"/>
        </w:rPr>
        <w:t xml:space="preserve">Классный, школьный </w:t>
      </w:r>
      <w:r w:rsidRPr="000B3050">
        <w:rPr>
          <w:rFonts w:ascii="Times New Roman" w:hAnsi="Times New Roman"/>
          <w:sz w:val="24"/>
          <w:szCs w:val="24"/>
        </w:rPr>
        <w:t xml:space="preserve">коллектив, совместная учёба, игры, отдых. Школьные праздники и торжественные даты. День учителя. Составление режима дня школьника. </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pacing w:val="2"/>
          <w:sz w:val="24"/>
          <w:szCs w:val="24"/>
        </w:rPr>
        <w:t>Друзья, взаимоотношения между ними; ценность друж</w:t>
      </w:r>
      <w:r w:rsidRPr="000B3050">
        <w:rPr>
          <w:rFonts w:ascii="Times New Roman" w:hAnsi="Times New Roman"/>
          <w:sz w:val="24"/>
          <w:szCs w:val="24"/>
        </w:rPr>
        <w:t xml:space="preserve">бы, согласия, взаимной помощи. Правила взаимоотношений </w:t>
      </w:r>
      <w:proofErr w:type="gramStart"/>
      <w:r w:rsidRPr="000B3050">
        <w:rPr>
          <w:rFonts w:ascii="Times New Roman" w:hAnsi="Times New Roman"/>
          <w:sz w:val="24"/>
          <w:szCs w:val="24"/>
        </w:rPr>
        <w:t>со</w:t>
      </w:r>
      <w:proofErr w:type="gramEnd"/>
      <w:r w:rsidRPr="000B3050">
        <w:rPr>
          <w:rFonts w:ascii="Times New Roman" w:hAnsi="Times New Roman"/>
          <w:sz w:val="24"/>
          <w:szCs w:val="24"/>
        </w:rPr>
        <w:t xml:space="preserve">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E223FB" w:rsidRPr="000B3050" w:rsidRDefault="00E223FB" w:rsidP="00E223FB">
      <w:pPr>
        <w:pStyle w:val="af"/>
        <w:spacing w:line="360" w:lineRule="auto"/>
        <w:ind w:firstLine="709"/>
        <w:rPr>
          <w:rFonts w:ascii="Times New Roman" w:hAnsi="Times New Roman"/>
          <w:i/>
          <w:iCs/>
          <w:sz w:val="24"/>
          <w:szCs w:val="24"/>
        </w:rPr>
      </w:pPr>
      <w:r w:rsidRPr="000B3050">
        <w:rPr>
          <w:rFonts w:ascii="Times New Roman" w:hAnsi="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p>
    <w:p w:rsidR="00E223FB" w:rsidRPr="000B3050" w:rsidRDefault="00E223FB" w:rsidP="00E223FB">
      <w:pPr>
        <w:pStyle w:val="af"/>
        <w:spacing w:line="360" w:lineRule="auto"/>
        <w:ind w:firstLine="709"/>
        <w:rPr>
          <w:rFonts w:ascii="Times New Roman" w:hAnsi="Times New Roman"/>
          <w:iCs/>
          <w:spacing w:val="-2"/>
          <w:sz w:val="24"/>
          <w:szCs w:val="24"/>
        </w:rPr>
      </w:pPr>
      <w:r w:rsidRPr="000B3050">
        <w:rPr>
          <w:rFonts w:ascii="Times New Roman" w:hAnsi="Times New Roman"/>
          <w:iCs/>
          <w:spacing w:val="2"/>
          <w:sz w:val="24"/>
          <w:szCs w:val="24"/>
        </w:rPr>
        <w:t xml:space="preserve">Средства массовой информации: радио, телевидение, </w:t>
      </w:r>
      <w:r w:rsidRPr="000B3050">
        <w:rPr>
          <w:rFonts w:ascii="Times New Roman" w:hAnsi="Times New Roman"/>
          <w:iCs/>
          <w:spacing w:val="-2"/>
          <w:sz w:val="24"/>
          <w:szCs w:val="24"/>
        </w:rPr>
        <w:t xml:space="preserve">пресса, Интернет. </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 xml:space="preserve">Наша Родина — Россия, Российская Федерация. </w:t>
      </w:r>
      <w:proofErr w:type="spellStart"/>
      <w:r w:rsidRPr="000B3050">
        <w:rPr>
          <w:rFonts w:ascii="Times New Roman" w:hAnsi="Times New Roman"/>
          <w:sz w:val="24"/>
          <w:szCs w:val="24"/>
        </w:rPr>
        <w:t>Ценност</w:t>
      </w:r>
      <w:r w:rsidRPr="000B3050">
        <w:rPr>
          <w:rFonts w:ascii="Times New Roman" w:hAnsi="Times New Roman"/>
          <w:spacing w:val="2"/>
          <w:sz w:val="24"/>
          <w:szCs w:val="24"/>
        </w:rPr>
        <w:t>но­смысловое</w:t>
      </w:r>
      <w:proofErr w:type="spellEnd"/>
      <w:r w:rsidRPr="000B3050">
        <w:rPr>
          <w:rFonts w:ascii="Times New Roman" w:hAnsi="Times New Roman"/>
          <w:spacing w:val="2"/>
          <w:sz w:val="24"/>
          <w:szCs w:val="24"/>
        </w:rPr>
        <w:t xml:space="preserve"> содержание понятий «Родина», «Отечество», </w:t>
      </w:r>
      <w:r w:rsidRPr="000B3050">
        <w:rPr>
          <w:rFonts w:ascii="Times New Roman" w:hAnsi="Times New Roman"/>
          <w:sz w:val="24"/>
          <w:szCs w:val="24"/>
        </w:rPr>
        <w:t>«Отчизна». Государственная символика России: Государствен</w:t>
      </w:r>
      <w:r w:rsidRPr="000B3050">
        <w:rPr>
          <w:rFonts w:ascii="Times New Roman" w:hAnsi="Times New Roman"/>
          <w:spacing w:val="2"/>
          <w:sz w:val="24"/>
          <w:szCs w:val="24"/>
        </w:rPr>
        <w:t>ный герб России, Государственный флаг России, Государ</w:t>
      </w:r>
      <w:r w:rsidRPr="000B3050">
        <w:rPr>
          <w:rFonts w:ascii="Times New Roman" w:hAnsi="Times New Roman"/>
          <w:sz w:val="24"/>
          <w:szCs w:val="24"/>
        </w:rPr>
        <w:t>ственный гимн России; правила поведения при прослуши</w:t>
      </w:r>
      <w:r w:rsidRPr="000B3050">
        <w:rPr>
          <w:rFonts w:ascii="Times New Roman" w:hAnsi="Times New Roman"/>
          <w:spacing w:val="2"/>
          <w:sz w:val="24"/>
          <w:szCs w:val="24"/>
        </w:rPr>
        <w:t xml:space="preserve">вании гимна. Конституция — Основной закон Российской </w:t>
      </w:r>
      <w:r w:rsidRPr="000B3050">
        <w:rPr>
          <w:rFonts w:ascii="Times New Roman" w:hAnsi="Times New Roman"/>
          <w:sz w:val="24"/>
          <w:szCs w:val="24"/>
        </w:rPr>
        <w:t>Федерации. Права ребёнка.</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pacing w:val="2"/>
          <w:sz w:val="24"/>
          <w:szCs w:val="24"/>
        </w:rPr>
        <w:t xml:space="preserve">Президент Российской Федерации — глава государства. </w:t>
      </w:r>
      <w:r w:rsidRPr="000B3050">
        <w:rPr>
          <w:rFonts w:ascii="Times New Roman" w:hAnsi="Times New Roman"/>
          <w:sz w:val="24"/>
          <w:szCs w:val="24"/>
        </w:rPr>
        <w:t xml:space="preserve">Ответственность главы государства за социальное и </w:t>
      </w:r>
      <w:proofErr w:type="spellStart"/>
      <w:r w:rsidRPr="000B3050">
        <w:rPr>
          <w:rFonts w:ascii="Times New Roman" w:hAnsi="Times New Roman"/>
          <w:sz w:val="24"/>
          <w:szCs w:val="24"/>
        </w:rPr>
        <w:t>духовно­нравственное</w:t>
      </w:r>
      <w:proofErr w:type="spellEnd"/>
      <w:r w:rsidRPr="000B3050">
        <w:rPr>
          <w:rFonts w:ascii="Times New Roman" w:hAnsi="Times New Roman"/>
          <w:sz w:val="24"/>
          <w:szCs w:val="24"/>
        </w:rPr>
        <w:t xml:space="preserve"> благополучие граждан.</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Праздник в жизни общества как средство укрепления об</w:t>
      </w:r>
      <w:r w:rsidRPr="000B3050">
        <w:rPr>
          <w:rFonts w:ascii="Times New Roman" w:hAnsi="Times New Roman"/>
          <w:spacing w:val="2"/>
          <w:sz w:val="24"/>
          <w:szCs w:val="24"/>
        </w:rPr>
        <w:t xml:space="preserve">щественной солидарности и упрочения </w:t>
      </w:r>
      <w:proofErr w:type="spellStart"/>
      <w:r w:rsidRPr="000B3050">
        <w:rPr>
          <w:rFonts w:ascii="Times New Roman" w:hAnsi="Times New Roman"/>
          <w:spacing w:val="2"/>
          <w:sz w:val="24"/>
          <w:szCs w:val="24"/>
        </w:rPr>
        <w:t>духовно­нравственных</w:t>
      </w:r>
      <w:proofErr w:type="spellEnd"/>
      <w:r w:rsidRPr="000B3050">
        <w:rPr>
          <w:rFonts w:ascii="Times New Roman" w:hAnsi="Times New Roman"/>
          <w:spacing w:val="2"/>
          <w:sz w:val="24"/>
          <w:szCs w:val="24"/>
        </w:rPr>
        <w:t xml:space="preserve"> связей между соотечественниками. Новый год, Рождество, День </w:t>
      </w:r>
      <w:r w:rsidRPr="000B3050">
        <w:rPr>
          <w:rFonts w:ascii="Times New Roman" w:hAnsi="Times New Roman"/>
          <w:spacing w:val="2"/>
          <w:sz w:val="24"/>
          <w:szCs w:val="24"/>
        </w:rPr>
        <w:lastRenderedPageBreak/>
        <w:t>защитника Отечества, 8 Марта, День весны и труда, День Победы, День России, День защиты детей,</w:t>
      </w:r>
      <w:r w:rsidRPr="000B3050">
        <w:rPr>
          <w:rFonts w:ascii="Times New Roman" w:hAnsi="Times New Roman"/>
          <w:sz w:val="24"/>
          <w:szCs w:val="24"/>
        </w:rPr>
        <w:t xml:space="preserve"> День народного единства, День Конституции. Праздники и </w:t>
      </w:r>
      <w:r w:rsidRPr="000B3050">
        <w:rPr>
          <w:rFonts w:ascii="Times New Roman" w:hAnsi="Times New Roman"/>
          <w:spacing w:val="2"/>
          <w:sz w:val="24"/>
          <w:szCs w:val="24"/>
        </w:rPr>
        <w:t xml:space="preserve">памятные даты своего региона. Оформление плаката или </w:t>
      </w:r>
      <w:r w:rsidRPr="000B3050">
        <w:rPr>
          <w:rFonts w:ascii="Times New Roman" w:hAnsi="Times New Roman"/>
          <w:sz w:val="24"/>
          <w:szCs w:val="24"/>
        </w:rPr>
        <w:t>стенной газеты к государственному празднику.</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Россия на карте, государственная граница России.</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 xml:space="preserve">Москва — столица России. </w:t>
      </w:r>
      <w:r w:rsidRPr="000B3050">
        <w:rPr>
          <w:rFonts w:ascii="Times New Roman" w:hAnsi="Times New Roman"/>
          <w:spacing w:val="2"/>
          <w:sz w:val="24"/>
          <w:szCs w:val="24"/>
        </w:rPr>
        <w:t>Достопримечательности Москвы: Кремль, Красная площадь, Большой театр и</w:t>
      </w:r>
      <w:r w:rsidRPr="000B3050">
        <w:rPr>
          <w:rFonts w:ascii="Times New Roman" w:hAnsi="Times New Roman"/>
          <w:spacing w:val="2"/>
          <w:sz w:val="24"/>
          <w:szCs w:val="24"/>
        </w:rPr>
        <w:t> </w:t>
      </w:r>
      <w:r w:rsidRPr="000B3050">
        <w:rPr>
          <w:rFonts w:ascii="Times New Roman" w:hAnsi="Times New Roman"/>
          <w:spacing w:val="2"/>
          <w:sz w:val="24"/>
          <w:szCs w:val="24"/>
        </w:rPr>
        <w:t xml:space="preserve">др. </w:t>
      </w:r>
      <w:r w:rsidRPr="000B3050">
        <w:rPr>
          <w:rFonts w:ascii="Times New Roman" w:hAnsi="Times New Roman"/>
          <w:sz w:val="24"/>
          <w:szCs w:val="24"/>
        </w:rPr>
        <w:t>Расположение Москвы на карте.</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pacing w:val="2"/>
          <w:sz w:val="24"/>
          <w:szCs w:val="24"/>
        </w:rPr>
        <w:t xml:space="preserve">Города России. </w:t>
      </w:r>
      <w:proofErr w:type="spellStart"/>
      <w:r w:rsidRPr="000B3050">
        <w:rPr>
          <w:rFonts w:ascii="Times New Roman" w:hAnsi="Times New Roman"/>
          <w:spacing w:val="2"/>
          <w:sz w:val="24"/>
          <w:szCs w:val="24"/>
        </w:rPr>
        <w:t>Санкт­Петербург</w:t>
      </w:r>
      <w:proofErr w:type="spellEnd"/>
      <w:r w:rsidRPr="000B3050">
        <w:rPr>
          <w:rFonts w:ascii="Times New Roman" w:hAnsi="Times New Roman"/>
          <w:spacing w:val="2"/>
          <w:sz w:val="24"/>
          <w:szCs w:val="24"/>
        </w:rPr>
        <w:t xml:space="preserve">: достопримечательности </w:t>
      </w:r>
      <w:r w:rsidRPr="000B3050">
        <w:rPr>
          <w:rFonts w:ascii="Times New Roman" w:hAnsi="Times New Roman"/>
          <w:sz w:val="24"/>
          <w:szCs w:val="24"/>
        </w:rPr>
        <w:t xml:space="preserve">(Зимний дворец, памятник Петру I — Медный всадник, </w:t>
      </w:r>
      <w:r w:rsidRPr="000B3050">
        <w:rPr>
          <w:rFonts w:ascii="Times New Roman" w:hAnsi="Times New Roman"/>
          <w:iCs/>
          <w:sz w:val="24"/>
          <w:szCs w:val="24"/>
        </w:rPr>
        <w:t>раз</w:t>
      </w:r>
      <w:r w:rsidRPr="000B3050">
        <w:rPr>
          <w:rFonts w:ascii="Times New Roman" w:hAnsi="Times New Roman"/>
          <w:iCs/>
          <w:spacing w:val="2"/>
          <w:sz w:val="24"/>
          <w:szCs w:val="24"/>
        </w:rPr>
        <w:t>водные мосты через Неву</w:t>
      </w:r>
      <w:r w:rsidRPr="000B3050">
        <w:rPr>
          <w:rFonts w:ascii="Times New Roman" w:hAnsi="Times New Roman"/>
          <w:spacing w:val="2"/>
          <w:sz w:val="24"/>
          <w:szCs w:val="24"/>
        </w:rPr>
        <w:t xml:space="preserve"> и</w:t>
      </w:r>
      <w:r w:rsidRPr="000B3050">
        <w:rPr>
          <w:rFonts w:ascii="Times New Roman" w:hAnsi="Times New Roman"/>
          <w:spacing w:val="2"/>
          <w:sz w:val="24"/>
          <w:szCs w:val="24"/>
        </w:rPr>
        <w:t> </w:t>
      </w:r>
      <w:r w:rsidRPr="000B3050">
        <w:rPr>
          <w:rFonts w:ascii="Times New Roman" w:hAnsi="Times New Roman"/>
          <w:spacing w:val="2"/>
          <w:sz w:val="24"/>
          <w:szCs w:val="24"/>
        </w:rPr>
        <w:t xml:space="preserve">др.), города Золотого кольца </w:t>
      </w:r>
      <w:r w:rsidRPr="000B3050">
        <w:rPr>
          <w:rFonts w:ascii="Times New Roman" w:hAnsi="Times New Roman"/>
          <w:sz w:val="24"/>
          <w:szCs w:val="24"/>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 xml:space="preserve">Россия — многонациональная страна. Народы, населяющие Россию, их обычаи, характерные особенности быта (по </w:t>
      </w:r>
      <w:r w:rsidRPr="000B3050">
        <w:rPr>
          <w:rFonts w:ascii="Times New Roman" w:hAnsi="Times New Roman"/>
          <w:spacing w:val="2"/>
          <w:sz w:val="24"/>
          <w:szCs w:val="24"/>
        </w:rPr>
        <w:t xml:space="preserve">выбору). </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 xml:space="preserve">Родной край — частица России. </w:t>
      </w:r>
      <w:proofErr w:type="gramStart"/>
      <w:r w:rsidRPr="000B3050">
        <w:rPr>
          <w:rFonts w:ascii="Times New Roman" w:hAnsi="Times New Roman"/>
          <w:sz w:val="24"/>
          <w:szCs w:val="24"/>
        </w:rPr>
        <w:t>Родной город (населён</w:t>
      </w:r>
      <w:r w:rsidRPr="000B3050">
        <w:rPr>
          <w:rFonts w:ascii="Times New Roman" w:hAnsi="Times New Roman"/>
          <w:spacing w:val="2"/>
          <w:sz w:val="24"/>
          <w:szCs w:val="24"/>
        </w:rPr>
        <w:t xml:space="preserve">ный пункт), регион (область, край, республика): название, </w:t>
      </w:r>
      <w:r w:rsidRPr="000B3050">
        <w:rPr>
          <w:rFonts w:ascii="Times New Roman" w:hAnsi="Times New Roman"/>
          <w:sz w:val="24"/>
          <w:szCs w:val="24"/>
        </w:rPr>
        <w:t>основные достопримечательности; музеи, театры, спортивные комплексы и</w:t>
      </w:r>
      <w:r w:rsidRPr="000B3050">
        <w:rPr>
          <w:rFonts w:ascii="Times New Roman" w:hAnsi="Times New Roman"/>
          <w:sz w:val="24"/>
          <w:szCs w:val="24"/>
        </w:rPr>
        <w:t> </w:t>
      </w:r>
      <w:r w:rsidRPr="000B3050">
        <w:rPr>
          <w:rFonts w:ascii="Times New Roman" w:hAnsi="Times New Roman"/>
          <w:sz w:val="24"/>
          <w:szCs w:val="24"/>
        </w:rPr>
        <w:t>пр.</w:t>
      </w:r>
      <w:proofErr w:type="gramEnd"/>
      <w:r w:rsidRPr="000B3050">
        <w:rPr>
          <w:rFonts w:ascii="Times New Roman" w:hAnsi="Times New Roman"/>
          <w:sz w:val="24"/>
          <w:szCs w:val="24"/>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E223FB" w:rsidRPr="000B3050" w:rsidRDefault="00E223FB" w:rsidP="00E223FB">
      <w:pPr>
        <w:pStyle w:val="af"/>
        <w:spacing w:line="360" w:lineRule="auto"/>
        <w:ind w:firstLine="709"/>
        <w:rPr>
          <w:sz w:val="24"/>
          <w:szCs w:val="24"/>
        </w:rPr>
      </w:pPr>
      <w:r w:rsidRPr="000B3050">
        <w:rPr>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w:t>
      </w:r>
      <w:proofErr w:type="spellStart"/>
      <w:proofErr w:type="gramStart"/>
      <w:r w:rsidRPr="000B3050">
        <w:rPr>
          <w:sz w:val="24"/>
          <w:szCs w:val="24"/>
        </w:rPr>
        <w:t>нескольки</w:t>
      </w:r>
      <w:proofErr w:type="spellEnd"/>
      <w:r w:rsidRPr="000B3050">
        <w:rPr>
          <w:sz w:val="24"/>
          <w:szCs w:val="24"/>
        </w:rPr>
        <w:t xml:space="preserve"> ми</w:t>
      </w:r>
      <w:proofErr w:type="gramEnd"/>
      <w:r w:rsidRPr="000B3050">
        <w:rPr>
          <w:sz w:val="24"/>
          <w:szCs w:val="24"/>
        </w:rPr>
        <w:t>) странами (по выбору): название, расположение на политической карте, столица, главные достопримечательности.</w:t>
      </w:r>
    </w:p>
    <w:p w:rsidR="00E223FB" w:rsidRPr="000B3050" w:rsidRDefault="00E223FB" w:rsidP="00E223FB">
      <w:pPr>
        <w:pStyle w:val="af"/>
        <w:spacing w:line="360" w:lineRule="auto"/>
        <w:ind w:firstLine="709"/>
        <w:rPr>
          <w:rFonts w:ascii="Times New Roman" w:hAnsi="Times New Roman"/>
          <w:b/>
          <w:bCs/>
          <w:i/>
          <w:iCs/>
          <w:sz w:val="24"/>
          <w:szCs w:val="24"/>
        </w:rPr>
      </w:pPr>
      <w:r w:rsidRPr="000B3050">
        <w:rPr>
          <w:rFonts w:ascii="Times New Roman" w:hAnsi="Times New Roman"/>
          <w:b/>
          <w:bCs/>
          <w:i/>
          <w:iCs/>
          <w:sz w:val="24"/>
          <w:szCs w:val="24"/>
        </w:rPr>
        <w:t>Правила безопасной жизни</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Ценность здоровья и здорового образа жизни.</w:t>
      </w:r>
    </w:p>
    <w:p w:rsidR="00E223FB" w:rsidRPr="000B3050" w:rsidRDefault="00E223FB" w:rsidP="00E223FB">
      <w:pPr>
        <w:pStyle w:val="af"/>
        <w:spacing w:line="360" w:lineRule="auto"/>
        <w:ind w:firstLine="709"/>
        <w:rPr>
          <w:rFonts w:ascii="Times New Roman" w:hAnsi="Times New Roman"/>
          <w:i/>
          <w:sz w:val="24"/>
          <w:szCs w:val="24"/>
        </w:rPr>
      </w:pPr>
      <w:r w:rsidRPr="000B3050">
        <w:rPr>
          <w:rFonts w:ascii="Times New Roman" w:hAnsi="Times New Roman"/>
          <w:spacing w:val="2"/>
          <w:sz w:val="24"/>
          <w:szCs w:val="24"/>
        </w:rPr>
        <w:t xml:space="preserve">Режим дня школьника, чередование труда и отдыха в </w:t>
      </w:r>
      <w:r w:rsidRPr="000B3050">
        <w:rPr>
          <w:rFonts w:ascii="Times New Roman" w:hAnsi="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0B3050">
        <w:rPr>
          <w:rFonts w:ascii="Times New Roman" w:hAnsi="Times New Roman"/>
          <w:spacing w:val="2"/>
          <w:sz w:val="24"/>
          <w:szCs w:val="24"/>
        </w:rPr>
        <w:t>здоровья. Личная ответственность каждого человека за со</w:t>
      </w:r>
      <w:r w:rsidRPr="000B3050">
        <w:rPr>
          <w:rFonts w:ascii="Times New Roman" w:hAnsi="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0B3050">
        <w:rPr>
          <w:rFonts w:ascii="Times New Roman" w:hAnsi="Times New Roman"/>
          <w:spacing w:val="2"/>
          <w:sz w:val="24"/>
          <w:szCs w:val="24"/>
        </w:rPr>
        <w:t xml:space="preserve">помощь при лёгких травмах </w:t>
      </w:r>
      <w:r w:rsidRPr="000B3050">
        <w:rPr>
          <w:rFonts w:ascii="Times New Roman" w:hAnsi="Times New Roman"/>
          <w:i/>
          <w:spacing w:val="2"/>
          <w:sz w:val="24"/>
          <w:szCs w:val="24"/>
        </w:rPr>
        <w:t>(</w:t>
      </w:r>
      <w:r w:rsidRPr="000B3050">
        <w:rPr>
          <w:rFonts w:ascii="Times New Roman" w:hAnsi="Times New Roman"/>
          <w:i/>
          <w:iCs/>
          <w:spacing w:val="2"/>
          <w:sz w:val="24"/>
          <w:szCs w:val="24"/>
        </w:rPr>
        <w:t>ушиб</w:t>
      </w:r>
      <w:r w:rsidRPr="000B3050">
        <w:rPr>
          <w:rFonts w:ascii="Times New Roman" w:hAnsi="Times New Roman"/>
          <w:i/>
          <w:spacing w:val="2"/>
          <w:sz w:val="24"/>
          <w:szCs w:val="24"/>
        </w:rPr>
        <w:t xml:space="preserve">, </w:t>
      </w:r>
      <w:r w:rsidRPr="000B3050">
        <w:rPr>
          <w:rFonts w:ascii="Times New Roman" w:hAnsi="Times New Roman"/>
          <w:i/>
          <w:iCs/>
          <w:spacing w:val="2"/>
          <w:sz w:val="24"/>
          <w:szCs w:val="24"/>
        </w:rPr>
        <w:t>порез</w:t>
      </w:r>
      <w:r w:rsidRPr="000B3050">
        <w:rPr>
          <w:rFonts w:ascii="Times New Roman" w:hAnsi="Times New Roman"/>
          <w:i/>
          <w:spacing w:val="2"/>
          <w:sz w:val="24"/>
          <w:szCs w:val="24"/>
        </w:rPr>
        <w:t xml:space="preserve">, </w:t>
      </w:r>
      <w:r w:rsidRPr="000B3050">
        <w:rPr>
          <w:rFonts w:ascii="Times New Roman" w:hAnsi="Times New Roman"/>
          <w:i/>
          <w:iCs/>
          <w:spacing w:val="2"/>
          <w:sz w:val="24"/>
          <w:szCs w:val="24"/>
        </w:rPr>
        <w:t>ожог</w:t>
      </w:r>
      <w:r w:rsidRPr="000B3050">
        <w:rPr>
          <w:rFonts w:ascii="Times New Roman" w:hAnsi="Times New Roman"/>
          <w:i/>
          <w:spacing w:val="2"/>
          <w:sz w:val="24"/>
          <w:szCs w:val="24"/>
        </w:rPr>
        <w:t xml:space="preserve">), </w:t>
      </w:r>
      <w:r w:rsidRPr="000B3050">
        <w:rPr>
          <w:rFonts w:ascii="Times New Roman" w:hAnsi="Times New Roman"/>
          <w:i/>
          <w:iCs/>
          <w:spacing w:val="2"/>
          <w:sz w:val="24"/>
          <w:szCs w:val="24"/>
        </w:rPr>
        <w:t>обмора</w:t>
      </w:r>
      <w:r w:rsidRPr="000B3050">
        <w:rPr>
          <w:rFonts w:ascii="Times New Roman" w:hAnsi="Times New Roman"/>
          <w:i/>
          <w:iCs/>
          <w:sz w:val="24"/>
          <w:szCs w:val="24"/>
        </w:rPr>
        <w:t>живании</w:t>
      </w:r>
      <w:r w:rsidRPr="000B3050">
        <w:rPr>
          <w:rFonts w:ascii="Times New Roman" w:hAnsi="Times New Roman"/>
          <w:i/>
          <w:sz w:val="24"/>
          <w:szCs w:val="24"/>
        </w:rPr>
        <w:t xml:space="preserve">, </w:t>
      </w:r>
      <w:r w:rsidRPr="000B3050">
        <w:rPr>
          <w:rFonts w:ascii="Times New Roman" w:hAnsi="Times New Roman"/>
          <w:i/>
          <w:iCs/>
          <w:sz w:val="24"/>
          <w:szCs w:val="24"/>
        </w:rPr>
        <w:t>перегреве</w:t>
      </w:r>
      <w:r w:rsidRPr="000B3050">
        <w:rPr>
          <w:rFonts w:ascii="Times New Roman" w:hAnsi="Times New Roman"/>
          <w:i/>
          <w:sz w:val="24"/>
          <w:szCs w:val="24"/>
        </w:rPr>
        <w:t>.</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 xml:space="preserve">Дорога от дома до школы, правила безопасного поведения </w:t>
      </w:r>
      <w:r w:rsidRPr="000B3050">
        <w:rPr>
          <w:rFonts w:ascii="Times New Roman" w:hAnsi="Times New Roman"/>
          <w:spacing w:val="2"/>
          <w:sz w:val="24"/>
          <w:szCs w:val="24"/>
        </w:rPr>
        <w:t>на дорогах, в лесу, на водоёме в разное время года. Пра</w:t>
      </w:r>
      <w:r w:rsidRPr="000B3050">
        <w:rPr>
          <w:rFonts w:ascii="Times New Roman" w:hAnsi="Times New Roman"/>
          <w:sz w:val="24"/>
          <w:szCs w:val="24"/>
        </w:rPr>
        <w:t>вила пожарной безопасности, основные правила обращения с газом, электричеством, водой.</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Правила безопасного поведения в природе.</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lastRenderedPageBreak/>
        <w:t>Правило безопасного поведения в общественных местах. Правила взаимодействия с незнакомыми людьми.</w:t>
      </w:r>
    </w:p>
    <w:p w:rsidR="00E223FB" w:rsidRPr="000B3050" w:rsidRDefault="00E223FB" w:rsidP="00E223FB">
      <w:pPr>
        <w:pStyle w:val="af"/>
        <w:spacing w:line="360" w:lineRule="auto"/>
        <w:ind w:firstLine="709"/>
        <w:rPr>
          <w:rFonts w:ascii="Times New Roman" w:hAnsi="Times New Roman"/>
          <w:sz w:val="24"/>
          <w:szCs w:val="24"/>
        </w:rPr>
      </w:pPr>
      <w:r w:rsidRPr="000B3050">
        <w:rPr>
          <w:rFonts w:ascii="Times New Roman" w:hAnsi="Times New Roman"/>
          <w:sz w:val="24"/>
          <w:szCs w:val="24"/>
        </w:rPr>
        <w:t>Забота о здоровье и безопасности окружающих людей — нравственный долг каждого человека.</w:t>
      </w:r>
    </w:p>
    <w:p w:rsidR="00216795" w:rsidRPr="000B3050" w:rsidRDefault="00216795" w:rsidP="00216795">
      <w:pPr>
        <w:pStyle w:val="af"/>
        <w:spacing w:line="360" w:lineRule="auto"/>
        <w:ind w:firstLine="0"/>
        <w:jc w:val="center"/>
        <w:rPr>
          <w:rFonts w:ascii="Times New Roman" w:hAnsi="Times New Roman"/>
          <w:b/>
          <w:i/>
          <w:sz w:val="24"/>
          <w:szCs w:val="24"/>
        </w:rPr>
      </w:pPr>
      <w:r w:rsidRPr="000B3050">
        <w:rPr>
          <w:rFonts w:ascii="Times New Roman" w:hAnsi="Times New Roman"/>
          <w:b/>
          <w:i/>
          <w:sz w:val="24"/>
          <w:szCs w:val="24"/>
        </w:rPr>
        <w:t>6. Основы религиозных культур и светской этики</w:t>
      </w:r>
    </w:p>
    <w:p w:rsidR="00216795" w:rsidRPr="000B3050" w:rsidRDefault="00216795" w:rsidP="00216795">
      <w:pPr>
        <w:pStyle w:val="af"/>
        <w:spacing w:line="360" w:lineRule="auto"/>
        <w:ind w:firstLine="708"/>
        <w:rPr>
          <w:rFonts w:ascii="Times New Roman" w:hAnsi="Times New Roman"/>
          <w:sz w:val="24"/>
          <w:szCs w:val="24"/>
        </w:rPr>
      </w:pPr>
      <w:r w:rsidRPr="000B3050">
        <w:rPr>
          <w:rFonts w:ascii="Times New Roman" w:hAnsi="Times New Roman"/>
          <w:sz w:val="24"/>
          <w:szCs w:val="24"/>
        </w:rPr>
        <w:t>Россия — наша Родина.</w:t>
      </w:r>
    </w:p>
    <w:p w:rsidR="00216795" w:rsidRPr="000B3050" w:rsidRDefault="00216795" w:rsidP="00216795">
      <w:pPr>
        <w:pStyle w:val="af"/>
        <w:spacing w:line="360" w:lineRule="auto"/>
        <w:ind w:firstLine="708"/>
        <w:rPr>
          <w:rFonts w:ascii="Times New Roman" w:hAnsi="Times New Roman"/>
          <w:spacing w:val="-3"/>
          <w:sz w:val="24"/>
          <w:szCs w:val="24"/>
        </w:rPr>
      </w:pPr>
      <w:r w:rsidRPr="000B3050">
        <w:rPr>
          <w:rFonts w:ascii="Times New Roman" w:hAnsi="Times New Roman"/>
          <w:sz w:val="24"/>
          <w:szCs w:val="24"/>
        </w:rPr>
        <w:t xml:space="preserve">Культура и религия. </w:t>
      </w:r>
      <w:r w:rsidRPr="000B3050">
        <w:rPr>
          <w:rFonts w:ascii="Times New Roman" w:hAnsi="Times New Roman"/>
          <w:spacing w:val="-3"/>
          <w:sz w:val="24"/>
          <w:szCs w:val="24"/>
        </w:rPr>
        <w:t xml:space="preserve">Праздники в религиях мира. </w:t>
      </w:r>
    </w:p>
    <w:p w:rsidR="00216795" w:rsidRPr="000B3050" w:rsidRDefault="00216795" w:rsidP="00216795">
      <w:pPr>
        <w:pStyle w:val="af"/>
        <w:spacing w:line="360" w:lineRule="auto"/>
        <w:ind w:firstLine="708"/>
        <w:rPr>
          <w:rFonts w:ascii="Times New Roman" w:hAnsi="Times New Roman"/>
          <w:spacing w:val="-3"/>
          <w:sz w:val="24"/>
          <w:szCs w:val="24"/>
        </w:rPr>
      </w:pPr>
      <w:r w:rsidRPr="000B3050">
        <w:rPr>
          <w:rFonts w:ascii="Times New Roman" w:hAnsi="Times New Roman"/>
          <w:spacing w:val="-3"/>
          <w:sz w:val="24"/>
          <w:szCs w:val="24"/>
        </w:rPr>
        <w:t>Представление о светской этике, об отечественных традиционных религиях, их роли в культуре, истории и современности России.</w:t>
      </w:r>
    </w:p>
    <w:p w:rsidR="00216795" w:rsidRPr="000B3050" w:rsidRDefault="00216795" w:rsidP="00216795">
      <w:pPr>
        <w:pStyle w:val="af"/>
        <w:spacing w:line="360" w:lineRule="auto"/>
        <w:ind w:firstLine="708"/>
        <w:rPr>
          <w:rFonts w:ascii="Times New Roman" w:hAnsi="Times New Roman"/>
          <w:spacing w:val="-3"/>
          <w:sz w:val="24"/>
          <w:szCs w:val="24"/>
        </w:rPr>
      </w:pPr>
      <w:r w:rsidRPr="000B3050">
        <w:rPr>
          <w:rFonts w:ascii="Times New Roman" w:hAnsi="Times New Roman"/>
          <w:spacing w:val="-3"/>
          <w:sz w:val="24"/>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216795" w:rsidRPr="000B3050" w:rsidRDefault="00216795" w:rsidP="00216795">
      <w:pPr>
        <w:pStyle w:val="af"/>
        <w:spacing w:line="360" w:lineRule="auto"/>
        <w:ind w:firstLine="708"/>
        <w:rPr>
          <w:rFonts w:ascii="Times New Roman" w:hAnsi="Times New Roman"/>
          <w:spacing w:val="-3"/>
          <w:sz w:val="24"/>
          <w:szCs w:val="24"/>
        </w:rPr>
      </w:pPr>
      <w:r w:rsidRPr="000B3050">
        <w:rPr>
          <w:rFonts w:ascii="Times New Roman" w:hAnsi="Times New Roman"/>
          <w:sz w:val="24"/>
          <w:szCs w:val="24"/>
        </w:rPr>
        <w:t xml:space="preserve">Семья, семейные ценности. Долг, свобода, ответственность, </w:t>
      </w:r>
      <w:r w:rsidRPr="000B3050">
        <w:rPr>
          <w:rFonts w:ascii="Times New Roman" w:hAnsi="Times New Roman"/>
          <w:spacing w:val="-3"/>
          <w:sz w:val="24"/>
          <w:szCs w:val="24"/>
        </w:rPr>
        <w:t xml:space="preserve">учение и труд. </w:t>
      </w:r>
      <w:proofErr w:type="gramStart"/>
      <w:r w:rsidRPr="000B3050">
        <w:rPr>
          <w:rFonts w:ascii="Times New Roman" w:hAnsi="Times New Roman"/>
          <w:spacing w:val="-3"/>
          <w:sz w:val="24"/>
          <w:szCs w:val="24"/>
        </w:rPr>
        <w:t>Милосердие, забота о слабых, взаимопомощь, социальные проблемы общества и отношение к ним разных религий.</w:t>
      </w:r>
      <w:proofErr w:type="gramEnd"/>
      <w:r w:rsidRPr="000B3050">
        <w:rPr>
          <w:rFonts w:ascii="Times New Roman" w:hAnsi="Times New Roman"/>
          <w:spacing w:val="-3"/>
          <w:sz w:val="24"/>
          <w:szCs w:val="24"/>
        </w:rPr>
        <w:t xml:space="preserve"> Любовь и уважение к Отечеству. </w:t>
      </w:r>
    </w:p>
    <w:p w:rsidR="00216795" w:rsidRPr="000B3050" w:rsidRDefault="00216795" w:rsidP="00216795">
      <w:pPr>
        <w:pStyle w:val="4"/>
        <w:spacing w:before="0" w:after="0" w:line="360" w:lineRule="auto"/>
        <w:rPr>
          <w:rFonts w:ascii="Times New Roman" w:hAnsi="Times New Roman" w:cs="Times New Roman"/>
          <w:b/>
          <w:sz w:val="24"/>
          <w:szCs w:val="24"/>
        </w:rPr>
      </w:pPr>
      <w:r w:rsidRPr="000B3050">
        <w:rPr>
          <w:rFonts w:ascii="Times New Roman" w:hAnsi="Times New Roman" w:cs="Times New Roman"/>
          <w:b/>
          <w:sz w:val="24"/>
          <w:szCs w:val="24"/>
        </w:rPr>
        <w:t>7. Изобразительное искусство</w:t>
      </w:r>
    </w:p>
    <w:p w:rsidR="00216795" w:rsidRPr="000B3050" w:rsidRDefault="00216795" w:rsidP="00216795">
      <w:pPr>
        <w:pStyle w:val="af"/>
        <w:spacing w:line="360" w:lineRule="auto"/>
        <w:ind w:firstLine="708"/>
        <w:rPr>
          <w:rFonts w:ascii="Times New Roman" w:hAnsi="Times New Roman"/>
          <w:b/>
          <w:bCs/>
          <w:i/>
          <w:iCs/>
          <w:sz w:val="24"/>
          <w:szCs w:val="24"/>
        </w:rPr>
      </w:pPr>
      <w:r w:rsidRPr="000B3050">
        <w:rPr>
          <w:rFonts w:ascii="Times New Roman" w:hAnsi="Times New Roman"/>
          <w:b/>
          <w:bCs/>
          <w:i/>
          <w:iCs/>
          <w:sz w:val="24"/>
          <w:szCs w:val="24"/>
        </w:rPr>
        <w:t>Виды художественной деятельности</w:t>
      </w:r>
    </w:p>
    <w:p w:rsidR="00216795" w:rsidRPr="000B3050" w:rsidRDefault="00216795" w:rsidP="00216795">
      <w:pPr>
        <w:pStyle w:val="af"/>
        <w:spacing w:line="360" w:lineRule="auto"/>
        <w:ind w:firstLine="709"/>
        <w:rPr>
          <w:rFonts w:ascii="Times New Roman" w:hAnsi="Times New Roman"/>
          <w:b/>
          <w:bCs/>
          <w:sz w:val="24"/>
          <w:szCs w:val="24"/>
        </w:rPr>
      </w:pPr>
      <w:r w:rsidRPr="000B3050">
        <w:rPr>
          <w:rFonts w:ascii="Times New Roman" w:hAnsi="Times New Roman"/>
          <w:b/>
          <w:bCs/>
          <w:sz w:val="24"/>
          <w:szCs w:val="24"/>
        </w:rPr>
        <w:t xml:space="preserve">Восприятие произведений искусства. </w:t>
      </w:r>
      <w:r w:rsidRPr="000B3050">
        <w:rPr>
          <w:rFonts w:ascii="Times New Roman" w:hAnsi="Times New Roman"/>
          <w:sz w:val="24"/>
          <w:szCs w:val="24"/>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0B3050">
        <w:rPr>
          <w:rFonts w:ascii="Times New Roman" w:hAnsi="Times New Roman"/>
          <w:sz w:val="24"/>
          <w:szCs w:val="24"/>
        </w:rPr>
        <w:t>через</w:t>
      </w:r>
      <w:proofErr w:type="gramEnd"/>
      <w:r w:rsidRPr="000B3050">
        <w:rPr>
          <w:rFonts w:ascii="Times New Roman" w:hAnsi="Times New Roman"/>
          <w:sz w:val="24"/>
          <w:szCs w:val="24"/>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0B3050">
        <w:rPr>
          <w:rFonts w:ascii="Times New Roman" w:hAnsi="Times New Roman"/>
          <w:spacing w:val="2"/>
          <w:sz w:val="24"/>
          <w:szCs w:val="24"/>
        </w:rPr>
        <w:t>ству. Фотография и произведение изобразительного искус</w:t>
      </w:r>
      <w:r w:rsidRPr="000B3050">
        <w:rPr>
          <w:rFonts w:ascii="Times New Roman" w:hAnsi="Times New Roman"/>
          <w:sz w:val="24"/>
          <w:szCs w:val="24"/>
        </w:rPr>
        <w:t xml:space="preserve">ства: сходство и различия. Человек, мир природы в реальной жизни: образ человека, природы в искусстве. Представления </w:t>
      </w:r>
      <w:r w:rsidRPr="000B3050">
        <w:rPr>
          <w:rFonts w:ascii="Times New Roman" w:hAnsi="Times New Roman"/>
          <w:spacing w:val="2"/>
          <w:sz w:val="24"/>
          <w:szCs w:val="24"/>
        </w:rPr>
        <w:t>о богатстве и разнообразии художественной культуры (на примере культуры народов России). Выдающиеся предста</w:t>
      </w:r>
      <w:r w:rsidRPr="000B3050">
        <w:rPr>
          <w:rFonts w:ascii="Times New Roman" w:hAnsi="Times New Roman"/>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0B3050">
        <w:rPr>
          <w:rFonts w:ascii="Times New Roman" w:hAnsi="Times New Roman"/>
          <w:spacing w:val="2"/>
          <w:sz w:val="24"/>
          <w:szCs w:val="24"/>
        </w:rPr>
        <w:t xml:space="preserve">циональная оценка шедевров национального, российского </w:t>
      </w:r>
      <w:r w:rsidRPr="000B3050">
        <w:rPr>
          <w:rFonts w:ascii="Times New Roman" w:hAnsi="Times New Roman"/>
          <w:sz w:val="24"/>
          <w:szCs w:val="24"/>
        </w:rPr>
        <w:t xml:space="preserve">и мирового искусства. </w:t>
      </w:r>
    </w:p>
    <w:p w:rsidR="00216795" w:rsidRPr="000B3050" w:rsidRDefault="00216795" w:rsidP="00216795">
      <w:pPr>
        <w:pStyle w:val="af"/>
        <w:spacing w:line="360" w:lineRule="auto"/>
        <w:ind w:firstLine="709"/>
        <w:rPr>
          <w:rFonts w:ascii="Times New Roman" w:hAnsi="Times New Roman"/>
          <w:sz w:val="24"/>
          <w:szCs w:val="24"/>
        </w:rPr>
      </w:pPr>
      <w:r w:rsidRPr="000B3050">
        <w:rPr>
          <w:rFonts w:ascii="Times New Roman" w:hAnsi="Times New Roman"/>
          <w:b/>
          <w:bCs/>
          <w:sz w:val="24"/>
          <w:szCs w:val="24"/>
        </w:rPr>
        <w:t xml:space="preserve">Рисунок. </w:t>
      </w:r>
      <w:proofErr w:type="gramStart"/>
      <w:r w:rsidRPr="000B3050">
        <w:rPr>
          <w:rFonts w:ascii="Times New Roman" w:hAnsi="Times New Roman"/>
          <w:sz w:val="24"/>
          <w:szCs w:val="24"/>
        </w:rPr>
        <w:t>Материалы для рисунка: карандаш, ручка, фломастер, уголь, пастель, мелки и</w:t>
      </w:r>
      <w:r w:rsidRPr="000B3050">
        <w:rPr>
          <w:rFonts w:ascii="Times New Roman" w:hAnsi="Times New Roman"/>
          <w:sz w:val="24"/>
          <w:szCs w:val="24"/>
        </w:rPr>
        <w:t> </w:t>
      </w:r>
      <w:r w:rsidRPr="000B3050">
        <w:rPr>
          <w:rFonts w:ascii="Times New Roman" w:hAnsi="Times New Roman"/>
          <w:sz w:val="24"/>
          <w:szCs w:val="24"/>
        </w:rPr>
        <w:t>т.</w:t>
      </w:r>
      <w:r w:rsidRPr="000B3050">
        <w:rPr>
          <w:rFonts w:ascii="Times New Roman" w:hAnsi="Times New Roman"/>
          <w:sz w:val="24"/>
          <w:szCs w:val="24"/>
        </w:rPr>
        <w:t> </w:t>
      </w:r>
      <w:r w:rsidRPr="000B3050">
        <w:rPr>
          <w:rFonts w:ascii="Times New Roman" w:hAnsi="Times New Roman"/>
          <w:sz w:val="24"/>
          <w:szCs w:val="24"/>
        </w:rPr>
        <w:t>д. Приёмы работы с различными графическими материалами.</w:t>
      </w:r>
      <w:proofErr w:type="gramEnd"/>
      <w:r w:rsidRPr="000B3050">
        <w:rPr>
          <w:rFonts w:ascii="Times New Roman" w:hAnsi="Times New Roman"/>
          <w:sz w:val="24"/>
          <w:szCs w:val="24"/>
        </w:rPr>
        <w:t xml:space="preserve"> Роль рисунка в искусстве: основная и вспомогательная. Красота и разнообразие </w:t>
      </w:r>
      <w:r w:rsidRPr="000B3050">
        <w:rPr>
          <w:rFonts w:ascii="Times New Roman" w:hAnsi="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0B3050">
        <w:rPr>
          <w:rFonts w:ascii="Times New Roman" w:hAnsi="Times New Roman"/>
          <w:sz w:val="24"/>
          <w:szCs w:val="24"/>
        </w:rPr>
        <w:t>общие и характерные черты.</w:t>
      </w:r>
    </w:p>
    <w:p w:rsidR="00216795" w:rsidRPr="000B3050" w:rsidRDefault="00216795" w:rsidP="00216795">
      <w:pPr>
        <w:pStyle w:val="af"/>
        <w:spacing w:line="360" w:lineRule="auto"/>
        <w:ind w:firstLine="709"/>
        <w:rPr>
          <w:rFonts w:ascii="Times New Roman" w:hAnsi="Times New Roman"/>
          <w:sz w:val="24"/>
          <w:szCs w:val="24"/>
        </w:rPr>
      </w:pPr>
      <w:r w:rsidRPr="000B3050">
        <w:rPr>
          <w:rFonts w:ascii="Times New Roman" w:hAnsi="Times New Roman"/>
          <w:b/>
          <w:bCs/>
          <w:spacing w:val="2"/>
          <w:sz w:val="24"/>
          <w:szCs w:val="24"/>
        </w:rPr>
        <w:t xml:space="preserve">Живопись. </w:t>
      </w:r>
      <w:r w:rsidRPr="000B3050">
        <w:rPr>
          <w:rFonts w:ascii="Times New Roman" w:hAnsi="Times New Roman"/>
          <w:spacing w:val="2"/>
          <w:sz w:val="24"/>
          <w:szCs w:val="24"/>
        </w:rPr>
        <w:t xml:space="preserve">Живописные материалы. Красота и разнообразие природы, человека, зданий, предметов, выраженные </w:t>
      </w:r>
      <w:r w:rsidRPr="000B3050">
        <w:rPr>
          <w:rFonts w:ascii="Times New Roman" w:hAnsi="Times New Roman"/>
          <w:sz w:val="24"/>
          <w:szCs w:val="24"/>
        </w:rPr>
        <w:t xml:space="preserve">средствами живописи. Цвет – основа языка живописи. </w:t>
      </w:r>
    </w:p>
    <w:p w:rsidR="00216795" w:rsidRPr="000B3050" w:rsidRDefault="00216795" w:rsidP="00216795">
      <w:pPr>
        <w:pStyle w:val="af"/>
        <w:spacing w:line="360" w:lineRule="auto"/>
        <w:ind w:firstLine="709"/>
        <w:rPr>
          <w:rFonts w:ascii="Times New Roman" w:hAnsi="Times New Roman"/>
          <w:sz w:val="24"/>
          <w:szCs w:val="24"/>
        </w:rPr>
      </w:pPr>
      <w:r w:rsidRPr="000B3050">
        <w:rPr>
          <w:rFonts w:ascii="Times New Roman" w:hAnsi="Times New Roman"/>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0B3050">
        <w:rPr>
          <w:rFonts w:ascii="Times New Roman" w:hAnsi="Times New Roman"/>
          <w:sz w:val="24"/>
          <w:szCs w:val="24"/>
        </w:rPr>
        <w:t>задачами. Образы природы и человека в живописи.</w:t>
      </w:r>
    </w:p>
    <w:p w:rsidR="00216795" w:rsidRPr="000B3050" w:rsidRDefault="00216795" w:rsidP="00216795">
      <w:pPr>
        <w:pStyle w:val="af"/>
        <w:spacing w:line="360" w:lineRule="auto"/>
        <w:ind w:firstLine="709"/>
        <w:rPr>
          <w:rFonts w:ascii="Times New Roman" w:hAnsi="Times New Roman"/>
          <w:sz w:val="24"/>
          <w:szCs w:val="24"/>
        </w:rPr>
      </w:pPr>
      <w:r w:rsidRPr="000B3050">
        <w:rPr>
          <w:rFonts w:ascii="Times New Roman" w:hAnsi="Times New Roman"/>
          <w:b/>
          <w:bCs/>
          <w:spacing w:val="2"/>
          <w:sz w:val="24"/>
          <w:szCs w:val="24"/>
        </w:rPr>
        <w:lastRenderedPageBreak/>
        <w:t xml:space="preserve">Скульптура. </w:t>
      </w:r>
      <w:r w:rsidRPr="000B3050">
        <w:rPr>
          <w:rFonts w:ascii="Times New Roman" w:hAnsi="Times New Roman"/>
          <w:spacing w:val="2"/>
          <w:sz w:val="24"/>
          <w:szCs w:val="24"/>
        </w:rPr>
        <w:t xml:space="preserve">Материалы скульптуры и их роль в создании выразительного образа. Элементарные приёмы работы </w:t>
      </w:r>
      <w:r w:rsidRPr="000B3050">
        <w:rPr>
          <w:rFonts w:ascii="Times New Roman" w:hAnsi="Times New Roman"/>
          <w:sz w:val="24"/>
          <w:szCs w:val="24"/>
        </w:rPr>
        <w:t xml:space="preserve">с пластическими скульптурными материалами для создания </w:t>
      </w:r>
      <w:r w:rsidRPr="000B3050">
        <w:rPr>
          <w:rFonts w:ascii="Times New Roman" w:hAnsi="Times New Roman"/>
          <w:spacing w:val="2"/>
          <w:sz w:val="24"/>
          <w:szCs w:val="24"/>
        </w:rPr>
        <w:t xml:space="preserve">выразительного образа (пластилин, глина — раскатывание, </w:t>
      </w:r>
      <w:r w:rsidRPr="000B3050">
        <w:rPr>
          <w:rFonts w:ascii="Times New Roman" w:hAnsi="Times New Roman"/>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216795" w:rsidRPr="000B3050" w:rsidRDefault="00216795" w:rsidP="00216795">
      <w:pPr>
        <w:pStyle w:val="af"/>
        <w:spacing w:line="360" w:lineRule="auto"/>
        <w:ind w:firstLine="708"/>
        <w:rPr>
          <w:rFonts w:ascii="Times New Roman" w:hAnsi="Times New Roman"/>
          <w:sz w:val="24"/>
          <w:szCs w:val="24"/>
        </w:rPr>
      </w:pPr>
      <w:r w:rsidRPr="000B3050">
        <w:rPr>
          <w:rFonts w:ascii="Times New Roman" w:hAnsi="Times New Roman"/>
          <w:b/>
          <w:bCs/>
          <w:sz w:val="24"/>
          <w:szCs w:val="24"/>
        </w:rPr>
        <w:t xml:space="preserve">Художественное конструирование и дизайн. </w:t>
      </w:r>
      <w:r w:rsidRPr="000B3050">
        <w:rPr>
          <w:rFonts w:ascii="Times New Roman" w:hAnsi="Times New Roman"/>
          <w:sz w:val="24"/>
          <w:szCs w:val="24"/>
        </w:rPr>
        <w:t>Разнообразие материалов для художественного конструирования и моделирования (пластилин, бумага, картон и</w:t>
      </w:r>
      <w:r w:rsidRPr="000B3050">
        <w:rPr>
          <w:rFonts w:ascii="Times New Roman" w:hAnsi="Times New Roman"/>
          <w:sz w:val="24"/>
          <w:szCs w:val="24"/>
        </w:rPr>
        <w:t> </w:t>
      </w:r>
      <w:r w:rsidRPr="000B3050">
        <w:rPr>
          <w:rFonts w:ascii="Times New Roman" w:hAnsi="Times New Roman"/>
          <w:sz w:val="24"/>
          <w:szCs w:val="24"/>
        </w:rPr>
        <w:t xml:space="preserve">др.). Элементарные приёмы работы с различными материалами для создания </w:t>
      </w:r>
      <w:r w:rsidRPr="000B3050">
        <w:rPr>
          <w:rFonts w:ascii="Times New Roman" w:hAnsi="Times New Roman"/>
          <w:spacing w:val="2"/>
          <w:sz w:val="24"/>
          <w:szCs w:val="24"/>
        </w:rPr>
        <w:t xml:space="preserve">выразительного образа (пластилин — раскатывание, набор </w:t>
      </w:r>
      <w:r w:rsidRPr="000B3050">
        <w:rPr>
          <w:rFonts w:ascii="Times New Roman" w:hAnsi="Times New Roman"/>
          <w:sz w:val="24"/>
          <w:szCs w:val="24"/>
        </w:rPr>
        <w:t xml:space="preserve">объёма, вытягивание формы; бумага и картон — сгибание, </w:t>
      </w:r>
      <w:r w:rsidRPr="000B3050">
        <w:rPr>
          <w:rFonts w:ascii="Times New Roman" w:hAnsi="Times New Roman"/>
          <w:spacing w:val="2"/>
          <w:sz w:val="24"/>
          <w:szCs w:val="24"/>
        </w:rPr>
        <w:t xml:space="preserve">вырезание). Представление о возможностях использования </w:t>
      </w:r>
      <w:r w:rsidRPr="000B3050">
        <w:rPr>
          <w:rFonts w:ascii="Times New Roman" w:hAnsi="Times New Roman"/>
          <w:sz w:val="24"/>
          <w:szCs w:val="24"/>
        </w:rPr>
        <w:t>навыков художественного конструирования и моделирования в жизни человека.</w:t>
      </w:r>
    </w:p>
    <w:p w:rsidR="00216795" w:rsidRPr="000B3050" w:rsidRDefault="00216795" w:rsidP="00216795">
      <w:pPr>
        <w:pStyle w:val="af"/>
        <w:spacing w:line="360" w:lineRule="auto"/>
        <w:ind w:firstLine="708"/>
        <w:rPr>
          <w:rFonts w:ascii="Times New Roman" w:hAnsi="Times New Roman"/>
          <w:sz w:val="24"/>
          <w:szCs w:val="24"/>
        </w:rPr>
      </w:pPr>
      <w:proofErr w:type="spellStart"/>
      <w:r w:rsidRPr="000B3050">
        <w:rPr>
          <w:rFonts w:ascii="Times New Roman" w:hAnsi="Times New Roman"/>
          <w:b/>
          <w:bCs/>
          <w:spacing w:val="-4"/>
          <w:sz w:val="24"/>
          <w:szCs w:val="24"/>
        </w:rPr>
        <w:t>Декоративно­прикладное</w:t>
      </w:r>
      <w:proofErr w:type="spellEnd"/>
      <w:r w:rsidRPr="000B3050">
        <w:rPr>
          <w:rFonts w:ascii="Times New Roman" w:hAnsi="Times New Roman"/>
          <w:b/>
          <w:bCs/>
          <w:spacing w:val="-4"/>
          <w:sz w:val="24"/>
          <w:szCs w:val="24"/>
        </w:rPr>
        <w:t xml:space="preserve"> искусство. </w:t>
      </w:r>
      <w:r w:rsidRPr="000B3050">
        <w:rPr>
          <w:rFonts w:ascii="Times New Roman" w:hAnsi="Times New Roman"/>
          <w:spacing w:val="-4"/>
          <w:sz w:val="24"/>
          <w:szCs w:val="24"/>
        </w:rPr>
        <w:t xml:space="preserve">Истоки </w:t>
      </w:r>
      <w:proofErr w:type="spellStart"/>
      <w:r w:rsidRPr="000B3050">
        <w:rPr>
          <w:rFonts w:ascii="Times New Roman" w:hAnsi="Times New Roman"/>
          <w:spacing w:val="-4"/>
          <w:sz w:val="24"/>
          <w:szCs w:val="24"/>
        </w:rPr>
        <w:t>декоративно­</w:t>
      </w:r>
      <w:r w:rsidRPr="000B3050">
        <w:rPr>
          <w:rFonts w:ascii="Times New Roman" w:hAnsi="Times New Roman"/>
          <w:sz w:val="24"/>
          <w:szCs w:val="24"/>
        </w:rPr>
        <w:t>прикладного</w:t>
      </w:r>
      <w:proofErr w:type="spellEnd"/>
      <w:r w:rsidRPr="000B3050">
        <w:rPr>
          <w:rFonts w:ascii="Times New Roman" w:hAnsi="Times New Roman"/>
          <w:sz w:val="24"/>
          <w:szCs w:val="24"/>
        </w:rPr>
        <w:t xml:space="preserve"> искусства и его роль в жизни человека. </w:t>
      </w:r>
      <w:proofErr w:type="gramStart"/>
      <w:r w:rsidRPr="000B3050">
        <w:rPr>
          <w:rFonts w:ascii="Times New Roman" w:hAnsi="Times New Roman"/>
          <w:sz w:val="24"/>
          <w:szCs w:val="24"/>
        </w:rPr>
        <w:t xml:space="preserve">Понятие о синтетичном характере народной культуры (украшение </w:t>
      </w:r>
      <w:r w:rsidRPr="000B3050">
        <w:rPr>
          <w:rFonts w:ascii="Times New Roman" w:hAnsi="Times New Roman"/>
          <w:spacing w:val="2"/>
          <w:sz w:val="24"/>
          <w:szCs w:val="24"/>
        </w:rPr>
        <w:t xml:space="preserve">жилища, предметов быта, орудий труда, костюма; музыка, </w:t>
      </w:r>
      <w:r w:rsidRPr="000B3050">
        <w:rPr>
          <w:rFonts w:ascii="Times New Roman" w:hAnsi="Times New Roman"/>
          <w:sz w:val="24"/>
          <w:szCs w:val="24"/>
        </w:rPr>
        <w:t>песни, хороводы; былины, сказания, сказки).</w:t>
      </w:r>
      <w:proofErr w:type="gramEnd"/>
      <w:r w:rsidRPr="000B3050">
        <w:rPr>
          <w:rFonts w:ascii="Times New Roman" w:hAnsi="Times New Roman"/>
          <w:sz w:val="24"/>
          <w:szCs w:val="24"/>
        </w:rPr>
        <w:t xml:space="preserve"> Образ человека в традиционной культуре. Представления народа о мужской </w:t>
      </w:r>
      <w:r w:rsidRPr="000B3050">
        <w:rPr>
          <w:rFonts w:ascii="Times New Roman" w:hAnsi="Times New Roman"/>
          <w:spacing w:val="2"/>
          <w:sz w:val="24"/>
          <w:szCs w:val="24"/>
        </w:rPr>
        <w:t>и женской красоте, отражённые в изобразительном искус</w:t>
      </w:r>
      <w:r w:rsidRPr="000B3050">
        <w:rPr>
          <w:rFonts w:ascii="Times New Roman" w:hAnsi="Times New Roman"/>
          <w:sz w:val="24"/>
          <w:szCs w:val="24"/>
        </w:rPr>
        <w:t xml:space="preserve">стве, сказках, песнях. Сказочные образы в народной культуре и </w:t>
      </w:r>
      <w:proofErr w:type="spellStart"/>
      <w:r w:rsidRPr="000B3050">
        <w:rPr>
          <w:rFonts w:ascii="Times New Roman" w:hAnsi="Times New Roman"/>
          <w:sz w:val="24"/>
          <w:szCs w:val="24"/>
        </w:rPr>
        <w:t>декоративно­прикладном</w:t>
      </w:r>
      <w:proofErr w:type="spellEnd"/>
      <w:r w:rsidRPr="000B3050">
        <w:rPr>
          <w:rFonts w:ascii="Times New Roman" w:hAnsi="Times New Roman"/>
          <w:sz w:val="24"/>
          <w:szCs w:val="24"/>
        </w:rPr>
        <w:t xml:space="preserve"> искусстве. Разнообразие форм в природе </w:t>
      </w:r>
      <w:r w:rsidRPr="000B3050">
        <w:rPr>
          <w:rFonts w:ascii="Times New Roman" w:hAnsi="Times New Roman"/>
          <w:spacing w:val="2"/>
          <w:sz w:val="24"/>
          <w:szCs w:val="24"/>
        </w:rPr>
        <w:t xml:space="preserve">как основа декоративных форм в прикладном искусстве (цветы, раскраска бабочек, переплетение ветвей </w:t>
      </w:r>
      <w:r w:rsidRPr="000B3050">
        <w:rPr>
          <w:rFonts w:ascii="Times New Roman" w:hAnsi="Times New Roman"/>
          <w:sz w:val="24"/>
          <w:szCs w:val="24"/>
        </w:rPr>
        <w:t>деревьев, морозные узоры на стекле и</w:t>
      </w:r>
      <w:r w:rsidRPr="000B3050">
        <w:rPr>
          <w:rFonts w:ascii="Times New Roman" w:hAnsi="Times New Roman"/>
          <w:sz w:val="24"/>
          <w:szCs w:val="24"/>
        </w:rPr>
        <w:t> </w:t>
      </w:r>
      <w:r w:rsidRPr="000B3050">
        <w:rPr>
          <w:rFonts w:ascii="Times New Roman" w:hAnsi="Times New Roman"/>
          <w:sz w:val="24"/>
          <w:szCs w:val="24"/>
        </w:rPr>
        <w:t>т.</w:t>
      </w:r>
      <w:r w:rsidRPr="000B3050">
        <w:rPr>
          <w:rFonts w:ascii="Times New Roman" w:hAnsi="Times New Roman"/>
          <w:sz w:val="24"/>
          <w:szCs w:val="24"/>
        </w:rPr>
        <w:t> </w:t>
      </w:r>
      <w:r w:rsidRPr="000B3050">
        <w:rPr>
          <w:rFonts w:ascii="Times New Roman" w:hAnsi="Times New Roman"/>
          <w:sz w:val="24"/>
          <w:szCs w:val="24"/>
        </w:rPr>
        <w:t>д.). Ознакомление с произведениями народных художественных промыслов в России (с учётом местных условий).</w:t>
      </w:r>
    </w:p>
    <w:p w:rsidR="00216795" w:rsidRPr="000B3050" w:rsidRDefault="00216795" w:rsidP="00216795">
      <w:pPr>
        <w:pStyle w:val="af"/>
        <w:spacing w:line="360" w:lineRule="auto"/>
        <w:ind w:firstLine="709"/>
        <w:rPr>
          <w:rFonts w:ascii="Times New Roman" w:hAnsi="Times New Roman"/>
          <w:b/>
          <w:bCs/>
          <w:i/>
          <w:iCs/>
          <w:sz w:val="24"/>
          <w:szCs w:val="24"/>
        </w:rPr>
      </w:pPr>
      <w:r w:rsidRPr="000B3050">
        <w:rPr>
          <w:rFonts w:ascii="Times New Roman" w:hAnsi="Times New Roman"/>
          <w:b/>
          <w:bCs/>
          <w:i/>
          <w:iCs/>
          <w:sz w:val="24"/>
          <w:szCs w:val="24"/>
        </w:rPr>
        <w:t>Азбука искусства. Как говорит искусство?</w:t>
      </w:r>
    </w:p>
    <w:p w:rsidR="00216795" w:rsidRPr="000B3050" w:rsidRDefault="00216795" w:rsidP="00216795">
      <w:pPr>
        <w:pStyle w:val="af"/>
        <w:spacing w:line="360" w:lineRule="auto"/>
        <w:ind w:firstLine="708"/>
        <w:rPr>
          <w:rFonts w:ascii="Times New Roman" w:hAnsi="Times New Roman"/>
          <w:sz w:val="24"/>
          <w:szCs w:val="24"/>
        </w:rPr>
      </w:pPr>
      <w:r w:rsidRPr="000B3050">
        <w:rPr>
          <w:rFonts w:ascii="Times New Roman" w:hAnsi="Times New Roman"/>
          <w:b/>
          <w:bCs/>
          <w:spacing w:val="-2"/>
          <w:sz w:val="24"/>
          <w:szCs w:val="24"/>
        </w:rPr>
        <w:t xml:space="preserve">Композиция. </w:t>
      </w:r>
      <w:r w:rsidRPr="000B3050">
        <w:rPr>
          <w:rFonts w:ascii="Times New Roman" w:hAnsi="Times New Roman"/>
          <w:spacing w:val="-2"/>
          <w:sz w:val="24"/>
          <w:szCs w:val="24"/>
        </w:rPr>
        <w:t>Элементарные приёмы композиции на плос</w:t>
      </w:r>
      <w:r w:rsidRPr="000B3050">
        <w:rPr>
          <w:rFonts w:ascii="Times New Roman" w:hAnsi="Times New Roman"/>
          <w:spacing w:val="2"/>
          <w:sz w:val="24"/>
          <w:szCs w:val="24"/>
        </w:rPr>
        <w:t xml:space="preserve">кости и в пространстве. Понятия: горизонталь, вертикаль </w:t>
      </w:r>
      <w:r w:rsidRPr="000B3050">
        <w:rPr>
          <w:rFonts w:ascii="Times New Roman" w:hAnsi="Times New Roman"/>
          <w:sz w:val="24"/>
          <w:szCs w:val="24"/>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0B3050">
        <w:rPr>
          <w:rFonts w:ascii="Times New Roman" w:hAnsi="Times New Roman"/>
          <w:sz w:val="24"/>
          <w:szCs w:val="24"/>
        </w:rPr>
        <w:t> </w:t>
      </w:r>
      <w:r w:rsidRPr="000B3050">
        <w:rPr>
          <w:rFonts w:ascii="Times New Roman" w:hAnsi="Times New Roman"/>
          <w:sz w:val="24"/>
          <w:szCs w:val="24"/>
        </w:rPr>
        <w:t>д. Главное и второстепенное в композиции. Симметрия и асимметрия.</w:t>
      </w:r>
    </w:p>
    <w:p w:rsidR="00216795" w:rsidRPr="000B3050" w:rsidRDefault="00216795" w:rsidP="00216795">
      <w:pPr>
        <w:pStyle w:val="af"/>
        <w:spacing w:line="360" w:lineRule="auto"/>
        <w:ind w:firstLine="708"/>
        <w:rPr>
          <w:rFonts w:ascii="Times New Roman" w:hAnsi="Times New Roman"/>
          <w:sz w:val="24"/>
          <w:szCs w:val="24"/>
        </w:rPr>
      </w:pPr>
      <w:r w:rsidRPr="000B3050">
        <w:rPr>
          <w:rFonts w:ascii="Times New Roman" w:hAnsi="Times New Roman"/>
          <w:b/>
          <w:bCs/>
          <w:sz w:val="24"/>
          <w:szCs w:val="24"/>
        </w:rPr>
        <w:t xml:space="preserve">Цвет. </w:t>
      </w:r>
      <w:r w:rsidRPr="000B3050">
        <w:rPr>
          <w:rFonts w:ascii="Times New Roman" w:hAnsi="Times New Roman"/>
          <w:sz w:val="24"/>
          <w:szCs w:val="24"/>
        </w:rPr>
        <w:t xml:space="preserve">Основные и составные цвета. Тёплые и холодные </w:t>
      </w:r>
      <w:r w:rsidRPr="000B3050">
        <w:rPr>
          <w:rFonts w:ascii="Times New Roman" w:hAnsi="Times New Roman"/>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0B3050">
        <w:rPr>
          <w:rFonts w:ascii="Times New Roman" w:hAnsi="Times New Roman"/>
          <w:sz w:val="24"/>
          <w:szCs w:val="24"/>
        </w:rPr>
        <w:t xml:space="preserve">новами </w:t>
      </w:r>
      <w:proofErr w:type="spellStart"/>
      <w:r w:rsidRPr="000B3050">
        <w:rPr>
          <w:rFonts w:ascii="Times New Roman" w:hAnsi="Times New Roman"/>
          <w:sz w:val="24"/>
          <w:szCs w:val="24"/>
        </w:rPr>
        <w:t>цветоведения</w:t>
      </w:r>
      <w:proofErr w:type="spellEnd"/>
      <w:r w:rsidRPr="000B3050">
        <w:rPr>
          <w:rFonts w:ascii="Times New Roman" w:hAnsi="Times New Roman"/>
          <w:sz w:val="24"/>
          <w:szCs w:val="24"/>
        </w:rPr>
        <w:t>. Передача с помощью цвета характера персонажа, его эмоционального состояния.</w:t>
      </w:r>
    </w:p>
    <w:p w:rsidR="00216795" w:rsidRPr="000B3050" w:rsidRDefault="00216795" w:rsidP="00216795">
      <w:pPr>
        <w:pStyle w:val="af"/>
        <w:spacing w:line="360" w:lineRule="auto"/>
        <w:ind w:firstLine="708"/>
        <w:rPr>
          <w:rFonts w:ascii="Times New Roman" w:hAnsi="Times New Roman"/>
          <w:sz w:val="24"/>
          <w:szCs w:val="24"/>
        </w:rPr>
      </w:pPr>
      <w:r w:rsidRPr="000B3050">
        <w:rPr>
          <w:rFonts w:ascii="Times New Roman" w:hAnsi="Times New Roman"/>
          <w:b/>
          <w:bCs/>
          <w:spacing w:val="2"/>
          <w:sz w:val="24"/>
          <w:szCs w:val="24"/>
        </w:rPr>
        <w:t xml:space="preserve">Линия. </w:t>
      </w:r>
      <w:proofErr w:type="gramStart"/>
      <w:r w:rsidRPr="000B3050">
        <w:rPr>
          <w:rFonts w:ascii="Times New Roman" w:hAnsi="Times New Roman"/>
          <w:spacing w:val="2"/>
          <w:sz w:val="24"/>
          <w:szCs w:val="24"/>
        </w:rPr>
        <w:t xml:space="preserve">Многообразие линий (тонкие, толстые, прямые, </w:t>
      </w:r>
      <w:r w:rsidRPr="000B3050">
        <w:rPr>
          <w:rFonts w:ascii="Times New Roman" w:hAnsi="Times New Roman"/>
          <w:sz w:val="24"/>
          <w:szCs w:val="24"/>
        </w:rPr>
        <w:t>волнистые, плавные, острые, закруглённые спиралью, летящие) и их знаковый характер.</w:t>
      </w:r>
      <w:proofErr w:type="gramEnd"/>
      <w:r w:rsidRPr="000B3050">
        <w:rPr>
          <w:rFonts w:ascii="Times New Roman" w:hAnsi="Times New Roman"/>
          <w:sz w:val="24"/>
          <w:szCs w:val="24"/>
        </w:rPr>
        <w:t xml:space="preserve"> Линия, штрих, пятно и художественный образ. Передача с помощью линии эмоционального состояния природы, человека, животного.</w:t>
      </w:r>
    </w:p>
    <w:p w:rsidR="00216795" w:rsidRPr="000B3050" w:rsidRDefault="00216795" w:rsidP="00216795">
      <w:pPr>
        <w:pStyle w:val="af"/>
        <w:spacing w:line="360" w:lineRule="auto"/>
        <w:ind w:firstLine="708"/>
        <w:rPr>
          <w:rFonts w:ascii="Times New Roman" w:hAnsi="Times New Roman"/>
          <w:sz w:val="24"/>
          <w:szCs w:val="24"/>
        </w:rPr>
      </w:pPr>
      <w:r w:rsidRPr="000B3050">
        <w:rPr>
          <w:rFonts w:ascii="Times New Roman" w:hAnsi="Times New Roman"/>
          <w:b/>
          <w:bCs/>
          <w:sz w:val="24"/>
          <w:szCs w:val="24"/>
        </w:rPr>
        <w:lastRenderedPageBreak/>
        <w:t xml:space="preserve">Форма. </w:t>
      </w:r>
      <w:r w:rsidRPr="000B3050">
        <w:rPr>
          <w:rFonts w:ascii="Times New Roman" w:hAnsi="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0B3050">
        <w:rPr>
          <w:rFonts w:ascii="Times New Roman" w:hAnsi="Times New Roman"/>
          <w:spacing w:val="2"/>
          <w:sz w:val="24"/>
          <w:szCs w:val="24"/>
        </w:rPr>
        <w:t>Трансформация форм. Влияние формы предмета на пред</w:t>
      </w:r>
      <w:r w:rsidRPr="000B3050">
        <w:rPr>
          <w:rFonts w:ascii="Times New Roman" w:hAnsi="Times New Roman"/>
          <w:sz w:val="24"/>
          <w:szCs w:val="24"/>
        </w:rPr>
        <w:t>ставление о его характере. Силуэт.</w:t>
      </w:r>
    </w:p>
    <w:p w:rsidR="00216795" w:rsidRPr="000B3050" w:rsidRDefault="00216795" w:rsidP="00216795">
      <w:pPr>
        <w:pStyle w:val="af"/>
        <w:spacing w:line="360" w:lineRule="auto"/>
        <w:ind w:firstLine="708"/>
        <w:rPr>
          <w:rFonts w:ascii="Times New Roman" w:hAnsi="Times New Roman"/>
          <w:b/>
          <w:bCs/>
          <w:sz w:val="24"/>
          <w:szCs w:val="24"/>
        </w:rPr>
      </w:pPr>
      <w:r w:rsidRPr="000B3050">
        <w:rPr>
          <w:rFonts w:ascii="Times New Roman" w:hAnsi="Times New Roman"/>
          <w:b/>
          <w:bCs/>
          <w:spacing w:val="2"/>
          <w:sz w:val="24"/>
          <w:szCs w:val="24"/>
        </w:rPr>
        <w:t xml:space="preserve">Объём. </w:t>
      </w:r>
      <w:r w:rsidRPr="000B3050">
        <w:rPr>
          <w:rFonts w:ascii="Times New Roman" w:hAnsi="Times New Roman"/>
          <w:spacing w:val="2"/>
          <w:sz w:val="24"/>
          <w:szCs w:val="24"/>
        </w:rPr>
        <w:t xml:space="preserve">Объём в пространстве и объём на плоскости. </w:t>
      </w:r>
      <w:r w:rsidRPr="000B3050">
        <w:rPr>
          <w:rFonts w:ascii="Times New Roman" w:hAnsi="Times New Roman"/>
          <w:sz w:val="24"/>
          <w:szCs w:val="24"/>
        </w:rPr>
        <w:t>Способы передачи объёма. Выразительность объёмных композиций.</w:t>
      </w:r>
    </w:p>
    <w:p w:rsidR="00216795" w:rsidRPr="000B3050" w:rsidRDefault="00216795" w:rsidP="00216795">
      <w:pPr>
        <w:pStyle w:val="af"/>
        <w:spacing w:line="360" w:lineRule="auto"/>
        <w:ind w:firstLine="708"/>
        <w:rPr>
          <w:rFonts w:ascii="Times New Roman" w:hAnsi="Times New Roman"/>
          <w:sz w:val="24"/>
          <w:szCs w:val="24"/>
        </w:rPr>
      </w:pPr>
      <w:r w:rsidRPr="000B3050">
        <w:rPr>
          <w:rFonts w:ascii="Times New Roman" w:hAnsi="Times New Roman"/>
          <w:b/>
          <w:bCs/>
          <w:spacing w:val="2"/>
          <w:sz w:val="24"/>
          <w:szCs w:val="24"/>
        </w:rPr>
        <w:t xml:space="preserve">Ритм. </w:t>
      </w:r>
      <w:r w:rsidRPr="000B3050">
        <w:rPr>
          <w:rFonts w:ascii="Times New Roman" w:hAnsi="Times New Roman"/>
          <w:spacing w:val="2"/>
          <w:sz w:val="24"/>
          <w:szCs w:val="24"/>
        </w:rPr>
        <w:t>Виды ритма (спокойный, замедленный, порыви</w:t>
      </w:r>
      <w:r w:rsidRPr="000B3050">
        <w:rPr>
          <w:rFonts w:ascii="Times New Roman" w:hAnsi="Times New Roman"/>
          <w:sz w:val="24"/>
          <w:szCs w:val="24"/>
        </w:rPr>
        <w:t>стый, беспокойный и</w:t>
      </w:r>
      <w:r w:rsidRPr="000B3050">
        <w:rPr>
          <w:rFonts w:ascii="Times New Roman" w:hAnsi="Times New Roman"/>
          <w:sz w:val="24"/>
          <w:szCs w:val="24"/>
        </w:rPr>
        <w:t> </w:t>
      </w:r>
      <w:r w:rsidRPr="000B3050">
        <w:rPr>
          <w:rFonts w:ascii="Times New Roman" w:hAnsi="Times New Roman"/>
          <w:sz w:val="24"/>
          <w:szCs w:val="24"/>
        </w:rPr>
        <w:t>т.</w:t>
      </w:r>
      <w:r w:rsidRPr="000B3050">
        <w:rPr>
          <w:rFonts w:ascii="Times New Roman" w:hAnsi="Times New Roman"/>
          <w:sz w:val="24"/>
          <w:szCs w:val="24"/>
        </w:rPr>
        <w:t> </w:t>
      </w:r>
      <w:r w:rsidRPr="000B3050">
        <w:rPr>
          <w:rFonts w:ascii="Times New Roman" w:hAnsi="Times New Roman"/>
          <w:sz w:val="24"/>
          <w:szCs w:val="24"/>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0B3050">
        <w:rPr>
          <w:rFonts w:ascii="Times New Roman" w:hAnsi="Times New Roman"/>
          <w:sz w:val="24"/>
          <w:szCs w:val="24"/>
        </w:rPr>
        <w:t>декоративно­прикладном</w:t>
      </w:r>
      <w:proofErr w:type="spellEnd"/>
      <w:r w:rsidRPr="000B3050">
        <w:rPr>
          <w:rFonts w:ascii="Times New Roman" w:hAnsi="Times New Roman"/>
          <w:sz w:val="24"/>
          <w:szCs w:val="24"/>
        </w:rPr>
        <w:t xml:space="preserve"> искусстве.</w:t>
      </w:r>
    </w:p>
    <w:p w:rsidR="00216795" w:rsidRPr="000B3050" w:rsidRDefault="00216795" w:rsidP="00216795">
      <w:pPr>
        <w:pStyle w:val="af"/>
        <w:spacing w:line="360" w:lineRule="auto"/>
        <w:ind w:firstLine="708"/>
        <w:rPr>
          <w:rFonts w:ascii="Times New Roman" w:hAnsi="Times New Roman"/>
          <w:b/>
          <w:bCs/>
          <w:i/>
          <w:iCs/>
          <w:spacing w:val="-2"/>
          <w:sz w:val="24"/>
          <w:szCs w:val="24"/>
        </w:rPr>
      </w:pPr>
      <w:r w:rsidRPr="000B3050">
        <w:rPr>
          <w:rFonts w:ascii="Times New Roman" w:hAnsi="Times New Roman"/>
          <w:b/>
          <w:bCs/>
          <w:i/>
          <w:iCs/>
          <w:spacing w:val="-2"/>
          <w:sz w:val="24"/>
          <w:szCs w:val="24"/>
        </w:rPr>
        <w:t>Значимые темы искусства. О чём говорит искусство?</w:t>
      </w:r>
    </w:p>
    <w:p w:rsidR="00216795" w:rsidRPr="000B3050" w:rsidRDefault="00216795" w:rsidP="00216795">
      <w:pPr>
        <w:pStyle w:val="af"/>
        <w:spacing w:line="360" w:lineRule="auto"/>
        <w:ind w:firstLine="708"/>
        <w:rPr>
          <w:rFonts w:ascii="Times New Roman" w:hAnsi="Times New Roman"/>
          <w:sz w:val="24"/>
          <w:szCs w:val="24"/>
        </w:rPr>
      </w:pPr>
      <w:r w:rsidRPr="000B3050">
        <w:rPr>
          <w:rFonts w:ascii="Times New Roman" w:hAnsi="Times New Roman"/>
          <w:b/>
          <w:bCs/>
          <w:sz w:val="24"/>
          <w:szCs w:val="24"/>
        </w:rPr>
        <w:t xml:space="preserve">Земля — наш общий дом. </w:t>
      </w:r>
      <w:r w:rsidRPr="000B3050">
        <w:rPr>
          <w:rFonts w:ascii="Times New Roman" w:hAnsi="Times New Roman"/>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0B3050">
        <w:rPr>
          <w:rFonts w:ascii="Times New Roman" w:hAnsi="Times New Roman"/>
          <w:spacing w:val="2"/>
          <w:sz w:val="24"/>
          <w:szCs w:val="24"/>
        </w:rPr>
        <w:t>художественных материалов и сре</w:t>
      </w:r>
      <w:proofErr w:type="gramStart"/>
      <w:r w:rsidRPr="000B3050">
        <w:rPr>
          <w:rFonts w:ascii="Times New Roman" w:hAnsi="Times New Roman"/>
          <w:spacing w:val="2"/>
          <w:sz w:val="24"/>
          <w:szCs w:val="24"/>
        </w:rPr>
        <w:t>дств дл</w:t>
      </w:r>
      <w:proofErr w:type="gramEnd"/>
      <w:r w:rsidRPr="000B3050">
        <w:rPr>
          <w:rFonts w:ascii="Times New Roman" w:hAnsi="Times New Roman"/>
          <w:spacing w:val="2"/>
          <w:sz w:val="24"/>
          <w:szCs w:val="24"/>
        </w:rPr>
        <w:t xml:space="preserve">я создания выразительных образов природы. </w:t>
      </w:r>
      <w:r w:rsidRPr="000B3050">
        <w:rPr>
          <w:rFonts w:ascii="Times New Roman" w:hAnsi="Times New Roman"/>
          <w:sz w:val="24"/>
          <w:szCs w:val="24"/>
        </w:rPr>
        <w:t>П</w:t>
      </w:r>
      <w:r w:rsidRPr="000B3050">
        <w:rPr>
          <w:rFonts w:ascii="Times New Roman" w:hAnsi="Times New Roman"/>
          <w:spacing w:val="2"/>
          <w:sz w:val="24"/>
          <w:szCs w:val="24"/>
        </w:rPr>
        <w:t xml:space="preserve">остройки в природе: птичьи </w:t>
      </w:r>
      <w:r w:rsidRPr="000B3050">
        <w:rPr>
          <w:rFonts w:ascii="Times New Roman" w:hAnsi="Times New Roman"/>
          <w:sz w:val="24"/>
          <w:szCs w:val="24"/>
        </w:rPr>
        <w:t>гнёзда, норы, ульи, панцирь черепахи, домик улитки и</w:t>
      </w:r>
      <w:r w:rsidRPr="000B3050">
        <w:rPr>
          <w:rFonts w:ascii="Times New Roman" w:hAnsi="Times New Roman"/>
          <w:sz w:val="24"/>
          <w:szCs w:val="24"/>
        </w:rPr>
        <w:t> </w:t>
      </w:r>
      <w:r w:rsidRPr="000B3050">
        <w:rPr>
          <w:rFonts w:ascii="Times New Roman" w:hAnsi="Times New Roman"/>
          <w:sz w:val="24"/>
          <w:szCs w:val="24"/>
        </w:rPr>
        <w:t>т.</w:t>
      </w:r>
      <w:r w:rsidRPr="000B3050">
        <w:rPr>
          <w:rFonts w:ascii="Times New Roman" w:hAnsi="Times New Roman"/>
          <w:sz w:val="24"/>
          <w:szCs w:val="24"/>
        </w:rPr>
        <w:t> </w:t>
      </w:r>
      <w:r w:rsidRPr="000B3050">
        <w:rPr>
          <w:rFonts w:ascii="Times New Roman" w:hAnsi="Times New Roman"/>
          <w:sz w:val="24"/>
          <w:szCs w:val="24"/>
        </w:rPr>
        <w:t>д.</w:t>
      </w:r>
    </w:p>
    <w:p w:rsidR="00216795" w:rsidRPr="000B3050" w:rsidRDefault="00216795" w:rsidP="00216795">
      <w:pPr>
        <w:pStyle w:val="af"/>
        <w:spacing w:line="360" w:lineRule="auto"/>
        <w:ind w:firstLine="708"/>
        <w:rPr>
          <w:rFonts w:ascii="Times New Roman" w:hAnsi="Times New Roman"/>
          <w:sz w:val="24"/>
          <w:szCs w:val="24"/>
        </w:rPr>
      </w:pPr>
      <w:r w:rsidRPr="000B3050">
        <w:rPr>
          <w:rFonts w:ascii="Times New Roman" w:hAnsi="Times New Roman"/>
          <w:spacing w:val="2"/>
          <w:sz w:val="24"/>
          <w:szCs w:val="24"/>
        </w:rPr>
        <w:t xml:space="preserve">Восприятие и эмоциональная оценка шедевров русского </w:t>
      </w:r>
      <w:r w:rsidRPr="000B3050">
        <w:rPr>
          <w:rFonts w:ascii="Times New Roman" w:hAnsi="Times New Roman"/>
          <w:spacing w:val="-2"/>
          <w:sz w:val="24"/>
          <w:szCs w:val="24"/>
        </w:rPr>
        <w:t>и зарубежного искусства, изображающих природу.</w:t>
      </w:r>
    </w:p>
    <w:p w:rsidR="00216795" w:rsidRPr="000B3050" w:rsidRDefault="00216795" w:rsidP="00216795">
      <w:pPr>
        <w:pStyle w:val="af"/>
        <w:spacing w:line="360" w:lineRule="auto"/>
        <w:ind w:firstLine="708"/>
        <w:rPr>
          <w:rFonts w:ascii="Times New Roman" w:hAnsi="Times New Roman"/>
          <w:sz w:val="24"/>
          <w:szCs w:val="24"/>
        </w:rPr>
      </w:pPr>
      <w:r w:rsidRPr="000B3050">
        <w:rPr>
          <w:rFonts w:ascii="Times New Roman" w:hAnsi="Times New Roman"/>
          <w:b/>
          <w:bCs/>
          <w:sz w:val="24"/>
          <w:szCs w:val="24"/>
        </w:rPr>
        <w:t xml:space="preserve">Родина моя — Россия. </w:t>
      </w:r>
      <w:r w:rsidRPr="000B3050">
        <w:rPr>
          <w:rFonts w:ascii="Times New Roman" w:hAnsi="Times New Roman"/>
          <w:sz w:val="24"/>
          <w:szCs w:val="24"/>
        </w:rPr>
        <w:t>Роль природных условий в ха</w:t>
      </w:r>
      <w:r w:rsidRPr="000B3050">
        <w:rPr>
          <w:rFonts w:ascii="Times New Roman" w:hAnsi="Times New Roman"/>
          <w:spacing w:val="2"/>
          <w:sz w:val="24"/>
          <w:szCs w:val="24"/>
        </w:rPr>
        <w:t xml:space="preserve">рактере традиционной культуры народов России. Пейзажи </w:t>
      </w:r>
      <w:r w:rsidRPr="000B3050">
        <w:rPr>
          <w:rFonts w:ascii="Times New Roman" w:hAnsi="Times New Roman"/>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216795" w:rsidRPr="000B3050" w:rsidRDefault="00216795" w:rsidP="00216795">
      <w:pPr>
        <w:pStyle w:val="af"/>
        <w:spacing w:line="360" w:lineRule="auto"/>
        <w:ind w:firstLine="454"/>
        <w:rPr>
          <w:rFonts w:ascii="Times New Roman" w:hAnsi="Times New Roman"/>
          <w:b/>
          <w:bCs/>
          <w:sz w:val="24"/>
          <w:szCs w:val="24"/>
        </w:rPr>
      </w:pPr>
      <w:r w:rsidRPr="000B3050">
        <w:rPr>
          <w:rFonts w:ascii="Times New Roman" w:hAnsi="Times New Roman"/>
          <w:b/>
          <w:bCs/>
          <w:spacing w:val="2"/>
          <w:sz w:val="24"/>
          <w:szCs w:val="24"/>
        </w:rPr>
        <w:t xml:space="preserve">Человек и человеческие взаимоотношения. </w:t>
      </w:r>
      <w:r w:rsidRPr="000B3050">
        <w:rPr>
          <w:rFonts w:ascii="Times New Roman" w:hAnsi="Times New Roman"/>
          <w:spacing w:val="2"/>
          <w:sz w:val="24"/>
          <w:szCs w:val="24"/>
        </w:rPr>
        <w:t>Образ че</w:t>
      </w:r>
      <w:r w:rsidRPr="000B3050">
        <w:rPr>
          <w:rFonts w:ascii="Times New Roman" w:hAnsi="Times New Roman"/>
          <w:sz w:val="24"/>
          <w:szCs w:val="24"/>
        </w:rPr>
        <w:t xml:space="preserve">ловека в разных культурах мира. Образ современника. Жанр портрета. Темы любви, дружбы, семьи в искусстве. </w:t>
      </w:r>
      <w:proofErr w:type="gramStart"/>
      <w:r w:rsidRPr="000B3050">
        <w:rPr>
          <w:rFonts w:ascii="Times New Roman" w:hAnsi="Times New Roman"/>
          <w:sz w:val="24"/>
          <w:szCs w:val="24"/>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0B3050">
        <w:rPr>
          <w:rFonts w:ascii="Times New Roman" w:hAnsi="Times New Roman"/>
          <w:sz w:val="24"/>
          <w:szCs w:val="24"/>
        </w:rPr>
        <w:t> </w:t>
      </w:r>
      <w:r w:rsidRPr="000B3050">
        <w:rPr>
          <w:rFonts w:ascii="Times New Roman" w:hAnsi="Times New Roman"/>
          <w:sz w:val="24"/>
          <w:szCs w:val="24"/>
        </w:rPr>
        <w:t>т.</w:t>
      </w:r>
      <w:r w:rsidRPr="000B3050">
        <w:rPr>
          <w:rFonts w:ascii="Times New Roman" w:hAnsi="Times New Roman"/>
          <w:sz w:val="24"/>
          <w:szCs w:val="24"/>
        </w:rPr>
        <w:t> </w:t>
      </w:r>
      <w:r w:rsidRPr="000B3050">
        <w:rPr>
          <w:rFonts w:ascii="Times New Roman" w:hAnsi="Times New Roman"/>
          <w:sz w:val="24"/>
          <w:szCs w:val="24"/>
        </w:rPr>
        <w:t>д. Образы персонажей, вызывающие гнев, раздражение, презрение.</w:t>
      </w:r>
      <w:proofErr w:type="gramEnd"/>
    </w:p>
    <w:p w:rsidR="00216795" w:rsidRDefault="00216795" w:rsidP="00216795">
      <w:pPr>
        <w:pStyle w:val="af"/>
        <w:spacing w:line="360" w:lineRule="auto"/>
        <w:ind w:firstLine="708"/>
        <w:rPr>
          <w:rFonts w:ascii="Times New Roman" w:hAnsi="Times New Roman"/>
          <w:sz w:val="24"/>
          <w:szCs w:val="24"/>
        </w:rPr>
      </w:pPr>
      <w:r w:rsidRPr="000B3050">
        <w:rPr>
          <w:rFonts w:ascii="Times New Roman" w:hAnsi="Times New Roman"/>
          <w:b/>
          <w:bCs/>
          <w:sz w:val="24"/>
          <w:szCs w:val="24"/>
        </w:rPr>
        <w:t xml:space="preserve">Искусство дарит людям красоту. </w:t>
      </w:r>
      <w:r w:rsidRPr="000B3050">
        <w:rPr>
          <w:rFonts w:ascii="Times New Roman" w:hAnsi="Times New Roman"/>
          <w:sz w:val="24"/>
          <w:szCs w:val="24"/>
        </w:rPr>
        <w:t>Искусство вокруг нас сегодня. Использование различных художественных матери</w:t>
      </w:r>
      <w:r w:rsidRPr="000B3050">
        <w:rPr>
          <w:rFonts w:ascii="Times New Roman" w:hAnsi="Times New Roman"/>
          <w:spacing w:val="2"/>
          <w:sz w:val="24"/>
          <w:szCs w:val="24"/>
        </w:rPr>
        <w:t>алов и сре</w:t>
      </w:r>
      <w:proofErr w:type="gramStart"/>
      <w:r w:rsidRPr="000B3050">
        <w:rPr>
          <w:rFonts w:ascii="Times New Roman" w:hAnsi="Times New Roman"/>
          <w:spacing w:val="2"/>
          <w:sz w:val="24"/>
          <w:szCs w:val="24"/>
        </w:rPr>
        <w:t>дств дл</w:t>
      </w:r>
      <w:proofErr w:type="gramEnd"/>
      <w:r w:rsidRPr="000B3050">
        <w:rPr>
          <w:rFonts w:ascii="Times New Roman" w:hAnsi="Times New Roman"/>
          <w:spacing w:val="2"/>
          <w:sz w:val="24"/>
          <w:szCs w:val="24"/>
        </w:rPr>
        <w:t xml:space="preserve">я создания проектов красивых, удобных </w:t>
      </w:r>
      <w:r w:rsidRPr="000B3050">
        <w:rPr>
          <w:rFonts w:ascii="Times New Roman" w:hAnsi="Times New Roman"/>
          <w:sz w:val="24"/>
          <w:szCs w:val="24"/>
        </w:rPr>
        <w:t>и выразительных предметов быта, видов транспорта. Пред</w:t>
      </w:r>
      <w:r w:rsidRPr="000B3050">
        <w:rPr>
          <w:rFonts w:ascii="Times New Roman" w:hAnsi="Times New Roman"/>
          <w:spacing w:val="2"/>
          <w:sz w:val="24"/>
          <w:szCs w:val="24"/>
        </w:rPr>
        <w:t>ставление о роли изобразительных (пластических) иску</w:t>
      </w:r>
      <w:proofErr w:type="gramStart"/>
      <w:r w:rsidRPr="000B3050">
        <w:rPr>
          <w:rFonts w:ascii="Times New Roman" w:hAnsi="Times New Roman"/>
          <w:spacing w:val="2"/>
          <w:sz w:val="24"/>
          <w:szCs w:val="24"/>
        </w:rPr>
        <w:t xml:space="preserve">сств </w:t>
      </w:r>
      <w:r w:rsidRPr="000B3050">
        <w:rPr>
          <w:rFonts w:ascii="Times New Roman" w:hAnsi="Times New Roman"/>
          <w:sz w:val="24"/>
          <w:szCs w:val="24"/>
        </w:rPr>
        <w:t>в п</w:t>
      </w:r>
      <w:proofErr w:type="gramEnd"/>
      <w:r w:rsidRPr="000B3050">
        <w:rPr>
          <w:rFonts w:ascii="Times New Roman" w:hAnsi="Times New Roman"/>
          <w:sz w:val="24"/>
          <w:szCs w:val="24"/>
        </w:rPr>
        <w:t>овседневной жизни человека, в организации его матери</w:t>
      </w:r>
      <w:r w:rsidRPr="000B3050">
        <w:rPr>
          <w:rFonts w:ascii="Times New Roman" w:hAnsi="Times New Roman"/>
          <w:spacing w:val="2"/>
          <w:sz w:val="24"/>
          <w:szCs w:val="24"/>
        </w:rPr>
        <w:t>ального окружения.</w:t>
      </w:r>
      <w:r w:rsidRPr="000B3050">
        <w:rPr>
          <w:rFonts w:ascii="Times New Roman" w:hAnsi="Times New Roman"/>
          <w:sz w:val="24"/>
          <w:szCs w:val="24"/>
        </w:rPr>
        <w:t xml:space="preserve"> </w:t>
      </w:r>
      <w:r w:rsidRPr="000B3050">
        <w:rPr>
          <w:rFonts w:ascii="Times New Roman" w:hAnsi="Times New Roman"/>
          <w:spacing w:val="-2"/>
          <w:sz w:val="24"/>
          <w:szCs w:val="24"/>
        </w:rPr>
        <w:t xml:space="preserve">Жанр </w:t>
      </w:r>
      <w:r w:rsidRPr="000B3050">
        <w:rPr>
          <w:rFonts w:ascii="Times New Roman" w:hAnsi="Times New Roman"/>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F4393E" w:rsidRPr="000B3050" w:rsidRDefault="00F4393E" w:rsidP="00216795">
      <w:pPr>
        <w:pStyle w:val="af"/>
        <w:spacing w:line="360" w:lineRule="auto"/>
        <w:ind w:firstLine="708"/>
        <w:rPr>
          <w:rFonts w:ascii="Times New Roman" w:hAnsi="Times New Roman"/>
          <w:sz w:val="24"/>
          <w:szCs w:val="24"/>
        </w:rPr>
      </w:pPr>
    </w:p>
    <w:p w:rsidR="00216795" w:rsidRPr="000B3050" w:rsidRDefault="00216795" w:rsidP="00216795">
      <w:pPr>
        <w:pStyle w:val="af"/>
        <w:spacing w:line="360" w:lineRule="auto"/>
        <w:ind w:firstLine="708"/>
        <w:rPr>
          <w:rFonts w:ascii="Times New Roman" w:hAnsi="Times New Roman"/>
          <w:b/>
          <w:bCs/>
          <w:i/>
          <w:iCs/>
          <w:sz w:val="24"/>
          <w:szCs w:val="24"/>
        </w:rPr>
      </w:pPr>
      <w:r w:rsidRPr="000B3050">
        <w:rPr>
          <w:rFonts w:ascii="Times New Roman" w:hAnsi="Times New Roman"/>
          <w:b/>
          <w:bCs/>
          <w:i/>
          <w:iCs/>
          <w:sz w:val="24"/>
          <w:szCs w:val="24"/>
        </w:rPr>
        <w:lastRenderedPageBreak/>
        <w:t xml:space="preserve">Опыт </w:t>
      </w:r>
      <w:proofErr w:type="spellStart"/>
      <w:r w:rsidRPr="000B3050">
        <w:rPr>
          <w:rFonts w:ascii="Times New Roman" w:hAnsi="Times New Roman"/>
          <w:b/>
          <w:bCs/>
          <w:i/>
          <w:iCs/>
          <w:sz w:val="24"/>
          <w:szCs w:val="24"/>
        </w:rPr>
        <w:t>художественно­творческой</w:t>
      </w:r>
      <w:proofErr w:type="spellEnd"/>
      <w:r w:rsidRPr="000B3050">
        <w:rPr>
          <w:rFonts w:ascii="Times New Roman" w:hAnsi="Times New Roman"/>
          <w:b/>
          <w:bCs/>
          <w:i/>
          <w:iCs/>
          <w:sz w:val="24"/>
          <w:szCs w:val="24"/>
        </w:rPr>
        <w:t xml:space="preserve"> деятельности</w:t>
      </w:r>
    </w:p>
    <w:p w:rsidR="00216795" w:rsidRPr="000B3050" w:rsidRDefault="00216795" w:rsidP="00216795">
      <w:pPr>
        <w:pStyle w:val="af"/>
        <w:spacing w:line="360" w:lineRule="auto"/>
        <w:ind w:firstLine="709"/>
        <w:rPr>
          <w:rFonts w:ascii="Times New Roman" w:hAnsi="Times New Roman"/>
          <w:sz w:val="24"/>
          <w:szCs w:val="24"/>
        </w:rPr>
      </w:pPr>
      <w:r w:rsidRPr="000B3050">
        <w:rPr>
          <w:rFonts w:ascii="Times New Roman" w:hAnsi="Times New Roman"/>
          <w:sz w:val="24"/>
          <w:szCs w:val="24"/>
        </w:rPr>
        <w:t xml:space="preserve">Участие в различных видах изобразительной, </w:t>
      </w:r>
      <w:proofErr w:type="spellStart"/>
      <w:r w:rsidRPr="000B3050">
        <w:rPr>
          <w:rFonts w:ascii="Times New Roman" w:hAnsi="Times New Roman"/>
          <w:sz w:val="24"/>
          <w:szCs w:val="24"/>
        </w:rPr>
        <w:t>декоративно­прикладной</w:t>
      </w:r>
      <w:proofErr w:type="spellEnd"/>
      <w:r w:rsidRPr="000B3050">
        <w:rPr>
          <w:rFonts w:ascii="Times New Roman" w:hAnsi="Times New Roman"/>
          <w:sz w:val="24"/>
          <w:szCs w:val="24"/>
        </w:rPr>
        <w:t xml:space="preserve"> и </w:t>
      </w:r>
      <w:proofErr w:type="spellStart"/>
      <w:r w:rsidRPr="000B3050">
        <w:rPr>
          <w:rFonts w:ascii="Times New Roman" w:hAnsi="Times New Roman"/>
          <w:sz w:val="24"/>
          <w:szCs w:val="24"/>
        </w:rPr>
        <w:t>художественно­конструкторской</w:t>
      </w:r>
      <w:proofErr w:type="spellEnd"/>
      <w:r w:rsidRPr="000B3050">
        <w:rPr>
          <w:rFonts w:ascii="Times New Roman" w:hAnsi="Times New Roman"/>
          <w:sz w:val="24"/>
          <w:szCs w:val="24"/>
        </w:rPr>
        <w:t xml:space="preserve"> деятельности. </w:t>
      </w:r>
      <w:r w:rsidRPr="000B3050">
        <w:rPr>
          <w:rFonts w:ascii="Times New Roman" w:hAnsi="Times New Roman"/>
          <w:spacing w:val="2"/>
          <w:sz w:val="24"/>
          <w:szCs w:val="24"/>
        </w:rPr>
        <w:t xml:space="preserve">Освоение основ рисунка, живописи, скульптуры, </w:t>
      </w:r>
      <w:proofErr w:type="spellStart"/>
      <w:r w:rsidRPr="000B3050">
        <w:rPr>
          <w:rFonts w:ascii="Times New Roman" w:hAnsi="Times New Roman"/>
          <w:spacing w:val="2"/>
          <w:sz w:val="24"/>
          <w:szCs w:val="24"/>
        </w:rPr>
        <w:t>деко</w:t>
      </w:r>
      <w:r w:rsidRPr="000B3050">
        <w:rPr>
          <w:rFonts w:ascii="Times New Roman" w:hAnsi="Times New Roman"/>
          <w:sz w:val="24"/>
          <w:szCs w:val="24"/>
        </w:rPr>
        <w:t>ративно­прикладного</w:t>
      </w:r>
      <w:proofErr w:type="spellEnd"/>
      <w:r w:rsidRPr="000B3050">
        <w:rPr>
          <w:rFonts w:ascii="Times New Roman" w:hAnsi="Times New Roman"/>
          <w:sz w:val="24"/>
          <w:szCs w:val="24"/>
        </w:rPr>
        <w:t xml:space="preserve"> искусства. </w:t>
      </w:r>
      <w:proofErr w:type="gramStart"/>
      <w:r w:rsidRPr="000B3050">
        <w:rPr>
          <w:rFonts w:ascii="Times New Roman" w:hAnsi="Times New Roman"/>
          <w:spacing w:val="2"/>
          <w:sz w:val="24"/>
          <w:szCs w:val="24"/>
        </w:rPr>
        <w:t>Овладение основами художественной грамоты: компози</w:t>
      </w:r>
      <w:r w:rsidRPr="000B3050">
        <w:rPr>
          <w:rFonts w:ascii="Times New Roman" w:hAnsi="Times New Roman"/>
          <w:sz w:val="24"/>
          <w:szCs w:val="24"/>
        </w:rPr>
        <w:t>цией, формой, ритмом, линией, цветом, объёмом, фактурой.</w:t>
      </w:r>
      <w:proofErr w:type="gramEnd"/>
      <w:r w:rsidRPr="000B3050">
        <w:rPr>
          <w:rFonts w:ascii="Times New Roman" w:hAnsi="Times New Roman"/>
          <w:sz w:val="24"/>
          <w:szCs w:val="24"/>
        </w:rPr>
        <w:t xml:space="preserve"> Создание моделей предметов бытового окружения человека. Овладение элементарными навыками лепки и </w:t>
      </w:r>
      <w:proofErr w:type="spellStart"/>
      <w:r w:rsidRPr="000B3050">
        <w:rPr>
          <w:rFonts w:ascii="Times New Roman" w:hAnsi="Times New Roman"/>
          <w:sz w:val="24"/>
          <w:szCs w:val="24"/>
        </w:rPr>
        <w:t>бумагопластики</w:t>
      </w:r>
      <w:proofErr w:type="spellEnd"/>
      <w:r w:rsidRPr="000B3050">
        <w:rPr>
          <w:rFonts w:ascii="Times New Roman" w:hAnsi="Times New Roman"/>
          <w:sz w:val="24"/>
          <w:szCs w:val="24"/>
        </w:rPr>
        <w:t>.</w:t>
      </w:r>
    </w:p>
    <w:p w:rsidR="00216795" w:rsidRPr="000B3050" w:rsidRDefault="00216795" w:rsidP="00216795">
      <w:pPr>
        <w:pStyle w:val="af"/>
        <w:spacing w:line="360" w:lineRule="auto"/>
        <w:ind w:firstLine="454"/>
        <w:rPr>
          <w:rFonts w:ascii="Times New Roman" w:hAnsi="Times New Roman"/>
          <w:sz w:val="24"/>
          <w:szCs w:val="24"/>
        </w:rPr>
      </w:pPr>
      <w:r w:rsidRPr="000B3050">
        <w:rPr>
          <w:rFonts w:ascii="Times New Roman" w:hAnsi="Times New Roman"/>
          <w:spacing w:val="2"/>
          <w:sz w:val="24"/>
          <w:szCs w:val="24"/>
        </w:rPr>
        <w:t>Выбор и применение выразительных сре</w:t>
      </w:r>
      <w:proofErr w:type="gramStart"/>
      <w:r w:rsidRPr="000B3050">
        <w:rPr>
          <w:rFonts w:ascii="Times New Roman" w:hAnsi="Times New Roman"/>
          <w:spacing w:val="2"/>
          <w:sz w:val="24"/>
          <w:szCs w:val="24"/>
        </w:rPr>
        <w:t>дств дл</w:t>
      </w:r>
      <w:proofErr w:type="gramEnd"/>
      <w:r w:rsidRPr="000B3050">
        <w:rPr>
          <w:rFonts w:ascii="Times New Roman" w:hAnsi="Times New Roman"/>
          <w:spacing w:val="2"/>
          <w:sz w:val="24"/>
          <w:szCs w:val="24"/>
        </w:rPr>
        <w:t>я реали</w:t>
      </w:r>
      <w:r w:rsidRPr="000B3050">
        <w:rPr>
          <w:rFonts w:ascii="Times New Roman" w:hAnsi="Times New Roman"/>
          <w:sz w:val="24"/>
          <w:szCs w:val="24"/>
        </w:rPr>
        <w:t>зации собственного замысла в рисунке, живописи, аппликации, художественном конструировании.</w:t>
      </w:r>
    </w:p>
    <w:p w:rsidR="00216795" w:rsidRPr="000B3050" w:rsidRDefault="00216795" w:rsidP="00216795">
      <w:pPr>
        <w:pStyle w:val="af"/>
        <w:spacing w:line="360" w:lineRule="auto"/>
        <w:ind w:firstLine="454"/>
        <w:rPr>
          <w:rFonts w:ascii="Times New Roman" w:hAnsi="Times New Roman"/>
          <w:sz w:val="24"/>
          <w:szCs w:val="24"/>
        </w:rPr>
      </w:pPr>
      <w:r w:rsidRPr="000B3050">
        <w:rPr>
          <w:rFonts w:ascii="Times New Roman" w:hAnsi="Times New Roman"/>
          <w:spacing w:val="2"/>
          <w:sz w:val="24"/>
          <w:szCs w:val="24"/>
        </w:rPr>
        <w:t>Выбор и применение выразительных сре</w:t>
      </w:r>
      <w:proofErr w:type="gramStart"/>
      <w:r w:rsidRPr="000B3050">
        <w:rPr>
          <w:rFonts w:ascii="Times New Roman" w:hAnsi="Times New Roman"/>
          <w:spacing w:val="2"/>
          <w:sz w:val="24"/>
          <w:szCs w:val="24"/>
        </w:rPr>
        <w:t>дств дл</w:t>
      </w:r>
      <w:proofErr w:type="gramEnd"/>
      <w:r w:rsidRPr="000B3050">
        <w:rPr>
          <w:rFonts w:ascii="Times New Roman" w:hAnsi="Times New Roman"/>
          <w:spacing w:val="2"/>
          <w:sz w:val="24"/>
          <w:szCs w:val="24"/>
        </w:rPr>
        <w:t>я реали</w:t>
      </w:r>
      <w:r w:rsidRPr="000B3050">
        <w:rPr>
          <w:rFonts w:ascii="Times New Roman" w:hAnsi="Times New Roman"/>
          <w:sz w:val="24"/>
          <w:szCs w:val="24"/>
        </w:rPr>
        <w:t xml:space="preserve">зации собственного замысла в рисунке, живописи, аппликации, художественном конструировании. </w:t>
      </w:r>
      <w:proofErr w:type="gramStart"/>
      <w:r w:rsidRPr="000B3050">
        <w:rPr>
          <w:rFonts w:ascii="Times New Roman" w:hAnsi="Times New Roman"/>
          <w:sz w:val="24"/>
          <w:szCs w:val="24"/>
        </w:rPr>
        <w:t xml:space="preserve">Передача настроения в творческой работе с помощью цвета, </w:t>
      </w:r>
      <w:r w:rsidRPr="000B3050">
        <w:rPr>
          <w:rFonts w:ascii="Times New Roman" w:hAnsi="Times New Roman"/>
          <w:iCs/>
          <w:sz w:val="24"/>
          <w:szCs w:val="24"/>
        </w:rPr>
        <w:t>тона</w:t>
      </w:r>
      <w:r w:rsidRPr="000B3050">
        <w:rPr>
          <w:rFonts w:ascii="Times New Roman" w:hAnsi="Times New Roman"/>
          <w:sz w:val="24"/>
          <w:szCs w:val="24"/>
        </w:rPr>
        <w:t xml:space="preserve">, композиции, пространства, линии, штриха, пятна, объёма, </w:t>
      </w:r>
      <w:r w:rsidRPr="000B3050">
        <w:rPr>
          <w:rFonts w:ascii="Times New Roman" w:hAnsi="Times New Roman"/>
          <w:iCs/>
          <w:sz w:val="24"/>
          <w:szCs w:val="24"/>
        </w:rPr>
        <w:t>фактуры материала</w:t>
      </w:r>
      <w:r w:rsidRPr="000B3050">
        <w:rPr>
          <w:rFonts w:ascii="Times New Roman" w:hAnsi="Times New Roman"/>
          <w:sz w:val="24"/>
          <w:szCs w:val="24"/>
        </w:rPr>
        <w:t>.</w:t>
      </w:r>
      <w:proofErr w:type="gramEnd"/>
    </w:p>
    <w:p w:rsidR="00216795" w:rsidRPr="000B3050" w:rsidRDefault="00216795" w:rsidP="00216795">
      <w:pPr>
        <w:pStyle w:val="af"/>
        <w:spacing w:line="360" w:lineRule="auto"/>
        <w:ind w:firstLine="454"/>
        <w:rPr>
          <w:rFonts w:ascii="Times New Roman" w:hAnsi="Times New Roman"/>
          <w:sz w:val="24"/>
          <w:szCs w:val="24"/>
        </w:rPr>
      </w:pPr>
      <w:proofErr w:type="gramStart"/>
      <w:r w:rsidRPr="000B3050">
        <w:rPr>
          <w:rFonts w:ascii="Times New Roman" w:hAnsi="Times New Roman"/>
          <w:spacing w:val="2"/>
          <w:sz w:val="24"/>
          <w:szCs w:val="24"/>
        </w:rPr>
        <w:t>Использование в индивидуальной и коллективной дея</w:t>
      </w:r>
      <w:r w:rsidRPr="000B3050">
        <w:rPr>
          <w:rFonts w:ascii="Times New Roman" w:hAnsi="Times New Roman"/>
          <w:sz w:val="24"/>
          <w:szCs w:val="24"/>
        </w:rPr>
        <w:t xml:space="preserve">тельности различных художественных техник и материалов: </w:t>
      </w:r>
      <w:r w:rsidRPr="000B3050">
        <w:rPr>
          <w:rFonts w:ascii="Times New Roman" w:hAnsi="Times New Roman"/>
          <w:iCs/>
          <w:spacing w:val="2"/>
          <w:sz w:val="24"/>
          <w:szCs w:val="24"/>
        </w:rPr>
        <w:t>коллажа</w:t>
      </w:r>
      <w:r w:rsidRPr="000B3050">
        <w:rPr>
          <w:rFonts w:ascii="Times New Roman" w:hAnsi="Times New Roman"/>
          <w:spacing w:val="2"/>
          <w:sz w:val="24"/>
          <w:szCs w:val="24"/>
        </w:rPr>
        <w:t xml:space="preserve">, </w:t>
      </w:r>
      <w:proofErr w:type="spellStart"/>
      <w:r w:rsidRPr="000B3050">
        <w:rPr>
          <w:rFonts w:ascii="Times New Roman" w:hAnsi="Times New Roman"/>
          <w:iCs/>
          <w:spacing w:val="2"/>
          <w:sz w:val="24"/>
          <w:szCs w:val="24"/>
        </w:rPr>
        <w:t>граттажа</w:t>
      </w:r>
      <w:proofErr w:type="spellEnd"/>
      <w:r w:rsidRPr="000B3050">
        <w:rPr>
          <w:rFonts w:ascii="Times New Roman" w:hAnsi="Times New Roman"/>
          <w:spacing w:val="2"/>
          <w:sz w:val="24"/>
          <w:szCs w:val="24"/>
        </w:rPr>
        <w:t xml:space="preserve">, аппликации, компьютерной анимации, натурной мультипликации,  бумажной пластики, гуаши, акварели, </w:t>
      </w:r>
      <w:r w:rsidRPr="000B3050">
        <w:rPr>
          <w:rFonts w:ascii="Times New Roman" w:hAnsi="Times New Roman"/>
          <w:iCs/>
          <w:spacing w:val="2"/>
          <w:sz w:val="24"/>
          <w:szCs w:val="24"/>
        </w:rPr>
        <w:t>пастели</w:t>
      </w:r>
      <w:r w:rsidRPr="000B3050">
        <w:rPr>
          <w:rFonts w:ascii="Times New Roman" w:hAnsi="Times New Roman"/>
          <w:spacing w:val="2"/>
          <w:sz w:val="24"/>
          <w:szCs w:val="24"/>
        </w:rPr>
        <w:t xml:space="preserve">, </w:t>
      </w:r>
      <w:r w:rsidRPr="000B3050">
        <w:rPr>
          <w:rFonts w:ascii="Times New Roman" w:hAnsi="Times New Roman"/>
          <w:iCs/>
          <w:spacing w:val="2"/>
          <w:sz w:val="24"/>
          <w:szCs w:val="24"/>
        </w:rPr>
        <w:t>восковых</w:t>
      </w:r>
      <w:r w:rsidRPr="000B3050">
        <w:rPr>
          <w:rFonts w:ascii="Times New Roman" w:hAnsi="Times New Roman"/>
          <w:iCs/>
          <w:sz w:val="24"/>
          <w:szCs w:val="24"/>
        </w:rPr>
        <w:t xml:space="preserve"> мелков</w:t>
      </w:r>
      <w:r w:rsidRPr="000B3050">
        <w:rPr>
          <w:rFonts w:ascii="Times New Roman" w:hAnsi="Times New Roman"/>
          <w:sz w:val="24"/>
          <w:szCs w:val="24"/>
        </w:rPr>
        <w:t xml:space="preserve">, </w:t>
      </w:r>
      <w:r w:rsidRPr="000B3050">
        <w:rPr>
          <w:rFonts w:ascii="Times New Roman" w:hAnsi="Times New Roman"/>
          <w:iCs/>
          <w:sz w:val="24"/>
          <w:szCs w:val="24"/>
        </w:rPr>
        <w:t>туши</w:t>
      </w:r>
      <w:r w:rsidRPr="000B3050">
        <w:rPr>
          <w:rFonts w:ascii="Times New Roman" w:hAnsi="Times New Roman"/>
          <w:sz w:val="24"/>
          <w:szCs w:val="24"/>
        </w:rPr>
        <w:t xml:space="preserve">, карандаша, фломастеров, </w:t>
      </w:r>
      <w:r w:rsidRPr="000B3050">
        <w:rPr>
          <w:rFonts w:ascii="Times New Roman" w:hAnsi="Times New Roman"/>
          <w:iCs/>
          <w:sz w:val="24"/>
          <w:szCs w:val="24"/>
        </w:rPr>
        <w:t>пластилина</w:t>
      </w:r>
      <w:r w:rsidRPr="000B3050">
        <w:rPr>
          <w:rFonts w:ascii="Times New Roman" w:hAnsi="Times New Roman"/>
          <w:sz w:val="24"/>
          <w:szCs w:val="24"/>
        </w:rPr>
        <w:t xml:space="preserve">, </w:t>
      </w:r>
      <w:r w:rsidRPr="000B3050">
        <w:rPr>
          <w:rFonts w:ascii="Times New Roman" w:hAnsi="Times New Roman"/>
          <w:iCs/>
          <w:sz w:val="24"/>
          <w:szCs w:val="24"/>
        </w:rPr>
        <w:t>глины</w:t>
      </w:r>
      <w:r w:rsidRPr="000B3050">
        <w:rPr>
          <w:rFonts w:ascii="Times New Roman" w:hAnsi="Times New Roman"/>
          <w:sz w:val="24"/>
          <w:szCs w:val="24"/>
        </w:rPr>
        <w:t>, подручных и природных материалов.</w:t>
      </w:r>
      <w:proofErr w:type="gramEnd"/>
    </w:p>
    <w:p w:rsidR="00216795" w:rsidRPr="000B3050" w:rsidRDefault="00216795" w:rsidP="00216795">
      <w:pPr>
        <w:pStyle w:val="af"/>
        <w:spacing w:line="360" w:lineRule="auto"/>
        <w:ind w:firstLine="454"/>
        <w:rPr>
          <w:rFonts w:ascii="Times New Roman" w:hAnsi="Times New Roman"/>
          <w:sz w:val="24"/>
          <w:szCs w:val="24"/>
        </w:rPr>
      </w:pPr>
      <w:r w:rsidRPr="000B3050">
        <w:rPr>
          <w:rFonts w:ascii="Times New Roman" w:hAnsi="Times New Roman"/>
          <w:spacing w:val="-2"/>
          <w:sz w:val="24"/>
          <w:szCs w:val="24"/>
        </w:rPr>
        <w:t>Участие в обсуждении содержания и выразительных сре</w:t>
      </w:r>
      <w:proofErr w:type="gramStart"/>
      <w:r w:rsidRPr="000B3050">
        <w:rPr>
          <w:rFonts w:ascii="Times New Roman" w:hAnsi="Times New Roman"/>
          <w:spacing w:val="-2"/>
          <w:sz w:val="24"/>
          <w:szCs w:val="24"/>
        </w:rPr>
        <w:t xml:space="preserve">дств </w:t>
      </w:r>
      <w:r w:rsidRPr="000B3050">
        <w:rPr>
          <w:rFonts w:ascii="Times New Roman" w:hAnsi="Times New Roman"/>
          <w:sz w:val="24"/>
          <w:szCs w:val="24"/>
        </w:rPr>
        <w:t>пр</w:t>
      </w:r>
      <w:proofErr w:type="gramEnd"/>
      <w:r w:rsidRPr="000B3050">
        <w:rPr>
          <w:rFonts w:ascii="Times New Roman" w:hAnsi="Times New Roman"/>
          <w:sz w:val="24"/>
          <w:szCs w:val="24"/>
        </w:rPr>
        <w:t>оизведений изобразительного искусства, выражение своего отношения к произведению.</w:t>
      </w:r>
    </w:p>
    <w:p w:rsidR="00216795" w:rsidRPr="000B3050" w:rsidRDefault="00216795" w:rsidP="00216795">
      <w:pPr>
        <w:pStyle w:val="4"/>
        <w:spacing w:before="0" w:after="0" w:line="360" w:lineRule="auto"/>
        <w:rPr>
          <w:rFonts w:ascii="Times New Roman" w:hAnsi="Times New Roman" w:cs="Times New Roman"/>
          <w:b/>
          <w:sz w:val="24"/>
          <w:szCs w:val="24"/>
        </w:rPr>
      </w:pPr>
      <w:r w:rsidRPr="000B3050">
        <w:rPr>
          <w:rFonts w:ascii="Times New Roman" w:hAnsi="Times New Roman" w:cs="Times New Roman"/>
          <w:b/>
          <w:sz w:val="24"/>
          <w:szCs w:val="24"/>
        </w:rPr>
        <w:t>8. Музыка</w:t>
      </w:r>
    </w:p>
    <w:p w:rsidR="00216795" w:rsidRPr="000B3050" w:rsidRDefault="00216795" w:rsidP="00216795">
      <w:pPr>
        <w:pStyle w:val="af"/>
        <w:spacing w:line="360" w:lineRule="auto"/>
        <w:ind w:firstLine="709"/>
        <w:rPr>
          <w:rFonts w:ascii="Times New Roman" w:hAnsi="Times New Roman"/>
          <w:sz w:val="24"/>
          <w:szCs w:val="24"/>
        </w:rPr>
      </w:pPr>
      <w:r w:rsidRPr="000B3050">
        <w:rPr>
          <w:rFonts w:ascii="Times New Roman" w:hAnsi="Times New Roman"/>
          <w:b/>
          <w:bCs/>
          <w:sz w:val="24"/>
          <w:szCs w:val="24"/>
        </w:rPr>
        <w:t>Музыка в жизни человека.</w:t>
      </w:r>
      <w:r w:rsidRPr="000B3050">
        <w:rPr>
          <w:rFonts w:ascii="Times New Roman" w:hAnsi="Times New Roman"/>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216795" w:rsidRPr="000B3050" w:rsidRDefault="00216795" w:rsidP="00216795">
      <w:pPr>
        <w:pStyle w:val="af"/>
        <w:spacing w:line="360" w:lineRule="auto"/>
        <w:ind w:firstLine="709"/>
        <w:rPr>
          <w:rFonts w:ascii="Times New Roman" w:hAnsi="Times New Roman"/>
          <w:sz w:val="24"/>
          <w:szCs w:val="24"/>
        </w:rPr>
      </w:pPr>
      <w:r w:rsidRPr="000B3050">
        <w:rPr>
          <w:rFonts w:ascii="Times New Roman" w:hAnsi="Times New Roman"/>
          <w:spacing w:val="2"/>
          <w:sz w:val="24"/>
          <w:szCs w:val="24"/>
        </w:rPr>
        <w:t xml:space="preserve">Обобщённое представление об основных </w:t>
      </w:r>
      <w:proofErr w:type="spellStart"/>
      <w:r w:rsidRPr="000B3050">
        <w:rPr>
          <w:rFonts w:ascii="Times New Roman" w:hAnsi="Times New Roman"/>
          <w:spacing w:val="2"/>
          <w:sz w:val="24"/>
          <w:szCs w:val="24"/>
        </w:rPr>
        <w:t>образно­эмо</w:t>
      </w:r>
      <w:r w:rsidRPr="000B3050">
        <w:rPr>
          <w:rFonts w:ascii="Times New Roman" w:hAnsi="Times New Roman"/>
          <w:sz w:val="24"/>
          <w:szCs w:val="24"/>
        </w:rPr>
        <w:t>ци</w:t>
      </w:r>
      <w:r w:rsidRPr="000B3050">
        <w:rPr>
          <w:rFonts w:ascii="Times New Roman" w:hAnsi="Times New Roman"/>
          <w:spacing w:val="2"/>
          <w:sz w:val="24"/>
          <w:szCs w:val="24"/>
        </w:rPr>
        <w:t>ональных</w:t>
      </w:r>
      <w:proofErr w:type="spellEnd"/>
      <w:r w:rsidRPr="000B3050">
        <w:rPr>
          <w:rFonts w:ascii="Times New Roman" w:hAnsi="Times New Roman"/>
          <w:spacing w:val="2"/>
          <w:sz w:val="24"/>
          <w:szCs w:val="24"/>
        </w:rPr>
        <w:t xml:space="preserve"> сферах музыки и о многообразии музыкальных </w:t>
      </w:r>
      <w:r w:rsidRPr="000B3050">
        <w:rPr>
          <w:rFonts w:ascii="Times New Roman" w:hAnsi="Times New Roman"/>
          <w:sz w:val="24"/>
          <w:szCs w:val="24"/>
        </w:rPr>
        <w:t xml:space="preserve">жанров и стилей. Песня, танец, марш и их разновидности. </w:t>
      </w:r>
      <w:proofErr w:type="spellStart"/>
      <w:r w:rsidRPr="000B3050">
        <w:rPr>
          <w:rFonts w:ascii="Times New Roman" w:hAnsi="Times New Roman"/>
          <w:sz w:val="24"/>
          <w:szCs w:val="24"/>
        </w:rPr>
        <w:t>Песенность</w:t>
      </w:r>
      <w:proofErr w:type="spellEnd"/>
      <w:r w:rsidRPr="000B3050">
        <w:rPr>
          <w:rFonts w:ascii="Times New Roman" w:hAnsi="Times New Roman"/>
          <w:sz w:val="24"/>
          <w:szCs w:val="24"/>
        </w:rPr>
        <w:t xml:space="preserve">, </w:t>
      </w:r>
      <w:proofErr w:type="spellStart"/>
      <w:r w:rsidRPr="000B3050">
        <w:rPr>
          <w:rFonts w:ascii="Times New Roman" w:hAnsi="Times New Roman"/>
          <w:sz w:val="24"/>
          <w:szCs w:val="24"/>
        </w:rPr>
        <w:t>танцевальность</w:t>
      </w:r>
      <w:proofErr w:type="spellEnd"/>
      <w:r w:rsidRPr="000B3050">
        <w:rPr>
          <w:rFonts w:ascii="Times New Roman" w:hAnsi="Times New Roman"/>
          <w:sz w:val="24"/>
          <w:szCs w:val="24"/>
        </w:rPr>
        <w:t xml:space="preserve">, </w:t>
      </w:r>
      <w:proofErr w:type="spellStart"/>
      <w:r w:rsidRPr="000B3050">
        <w:rPr>
          <w:rFonts w:ascii="Times New Roman" w:hAnsi="Times New Roman"/>
          <w:sz w:val="24"/>
          <w:szCs w:val="24"/>
        </w:rPr>
        <w:t>маршевость</w:t>
      </w:r>
      <w:proofErr w:type="spellEnd"/>
      <w:r w:rsidRPr="000B3050">
        <w:rPr>
          <w:rFonts w:ascii="Times New Roman" w:hAnsi="Times New Roman"/>
          <w:sz w:val="24"/>
          <w:szCs w:val="24"/>
        </w:rPr>
        <w:t>. Опера, балет, симфония, концерт.</w:t>
      </w:r>
    </w:p>
    <w:p w:rsidR="00216795" w:rsidRPr="000B3050" w:rsidRDefault="00216795" w:rsidP="00216795">
      <w:pPr>
        <w:pStyle w:val="af"/>
        <w:spacing w:line="360" w:lineRule="auto"/>
        <w:ind w:firstLine="709"/>
        <w:rPr>
          <w:rFonts w:ascii="Times New Roman" w:hAnsi="Times New Roman"/>
          <w:b/>
          <w:bCs/>
          <w:sz w:val="24"/>
          <w:szCs w:val="24"/>
        </w:rPr>
      </w:pPr>
      <w:r w:rsidRPr="000B3050">
        <w:rPr>
          <w:rFonts w:ascii="Times New Roman" w:hAnsi="Times New Roman"/>
          <w:spacing w:val="2"/>
          <w:sz w:val="24"/>
          <w:szCs w:val="24"/>
        </w:rPr>
        <w:t>Отечественные народные музыкальные традиции. Твор</w:t>
      </w:r>
      <w:r w:rsidRPr="000B3050">
        <w:rPr>
          <w:rFonts w:ascii="Times New Roman" w:hAnsi="Times New Roman"/>
          <w:sz w:val="24"/>
          <w:szCs w:val="24"/>
        </w:rPr>
        <w:t xml:space="preserve">чество народов России. </w:t>
      </w:r>
      <w:proofErr w:type="gramStart"/>
      <w:r w:rsidRPr="000B3050">
        <w:rPr>
          <w:rFonts w:ascii="Times New Roman" w:hAnsi="Times New Roman"/>
          <w:sz w:val="24"/>
          <w:szCs w:val="24"/>
        </w:rPr>
        <w:t xml:space="preserve">Музыкальный и поэтический фольклор: песни, танцы, действа, обряды, скороговорки, загадки, </w:t>
      </w:r>
      <w:proofErr w:type="spellStart"/>
      <w:r w:rsidRPr="000B3050">
        <w:rPr>
          <w:rFonts w:ascii="Times New Roman" w:hAnsi="Times New Roman"/>
          <w:spacing w:val="2"/>
          <w:sz w:val="24"/>
          <w:szCs w:val="24"/>
        </w:rPr>
        <w:t>игры­драматизации</w:t>
      </w:r>
      <w:proofErr w:type="spellEnd"/>
      <w:r w:rsidRPr="000B3050">
        <w:rPr>
          <w:rFonts w:ascii="Times New Roman" w:hAnsi="Times New Roman"/>
          <w:spacing w:val="2"/>
          <w:sz w:val="24"/>
          <w:szCs w:val="24"/>
        </w:rPr>
        <w:t>.</w:t>
      </w:r>
      <w:proofErr w:type="gramEnd"/>
      <w:r w:rsidRPr="000B3050">
        <w:rPr>
          <w:rFonts w:ascii="Times New Roman" w:hAnsi="Times New Roman"/>
          <w:spacing w:val="2"/>
          <w:sz w:val="24"/>
          <w:szCs w:val="24"/>
        </w:rPr>
        <w:t xml:space="preserve"> Историческое прошлое в музыкальных </w:t>
      </w:r>
      <w:r w:rsidRPr="000B3050">
        <w:rPr>
          <w:rFonts w:ascii="Times New Roman" w:hAnsi="Times New Roman"/>
          <w:sz w:val="24"/>
          <w:szCs w:val="24"/>
        </w:rPr>
        <w:t xml:space="preserve">образах. Народная и профессиональная музыка. Сочинения </w:t>
      </w:r>
      <w:r w:rsidRPr="000B3050">
        <w:rPr>
          <w:rFonts w:ascii="Times New Roman" w:hAnsi="Times New Roman"/>
          <w:spacing w:val="2"/>
          <w:sz w:val="24"/>
          <w:szCs w:val="24"/>
        </w:rPr>
        <w:t xml:space="preserve">отечественных композиторов о Родине. Духовная музыка в </w:t>
      </w:r>
      <w:r w:rsidRPr="000B3050">
        <w:rPr>
          <w:rFonts w:ascii="Times New Roman" w:hAnsi="Times New Roman"/>
          <w:sz w:val="24"/>
          <w:szCs w:val="24"/>
        </w:rPr>
        <w:t>творчестве композиторов.</w:t>
      </w:r>
    </w:p>
    <w:p w:rsidR="00216795" w:rsidRPr="000B3050" w:rsidRDefault="00216795" w:rsidP="00216795">
      <w:pPr>
        <w:pStyle w:val="af"/>
        <w:spacing w:line="360" w:lineRule="auto"/>
        <w:ind w:firstLine="709"/>
        <w:rPr>
          <w:rFonts w:ascii="Times New Roman" w:hAnsi="Times New Roman"/>
          <w:spacing w:val="-2"/>
          <w:sz w:val="24"/>
          <w:szCs w:val="24"/>
        </w:rPr>
      </w:pPr>
      <w:r w:rsidRPr="000B3050">
        <w:rPr>
          <w:rFonts w:ascii="Times New Roman" w:hAnsi="Times New Roman"/>
          <w:b/>
          <w:bCs/>
          <w:spacing w:val="-2"/>
          <w:sz w:val="24"/>
          <w:szCs w:val="24"/>
        </w:rPr>
        <w:t>Основные закономерности музыкального искусства.</w:t>
      </w:r>
      <w:r w:rsidRPr="000B3050">
        <w:rPr>
          <w:rFonts w:ascii="Times New Roman" w:hAnsi="Times New Roman"/>
          <w:spacing w:val="-2"/>
          <w:sz w:val="24"/>
          <w:szCs w:val="24"/>
        </w:rPr>
        <w:t xml:space="preserve"> </w:t>
      </w:r>
      <w:proofErr w:type="spellStart"/>
      <w:r w:rsidRPr="000B3050">
        <w:rPr>
          <w:rFonts w:ascii="Times New Roman" w:hAnsi="Times New Roman"/>
          <w:spacing w:val="-2"/>
          <w:sz w:val="24"/>
          <w:szCs w:val="24"/>
        </w:rPr>
        <w:t>Ин</w:t>
      </w:r>
      <w:r w:rsidRPr="000B3050">
        <w:rPr>
          <w:rFonts w:ascii="Times New Roman" w:hAnsi="Times New Roman"/>
          <w:sz w:val="24"/>
          <w:szCs w:val="24"/>
        </w:rPr>
        <w:t>тонационно­образная</w:t>
      </w:r>
      <w:proofErr w:type="spellEnd"/>
      <w:r w:rsidRPr="000B3050">
        <w:rPr>
          <w:rFonts w:ascii="Times New Roman" w:hAnsi="Times New Roman"/>
          <w:sz w:val="24"/>
          <w:szCs w:val="24"/>
        </w:rPr>
        <w:t xml:space="preserve"> природа музыкального искусства. Вы</w:t>
      </w:r>
      <w:r w:rsidRPr="000B3050">
        <w:rPr>
          <w:rFonts w:ascii="Times New Roman" w:hAnsi="Times New Roman"/>
          <w:spacing w:val="-2"/>
          <w:sz w:val="24"/>
          <w:szCs w:val="24"/>
        </w:rPr>
        <w:t>разительность и изобразительность в музыке. Интонация как озвученное состояние, выражение эмоций и мыслей человека.</w:t>
      </w:r>
    </w:p>
    <w:p w:rsidR="00216795" w:rsidRPr="000B3050" w:rsidRDefault="00216795" w:rsidP="00216795">
      <w:pPr>
        <w:pStyle w:val="af"/>
        <w:spacing w:line="360" w:lineRule="auto"/>
        <w:ind w:firstLine="709"/>
        <w:rPr>
          <w:rFonts w:ascii="Times New Roman" w:hAnsi="Times New Roman"/>
          <w:sz w:val="24"/>
          <w:szCs w:val="24"/>
        </w:rPr>
      </w:pPr>
      <w:r w:rsidRPr="000B3050">
        <w:rPr>
          <w:rFonts w:ascii="Times New Roman" w:hAnsi="Times New Roman"/>
          <w:sz w:val="24"/>
          <w:szCs w:val="24"/>
        </w:rPr>
        <w:t>Интонации музыкальные и речевые. Сходство и различия. Интонация — источник музыкальной речи. Основные сред</w:t>
      </w:r>
      <w:r w:rsidRPr="000B3050">
        <w:rPr>
          <w:rFonts w:ascii="Times New Roman" w:hAnsi="Times New Roman"/>
          <w:spacing w:val="2"/>
          <w:sz w:val="24"/>
          <w:szCs w:val="24"/>
        </w:rPr>
        <w:t xml:space="preserve">ства музыкальной выразительности (мелодия, ритм, темп, </w:t>
      </w:r>
      <w:r w:rsidRPr="000B3050">
        <w:rPr>
          <w:rFonts w:ascii="Times New Roman" w:hAnsi="Times New Roman"/>
          <w:sz w:val="24"/>
          <w:szCs w:val="24"/>
        </w:rPr>
        <w:t>динамика, тембр и</w:t>
      </w:r>
      <w:r w:rsidRPr="000B3050">
        <w:rPr>
          <w:rFonts w:ascii="Times New Roman" w:hAnsi="Times New Roman"/>
          <w:sz w:val="24"/>
          <w:szCs w:val="24"/>
        </w:rPr>
        <w:t> </w:t>
      </w:r>
      <w:r w:rsidRPr="000B3050">
        <w:rPr>
          <w:rFonts w:ascii="Times New Roman" w:hAnsi="Times New Roman"/>
          <w:sz w:val="24"/>
          <w:szCs w:val="24"/>
        </w:rPr>
        <w:t>др.).</w:t>
      </w:r>
    </w:p>
    <w:p w:rsidR="00216795" w:rsidRPr="000B3050" w:rsidRDefault="00216795" w:rsidP="00216795">
      <w:pPr>
        <w:pStyle w:val="af"/>
        <w:spacing w:line="360" w:lineRule="auto"/>
        <w:ind w:firstLine="709"/>
        <w:rPr>
          <w:rFonts w:ascii="Times New Roman" w:hAnsi="Times New Roman"/>
          <w:sz w:val="24"/>
          <w:szCs w:val="24"/>
        </w:rPr>
      </w:pPr>
      <w:r w:rsidRPr="000B3050">
        <w:rPr>
          <w:rFonts w:ascii="Times New Roman" w:hAnsi="Times New Roman"/>
          <w:sz w:val="24"/>
          <w:szCs w:val="24"/>
        </w:rPr>
        <w:lastRenderedPageBreak/>
        <w:t xml:space="preserve">Музыкальная речь как способ общения между людьми, её эмоциональное воздействие. Композитор — исполнитель — </w:t>
      </w:r>
      <w:r w:rsidRPr="000B3050">
        <w:rPr>
          <w:rFonts w:ascii="Times New Roman" w:hAnsi="Times New Roman"/>
          <w:spacing w:val="2"/>
          <w:sz w:val="24"/>
          <w:szCs w:val="24"/>
        </w:rPr>
        <w:t xml:space="preserve">слушатель. Особенности музыкальной речи в сочинениях </w:t>
      </w:r>
      <w:r w:rsidRPr="000B3050">
        <w:rPr>
          <w:rFonts w:ascii="Times New Roman" w:hAnsi="Times New Roman"/>
          <w:sz w:val="24"/>
          <w:szCs w:val="24"/>
        </w:rPr>
        <w:t>композиторов, её выразительный смысл. Нотная запись как способ фиксации музыкальной речи. Элементы нотной грамоты.</w:t>
      </w:r>
    </w:p>
    <w:p w:rsidR="00216795" w:rsidRPr="000B3050" w:rsidRDefault="00216795" w:rsidP="00216795">
      <w:pPr>
        <w:pStyle w:val="af"/>
        <w:spacing w:line="360" w:lineRule="auto"/>
        <w:ind w:firstLine="709"/>
        <w:rPr>
          <w:rFonts w:ascii="Times New Roman" w:hAnsi="Times New Roman"/>
          <w:sz w:val="24"/>
          <w:szCs w:val="24"/>
        </w:rPr>
      </w:pPr>
      <w:r w:rsidRPr="000B3050">
        <w:rPr>
          <w:rFonts w:ascii="Times New Roman" w:hAnsi="Times New Roman"/>
          <w:sz w:val="24"/>
          <w:szCs w:val="24"/>
        </w:rPr>
        <w:t xml:space="preserve">Развитие музыки — сопоставление и столкновение чувств </w:t>
      </w:r>
      <w:r w:rsidRPr="000B3050">
        <w:rPr>
          <w:rFonts w:ascii="Times New Roman" w:hAnsi="Times New Roman"/>
          <w:spacing w:val="2"/>
          <w:sz w:val="24"/>
          <w:szCs w:val="24"/>
        </w:rPr>
        <w:t>и мыслей человека, музыкальных интонаций, тем, художе</w:t>
      </w:r>
      <w:r w:rsidRPr="000B3050">
        <w:rPr>
          <w:rFonts w:ascii="Times New Roman" w:hAnsi="Times New Roman"/>
          <w:sz w:val="24"/>
          <w:szCs w:val="24"/>
        </w:rPr>
        <w:t>ственных образов. Основные приёмы музыкального развития (повтор и контраст).</w:t>
      </w:r>
    </w:p>
    <w:p w:rsidR="00216795" w:rsidRPr="000B3050" w:rsidRDefault="00216795" w:rsidP="00216795">
      <w:pPr>
        <w:pStyle w:val="af"/>
        <w:spacing w:line="360" w:lineRule="auto"/>
        <w:ind w:firstLine="709"/>
        <w:rPr>
          <w:rFonts w:ascii="Times New Roman" w:hAnsi="Times New Roman"/>
          <w:b/>
          <w:bCs/>
          <w:sz w:val="24"/>
          <w:szCs w:val="24"/>
        </w:rPr>
      </w:pPr>
      <w:r w:rsidRPr="000B3050">
        <w:rPr>
          <w:rFonts w:ascii="Times New Roman" w:hAnsi="Times New Roman"/>
          <w:spacing w:val="2"/>
          <w:sz w:val="24"/>
          <w:szCs w:val="24"/>
        </w:rPr>
        <w:t xml:space="preserve">Формы построения музыки как обобщённое выражение </w:t>
      </w:r>
      <w:proofErr w:type="spellStart"/>
      <w:r w:rsidRPr="000B3050">
        <w:rPr>
          <w:rFonts w:ascii="Times New Roman" w:hAnsi="Times New Roman"/>
          <w:sz w:val="24"/>
          <w:szCs w:val="24"/>
        </w:rPr>
        <w:t>художественно­образного</w:t>
      </w:r>
      <w:proofErr w:type="spellEnd"/>
      <w:r w:rsidRPr="000B3050">
        <w:rPr>
          <w:rFonts w:ascii="Times New Roman" w:hAnsi="Times New Roman"/>
          <w:sz w:val="24"/>
          <w:szCs w:val="24"/>
        </w:rPr>
        <w:t xml:space="preserve"> содержания произведений. </w:t>
      </w:r>
    </w:p>
    <w:p w:rsidR="00216795" w:rsidRPr="000B3050" w:rsidRDefault="00216795" w:rsidP="00216795">
      <w:pPr>
        <w:pStyle w:val="af"/>
        <w:spacing w:line="360" w:lineRule="auto"/>
        <w:ind w:firstLine="709"/>
        <w:rPr>
          <w:rFonts w:ascii="Times New Roman" w:hAnsi="Times New Roman"/>
          <w:spacing w:val="-2"/>
          <w:sz w:val="24"/>
          <w:szCs w:val="24"/>
        </w:rPr>
      </w:pPr>
      <w:r w:rsidRPr="000B3050">
        <w:rPr>
          <w:rFonts w:ascii="Times New Roman" w:hAnsi="Times New Roman"/>
          <w:b/>
          <w:bCs/>
          <w:sz w:val="24"/>
          <w:szCs w:val="24"/>
        </w:rPr>
        <w:t>Музыкальная картина мира.</w:t>
      </w:r>
      <w:r w:rsidRPr="000B3050">
        <w:rPr>
          <w:rFonts w:ascii="Times New Roman" w:hAnsi="Times New Roman"/>
          <w:sz w:val="24"/>
          <w:szCs w:val="24"/>
        </w:rPr>
        <w:t xml:space="preserve"> Интонационное богатство </w:t>
      </w:r>
      <w:r w:rsidRPr="000B3050">
        <w:rPr>
          <w:rFonts w:ascii="Times New Roman" w:hAnsi="Times New Roman"/>
          <w:spacing w:val="2"/>
          <w:sz w:val="24"/>
          <w:szCs w:val="24"/>
        </w:rPr>
        <w:t xml:space="preserve">музыкального мира. Общие представления о музыкальной </w:t>
      </w:r>
      <w:r w:rsidRPr="000B3050">
        <w:rPr>
          <w:rFonts w:ascii="Times New Roman" w:hAnsi="Times New Roman"/>
          <w:spacing w:val="-2"/>
          <w:sz w:val="24"/>
          <w:szCs w:val="24"/>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0B3050">
        <w:rPr>
          <w:rFonts w:ascii="Times New Roman" w:hAnsi="Times New Roman"/>
          <w:spacing w:val="-2"/>
          <w:sz w:val="24"/>
          <w:szCs w:val="24"/>
        </w:rPr>
        <w:noBreakHyphen/>
        <w:t xml:space="preserve"> и телепередачи, видеофильмы, звукозаписи (CD, DVD).</w:t>
      </w:r>
    </w:p>
    <w:p w:rsidR="00216795" w:rsidRPr="000B3050" w:rsidRDefault="00216795" w:rsidP="00216795">
      <w:pPr>
        <w:pStyle w:val="af"/>
        <w:spacing w:line="360" w:lineRule="auto"/>
        <w:ind w:firstLine="709"/>
        <w:rPr>
          <w:rFonts w:ascii="Times New Roman" w:hAnsi="Times New Roman"/>
          <w:sz w:val="24"/>
          <w:szCs w:val="24"/>
        </w:rPr>
      </w:pPr>
      <w:r w:rsidRPr="000B3050">
        <w:rPr>
          <w:rFonts w:ascii="Times New Roman" w:hAnsi="Times New Roman"/>
          <w:spacing w:val="-4"/>
          <w:sz w:val="24"/>
          <w:szCs w:val="24"/>
        </w:rPr>
        <w:t>Различные виды музыки: вокальная, инструментальная; соль</w:t>
      </w:r>
      <w:r w:rsidRPr="000B3050">
        <w:rPr>
          <w:rFonts w:ascii="Times New Roman" w:hAnsi="Times New Roman"/>
          <w:sz w:val="24"/>
          <w:szCs w:val="24"/>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216795" w:rsidRPr="000B3050" w:rsidRDefault="00216795" w:rsidP="00216795">
      <w:pPr>
        <w:pStyle w:val="af"/>
        <w:spacing w:line="360" w:lineRule="auto"/>
        <w:ind w:firstLine="709"/>
        <w:rPr>
          <w:rFonts w:ascii="Times New Roman" w:hAnsi="Times New Roman"/>
          <w:sz w:val="24"/>
          <w:szCs w:val="24"/>
        </w:rPr>
      </w:pPr>
      <w:r w:rsidRPr="000B3050">
        <w:rPr>
          <w:rFonts w:ascii="Times New Roman" w:hAnsi="Times New Roman"/>
          <w:spacing w:val="-4"/>
          <w:sz w:val="24"/>
          <w:szCs w:val="24"/>
        </w:rPr>
        <w:t>Народное и профессиональное музыкальное творчество раз</w:t>
      </w:r>
      <w:r w:rsidRPr="000B3050">
        <w:rPr>
          <w:rFonts w:ascii="Times New Roman" w:hAnsi="Times New Roman"/>
          <w:sz w:val="24"/>
          <w:szCs w:val="24"/>
        </w:rPr>
        <w:t xml:space="preserve">ных стран мира. Многообразие этнокультурных, исторически сложившихся традиций. Региональные </w:t>
      </w:r>
      <w:proofErr w:type="spellStart"/>
      <w:r w:rsidRPr="000B3050">
        <w:rPr>
          <w:rFonts w:ascii="Times New Roman" w:hAnsi="Times New Roman"/>
          <w:sz w:val="24"/>
          <w:szCs w:val="24"/>
        </w:rPr>
        <w:t>музыкально­поэтические</w:t>
      </w:r>
      <w:proofErr w:type="spellEnd"/>
      <w:r w:rsidRPr="000B3050">
        <w:rPr>
          <w:rFonts w:ascii="Times New Roman" w:hAnsi="Times New Roman"/>
          <w:sz w:val="24"/>
          <w:szCs w:val="24"/>
        </w:rPr>
        <w:t xml:space="preserve"> традиции: содержание, образная сфера и музыкальный язык.</w:t>
      </w:r>
    </w:p>
    <w:p w:rsidR="00E223FB" w:rsidRPr="000B3050" w:rsidRDefault="00E223FB" w:rsidP="00F13801">
      <w:pPr>
        <w:tabs>
          <w:tab w:val="left" w:pos="0"/>
          <w:tab w:val="right" w:leader="dot" w:pos="9639"/>
        </w:tabs>
        <w:spacing w:after="0" w:line="360" w:lineRule="auto"/>
        <w:ind w:firstLine="709"/>
        <w:jc w:val="both"/>
        <w:rPr>
          <w:rFonts w:ascii="Times New Roman" w:hAnsi="Times New Roman" w:cs="Times New Roman"/>
          <w:sz w:val="24"/>
          <w:szCs w:val="24"/>
        </w:rPr>
      </w:pPr>
    </w:p>
    <w:p w:rsidR="00682157" w:rsidRPr="000B3050" w:rsidRDefault="00682157" w:rsidP="00682157">
      <w:pPr>
        <w:pStyle w:val="4"/>
        <w:spacing w:before="0" w:after="0" w:line="360" w:lineRule="auto"/>
        <w:rPr>
          <w:rFonts w:ascii="Times New Roman" w:hAnsi="Times New Roman" w:cs="Times New Roman"/>
          <w:b/>
          <w:sz w:val="24"/>
          <w:szCs w:val="24"/>
        </w:rPr>
      </w:pPr>
      <w:r w:rsidRPr="000B3050">
        <w:rPr>
          <w:rFonts w:ascii="Times New Roman" w:hAnsi="Times New Roman" w:cs="Times New Roman"/>
          <w:b/>
          <w:sz w:val="24"/>
          <w:szCs w:val="24"/>
        </w:rPr>
        <w:t>9. Технология (Труд)</w:t>
      </w:r>
    </w:p>
    <w:p w:rsidR="00682157" w:rsidRPr="000B3050" w:rsidRDefault="00682157" w:rsidP="00682157">
      <w:pPr>
        <w:pStyle w:val="af"/>
        <w:spacing w:line="360" w:lineRule="auto"/>
        <w:ind w:firstLine="708"/>
        <w:rPr>
          <w:rFonts w:ascii="Times New Roman" w:hAnsi="Times New Roman"/>
          <w:sz w:val="24"/>
          <w:szCs w:val="24"/>
        </w:rPr>
      </w:pPr>
      <w:r w:rsidRPr="000B3050">
        <w:rPr>
          <w:rFonts w:ascii="Times New Roman" w:hAnsi="Times New Roman"/>
          <w:b/>
          <w:bCs/>
          <w:sz w:val="24"/>
          <w:szCs w:val="24"/>
        </w:rPr>
        <w:t xml:space="preserve">Общекультурные и </w:t>
      </w:r>
      <w:proofErr w:type="spellStart"/>
      <w:r w:rsidRPr="000B3050">
        <w:rPr>
          <w:rFonts w:ascii="Times New Roman" w:hAnsi="Times New Roman"/>
          <w:b/>
          <w:bCs/>
          <w:sz w:val="24"/>
          <w:szCs w:val="24"/>
        </w:rPr>
        <w:t>общетрудовые</w:t>
      </w:r>
      <w:proofErr w:type="spellEnd"/>
      <w:r w:rsidRPr="000B3050">
        <w:rPr>
          <w:rFonts w:ascii="Times New Roman" w:hAnsi="Times New Roman"/>
          <w:b/>
          <w:bCs/>
          <w:sz w:val="24"/>
          <w:szCs w:val="24"/>
        </w:rPr>
        <w:t xml:space="preserve"> компетенции. Основы культуры труда, самообслуживания</w:t>
      </w:r>
    </w:p>
    <w:p w:rsidR="00682157" w:rsidRPr="000B3050" w:rsidRDefault="00682157" w:rsidP="00682157">
      <w:pPr>
        <w:pStyle w:val="af"/>
        <w:spacing w:line="360" w:lineRule="auto"/>
        <w:ind w:firstLine="708"/>
        <w:rPr>
          <w:rFonts w:ascii="Times New Roman" w:hAnsi="Times New Roman"/>
          <w:sz w:val="24"/>
          <w:szCs w:val="24"/>
        </w:rPr>
      </w:pPr>
      <w:r w:rsidRPr="000B3050">
        <w:rPr>
          <w:rFonts w:ascii="Times New Roman" w:hAnsi="Times New Roman"/>
          <w:spacing w:val="2"/>
          <w:sz w:val="24"/>
          <w:szCs w:val="24"/>
        </w:rPr>
        <w:t xml:space="preserve">Трудовая деятельность и её значение в жизни человека. </w:t>
      </w:r>
      <w:r w:rsidRPr="000B3050">
        <w:rPr>
          <w:rFonts w:ascii="Times New Roman" w:hAnsi="Times New Roman"/>
          <w:sz w:val="24"/>
          <w:szCs w:val="24"/>
        </w:rPr>
        <w:t xml:space="preserve">Рукотворный мир как результат труда человека; разнообразие предметов рукотворного мира (техника, предметы быта и </w:t>
      </w:r>
      <w:proofErr w:type="spellStart"/>
      <w:r w:rsidRPr="000B3050">
        <w:rPr>
          <w:rFonts w:ascii="Times New Roman" w:hAnsi="Times New Roman"/>
          <w:sz w:val="24"/>
          <w:szCs w:val="24"/>
        </w:rPr>
        <w:t>декоративно­прикладного</w:t>
      </w:r>
      <w:proofErr w:type="spellEnd"/>
      <w:r w:rsidRPr="000B3050">
        <w:rPr>
          <w:rFonts w:ascii="Times New Roman" w:hAnsi="Times New Roman"/>
          <w:sz w:val="24"/>
          <w:szCs w:val="24"/>
        </w:rPr>
        <w:t xml:space="preserve"> искусства и</w:t>
      </w:r>
      <w:r w:rsidRPr="000B3050">
        <w:rPr>
          <w:rFonts w:ascii="Times New Roman" w:hAnsi="Times New Roman"/>
          <w:sz w:val="24"/>
          <w:szCs w:val="24"/>
        </w:rPr>
        <w:t> </w:t>
      </w:r>
      <w:r w:rsidRPr="000B3050">
        <w:rPr>
          <w:rFonts w:ascii="Times New Roman" w:hAnsi="Times New Roman"/>
          <w:sz w:val="24"/>
          <w:szCs w:val="24"/>
        </w:rPr>
        <w:t>т.</w:t>
      </w:r>
      <w:r w:rsidRPr="000B3050">
        <w:rPr>
          <w:rFonts w:ascii="Times New Roman" w:hAnsi="Times New Roman"/>
          <w:sz w:val="24"/>
          <w:szCs w:val="24"/>
        </w:rPr>
        <w:t> </w:t>
      </w:r>
      <w:r w:rsidRPr="000B3050">
        <w:rPr>
          <w:rFonts w:ascii="Times New Roman" w:hAnsi="Times New Roman"/>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682157" w:rsidRPr="000B3050" w:rsidRDefault="00682157" w:rsidP="00682157">
      <w:pPr>
        <w:pStyle w:val="af"/>
        <w:spacing w:line="360" w:lineRule="auto"/>
        <w:ind w:firstLine="708"/>
        <w:rPr>
          <w:rFonts w:ascii="Times New Roman" w:hAnsi="Times New Roman"/>
          <w:spacing w:val="2"/>
          <w:sz w:val="24"/>
          <w:szCs w:val="24"/>
        </w:rPr>
      </w:pPr>
      <w:r w:rsidRPr="000B3050">
        <w:rPr>
          <w:rFonts w:ascii="Times New Roman" w:hAnsi="Times New Roman"/>
          <w:spacing w:val="2"/>
          <w:sz w:val="24"/>
          <w:szCs w:val="24"/>
        </w:rPr>
        <w:t>Элементарные общие правила создания предметов руко</w:t>
      </w:r>
      <w:r w:rsidRPr="000B3050">
        <w:rPr>
          <w:rFonts w:ascii="Times New Roman" w:hAnsi="Times New Roman"/>
          <w:sz w:val="24"/>
          <w:szCs w:val="24"/>
        </w:rPr>
        <w:t>т</w:t>
      </w:r>
      <w:r w:rsidRPr="000B3050">
        <w:rPr>
          <w:rFonts w:ascii="Times New Roman" w:hAnsi="Times New Roman"/>
          <w:spacing w:val="-2"/>
          <w:sz w:val="24"/>
          <w:szCs w:val="24"/>
        </w:rPr>
        <w:t>ворного мира (удобство, эстетическая выразительность, проч</w:t>
      </w:r>
      <w:r w:rsidRPr="000B3050">
        <w:rPr>
          <w:rFonts w:ascii="Times New Roman" w:hAnsi="Times New Roman"/>
          <w:sz w:val="24"/>
          <w:szCs w:val="24"/>
        </w:rPr>
        <w:t xml:space="preserve">ность; гармония предметов и окружающей среды). Бережное </w:t>
      </w:r>
      <w:r w:rsidRPr="000B3050">
        <w:rPr>
          <w:rFonts w:ascii="Times New Roman" w:hAnsi="Times New Roman"/>
          <w:spacing w:val="2"/>
          <w:sz w:val="24"/>
          <w:szCs w:val="24"/>
        </w:rPr>
        <w:t>отношение к природе как источнику сырьевых ресурсов. Мастера и их профессии.</w:t>
      </w:r>
    </w:p>
    <w:p w:rsidR="00682157" w:rsidRPr="000B3050" w:rsidRDefault="00682157" w:rsidP="00682157">
      <w:pPr>
        <w:pStyle w:val="af"/>
        <w:spacing w:line="360" w:lineRule="auto"/>
        <w:ind w:firstLine="708"/>
        <w:rPr>
          <w:rFonts w:ascii="Times New Roman" w:hAnsi="Times New Roman"/>
          <w:sz w:val="24"/>
          <w:szCs w:val="24"/>
        </w:rPr>
      </w:pPr>
      <w:r w:rsidRPr="000B3050">
        <w:rPr>
          <w:rFonts w:ascii="Times New Roman" w:hAnsi="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0B3050">
        <w:rPr>
          <w:rFonts w:ascii="Times New Roman" w:hAnsi="Times New Roman"/>
          <w:iCs/>
          <w:spacing w:val="-2"/>
          <w:sz w:val="24"/>
          <w:szCs w:val="24"/>
        </w:rPr>
        <w:t>распределение рабочего времени</w:t>
      </w:r>
      <w:r w:rsidRPr="000B3050">
        <w:rPr>
          <w:rFonts w:ascii="Times New Roman" w:hAnsi="Times New Roman"/>
          <w:spacing w:val="-2"/>
          <w:sz w:val="24"/>
          <w:szCs w:val="24"/>
        </w:rPr>
        <w:t>. Отбор и анализ информа</w:t>
      </w:r>
      <w:r w:rsidRPr="000B3050">
        <w:rPr>
          <w:rFonts w:ascii="Times New Roman" w:hAnsi="Times New Roman"/>
          <w:spacing w:val="2"/>
          <w:sz w:val="24"/>
          <w:szCs w:val="24"/>
        </w:rPr>
        <w:t xml:space="preserve">ции (из учебника и других дидактических </w:t>
      </w:r>
      <w:r w:rsidRPr="000B3050">
        <w:rPr>
          <w:rFonts w:ascii="Times New Roman" w:hAnsi="Times New Roman"/>
          <w:spacing w:val="2"/>
          <w:sz w:val="24"/>
          <w:szCs w:val="24"/>
        </w:rPr>
        <w:lastRenderedPageBreak/>
        <w:t xml:space="preserve">материалов), её </w:t>
      </w:r>
      <w:r w:rsidRPr="000B3050">
        <w:rPr>
          <w:rFonts w:ascii="Times New Roman" w:hAnsi="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682157" w:rsidRPr="000B3050" w:rsidRDefault="00682157" w:rsidP="00682157">
      <w:pPr>
        <w:pStyle w:val="af"/>
        <w:spacing w:line="360" w:lineRule="auto"/>
        <w:ind w:firstLine="708"/>
        <w:rPr>
          <w:rFonts w:ascii="Times New Roman" w:hAnsi="Times New Roman"/>
          <w:sz w:val="24"/>
          <w:szCs w:val="24"/>
        </w:rPr>
      </w:pPr>
      <w:r w:rsidRPr="000B3050">
        <w:rPr>
          <w:rFonts w:ascii="Times New Roman" w:hAnsi="Times New Roman"/>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0B3050">
        <w:rPr>
          <w:rFonts w:ascii="Times New Roman" w:hAnsi="Times New Roman"/>
          <w:sz w:val="24"/>
          <w:szCs w:val="24"/>
        </w:rPr>
        <w:t>индивидуальные проекты</w:t>
      </w:r>
      <w:proofErr w:type="gramEnd"/>
      <w:r w:rsidRPr="000B3050">
        <w:rPr>
          <w:rFonts w:ascii="Times New Roman" w:hAnsi="Times New Roman"/>
          <w:sz w:val="24"/>
          <w:szCs w:val="24"/>
        </w:rPr>
        <w:t xml:space="preserve">. Культура межличностных отношений в совместной деятельности. </w:t>
      </w:r>
      <w:proofErr w:type="gramStart"/>
      <w:r w:rsidRPr="000B3050">
        <w:rPr>
          <w:rFonts w:ascii="Times New Roman" w:hAnsi="Times New Roman"/>
          <w:sz w:val="24"/>
          <w:szCs w:val="24"/>
        </w:rPr>
        <w:t>Результат проектной деятельности — изделия, услуги (например, помощь ветеранам, пенсионерам, инвалидам), праздники и</w:t>
      </w:r>
      <w:r w:rsidRPr="000B3050">
        <w:rPr>
          <w:rFonts w:ascii="Times New Roman" w:hAnsi="Times New Roman"/>
          <w:sz w:val="24"/>
          <w:szCs w:val="24"/>
        </w:rPr>
        <w:t> </w:t>
      </w:r>
      <w:r w:rsidRPr="000B3050">
        <w:rPr>
          <w:rFonts w:ascii="Times New Roman" w:hAnsi="Times New Roman"/>
          <w:sz w:val="24"/>
          <w:szCs w:val="24"/>
        </w:rPr>
        <w:t>т.п.</w:t>
      </w:r>
      <w:proofErr w:type="gramEnd"/>
    </w:p>
    <w:p w:rsidR="00682157" w:rsidRPr="000B3050" w:rsidRDefault="00682157" w:rsidP="00682157">
      <w:pPr>
        <w:pStyle w:val="af"/>
        <w:spacing w:line="360" w:lineRule="auto"/>
        <w:ind w:firstLine="708"/>
        <w:rPr>
          <w:rFonts w:ascii="Times New Roman" w:hAnsi="Times New Roman"/>
          <w:sz w:val="24"/>
          <w:szCs w:val="24"/>
        </w:rPr>
      </w:pPr>
      <w:r w:rsidRPr="000B3050">
        <w:rPr>
          <w:rFonts w:ascii="Times New Roman" w:hAnsi="Times New Roman"/>
          <w:spacing w:val="2"/>
          <w:sz w:val="24"/>
          <w:szCs w:val="24"/>
        </w:rPr>
        <w:t>Выполнение доступных видов работ по самообслужива</w:t>
      </w:r>
      <w:r w:rsidRPr="000B3050">
        <w:rPr>
          <w:rFonts w:ascii="Times New Roman" w:hAnsi="Times New Roman"/>
          <w:sz w:val="24"/>
          <w:szCs w:val="24"/>
        </w:rPr>
        <w:t>нию, домашнему труду, оказание доступных видов помощи малышам, взрослым и сверстникам.</w:t>
      </w:r>
    </w:p>
    <w:p w:rsidR="00682157" w:rsidRPr="000B3050" w:rsidRDefault="00682157" w:rsidP="00682157">
      <w:pPr>
        <w:pStyle w:val="af"/>
        <w:spacing w:line="360" w:lineRule="auto"/>
        <w:ind w:firstLine="708"/>
        <w:rPr>
          <w:rFonts w:ascii="Times New Roman" w:hAnsi="Times New Roman"/>
          <w:sz w:val="24"/>
          <w:szCs w:val="24"/>
        </w:rPr>
      </w:pPr>
      <w:r w:rsidRPr="000B3050">
        <w:rPr>
          <w:rFonts w:ascii="Times New Roman" w:hAnsi="Times New Roman"/>
          <w:b/>
          <w:bCs/>
          <w:sz w:val="24"/>
          <w:szCs w:val="24"/>
        </w:rPr>
        <w:t>Технология ручной обработки материалов</w:t>
      </w:r>
      <w:r w:rsidRPr="000B3050">
        <w:rPr>
          <w:rStyle w:val="15"/>
          <w:spacing w:val="2"/>
          <w:sz w:val="24"/>
          <w:szCs w:val="24"/>
        </w:rPr>
        <w:footnoteReference w:id="3"/>
      </w:r>
      <w:r w:rsidRPr="000B3050">
        <w:rPr>
          <w:rFonts w:ascii="Times New Roman" w:hAnsi="Times New Roman"/>
          <w:b/>
          <w:bCs/>
          <w:sz w:val="24"/>
          <w:szCs w:val="24"/>
        </w:rPr>
        <w:t>. Элементы графической грамоты.</w:t>
      </w:r>
    </w:p>
    <w:p w:rsidR="00682157" w:rsidRPr="000B3050" w:rsidRDefault="00682157" w:rsidP="00682157">
      <w:pPr>
        <w:pStyle w:val="af"/>
        <w:spacing w:line="360" w:lineRule="auto"/>
        <w:ind w:firstLine="708"/>
        <w:rPr>
          <w:rFonts w:ascii="Times New Roman" w:hAnsi="Times New Roman"/>
          <w:sz w:val="24"/>
          <w:szCs w:val="24"/>
        </w:rPr>
      </w:pPr>
      <w:r w:rsidRPr="000B3050">
        <w:rPr>
          <w:rFonts w:ascii="Times New Roman" w:hAnsi="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0B3050">
        <w:rPr>
          <w:rFonts w:ascii="Times New Roman" w:hAnsi="Times New Roman"/>
          <w:iCs/>
          <w:sz w:val="24"/>
          <w:szCs w:val="24"/>
        </w:rPr>
        <w:t>Многообразие материалов и их практическое применение в жизни</w:t>
      </w:r>
      <w:r w:rsidRPr="000B3050">
        <w:rPr>
          <w:rFonts w:ascii="Times New Roman" w:hAnsi="Times New Roman"/>
          <w:sz w:val="24"/>
          <w:szCs w:val="24"/>
        </w:rPr>
        <w:t>.</w:t>
      </w:r>
    </w:p>
    <w:p w:rsidR="00682157" w:rsidRPr="000B3050" w:rsidRDefault="00682157" w:rsidP="00682157">
      <w:pPr>
        <w:pStyle w:val="af"/>
        <w:spacing w:line="360" w:lineRule="auto"/>
        <w:ind w:firstLine="708"/>
        <w:rPr>
          <w:rFonts w:ascii="Times New Roman" w:hAnsi="Times New Roman"/>
          <w:sz w:val="24"/>
          <w:szCs w:val="24"/>
        </w:rPr>
      </w:pPr>
      <w:r w:rsidRPr="000B3050">
        <w:rPr>
          <w:rFonts w:ascii="Times New Roman" w:hAnsi="Times New Roman"/>
          <w:sz w:val="24"/>
          <w:szCs w:val="24"/>
        </w:rPr>
        <w:t xml:space="preserve">Подготовка материалов к работе. Экономное расходование материалов. </w:t>
      </w:r>
      <w:r w:rsidRPr="000B3050">
        <w:rPr>
          <w:rFonts w:ascii="Times New Roman" w:hAnsi="Times New Roman"/>
          <w:iCs/>
          <w:sz w:val="24"/>
          <w:szCs w:val="24"/>
        </w:rPr>
        <w:t xml:space="preserve">Выбор материалов по их </w:t>
      </w:r>
      <w:proofErr w:type="spellStart"/>
      <w:r w:rsidRPr="000B3050">
        <w:rPr>
          <w:rFonts w:ascii="Times New Roman" w:hAnsi="Times New Roman"/>
          <w:iCs/>
          <w:sz w:val="24"/>
          <w:szCs w:val="24"/>
        </w:rPr>
        <w:t>декоративно­художе</w:t>
      </w:r>
      <w:r w:rsidRPr="000B3050">
        <w:rPr>
          <w:rFonts w:ascii="Times New Roman" w:hAnsi="Times New Roman"/>
          <w:iCs/>
          <w:spacing w:val="2"/>
          <w:sz w:val="24"/>
          <w:szCs w:val="24"/>
        </w:rPr>
        <w:t>ственным</w:t>
      </w:r>
      <w:proofErr w:type="spellEnd"/>
      <w:r w:rsidRPr="000B3050">
        <w:rPr>
          <w:rFonts w:ascii="Times New Roman" w:hAnsi="Times New Roman"/>
          <w:iCs/>
          <w:spacing w:val="2"/>
          <w:sz w:val="24"/>
          <w:szCs w:val="24"/>
        </w:rPr>
        <w:t xml:space="preserve"> и конструктивным свойствам, использование </w:t>
      </w:r>
      <w:r w:rsidRPr="000B3050">
        <w:rPr>
          <w:rFonts w:ascii="Times New Roman" w:hAnsi="Times New Roman"/>
          <w:iCs/>
          <w:sz w:val="24"/>
          <w:szCs w:val="24"/>
        </w:rPr>
        <w:t>соответствующих способов обработки материалов в зависимости от назначения изделия</w:t>
      </w:r>
      <w:r w:rsidRPr="000B3050">
        <w:rPr>
          <w:rFonts w:ascii="Times New Roman" w:hAnsi="Times New Roman"/>
          <w:sz w:val="24"/>
          <w:szCs w:val="24"/>
        </w:rPr>
        <w:t>.</w:t>
      </w:r>
    </w:p>
    <w:p w:rsidR="00682157" w:rsidRPr="000B3050" w:rsidRDefault="00682157" w:rsidP="00682157">
      <w:pPr>
        <w:pStyle w:val="af"/>
        <w:spacing w:line="360" w:lineRule="auto"/>
        <w:ind w:firstLine="708"/>
        <w:rPr>
          <w:rFonts w:ascii="Times New Roman" w:hAnsi="Times New Roman"/>
          <w:i/>
          <w:iCs/>
          <w:sz w:val="24"/>
          <w:szCs w:val="24"/>
        </w:rPr>
      </w:pPr>
      <w:r w:rsidRPr="000B3050">
        <w:rPr>
          <w:rFonts w:ascii="Times New Roman" w:hAnsi="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682157" w:rsidRPr="000B3050" w:rsidRDefault="00682157" w:rsidP="00682157">
      <w:pPr>
        <w:pStyle w:val="af"/>
        <w:spacing w:line="360" w:lineRule="auto"/>
        <w:ind w:firstLine="708"/>
        <w:rPr>
          <w:rFonts w:ascii="Times New Roman" w:hAnsi="Times New Roman"/>
          <w:sz w:val="24"/>
          <w:szCs w:val="24"/>
        </w:rPr>
      </w:pPr>
      <w:r w:rsidRPr="000B3050">
        <w:rPr>
          <w:rFonts w:ascii="Times New Roman" w:hAnsi="Times New Roman"/>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0B3050">
        <w:rPr>
          <w:rFonts w:ascii="Times New Roman" w:hAnsi="Times New Roman"/>
          <w:iCs/>
          <w:spacing w:val="2"/>
          <w:sz w:val="24"/>
          <w:szCs w:val="24"/>
        </w:rPr>
        <w:t xml:space="preserve">сборка, отделка изделия; проверка изделия в действии, </w:t>
      </w:r>
      <w:r w:rsidRPr="000B3050">
        <w:rPr>
          <w:rFonts w:ascii="Times New Roman" w:hAnsi="Times New Roman"/>
          <w:iCs/>
          <w:sz w:val="24"/>
          <w:szCs w:val="24"/>
        </w:rPr>
        <w:t>внесение необходимых дополнений и изменений</w:t>
      </w:r>
      <w:r w:rsidRPr="000B3050">
        <w:rPr>
          <w:rFonts w:ascii="Times New Roman" w:hAnsi="Times New Roman"/>
          <w:sz w:val="24"/>
          <w:szCs w:val="24"/>
        </w:rPr>
        <w:t xml:space="preserve">. </w:t>
      </w:r>
      <w:proofErr w:type="gramStart"/>
      <w:r w:rsidRPr="000B3050">
        <w:rPr>
          <w:rFonts w:ascii="Times New Roman" w:hAnsi="Times New Roman"/>
          <w:sz w:val="24"/>
          <w:szCs w:val="24"/>
        </w:rPr>
        <w:t xml:space="preserve">Называние </w:t>
      </w:r>
      <w:r w:rsidRPr="000B3050">
        <w:rPr>
          <w:rFonts w:ascii="Times New Roman" w:hAnsi="Times New Roman"/>
          <w:spacing w:val="2"/>
          <w:sz w:val="24"/>
          <w:szCs w:val="24"/>
        </w:rPr>
        <w:t xml:space="preserve">и выполнение основных технологических операций ручной </w:t>
      </w:r>
      <w:r w:rsidRPr="000B3050">
        <w:rPr>
          <w:rFonts w:ascii="Times New Roman" w:hAnsi="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0B3050">
        <w:rPr>
          <w:rFonts w:ascii="Times New Roman" w:hAnsi="Times New Roman"/>
          <w:sz w:val="24"/>
          <w:szCs w:val="24"/>
        </w:rPr>
        <w:t> </w:t>
      </w:r>
      <w:r w:rsidRPr="000B3050">
        <w:rPr>
          <w:rFonts w:ascii="Times New Roman" w:hAnsi="Times New Roman"/>
          <w:sz w:val="24"/>
          <w:szCs w:val="24"/>
        </w:rPr>
        <w:t xml:space="preserve">др.), сборка изделия (клеевое, </w:t>
      </w:r>
      <w:r w:rsidRPr="000B3050">
        <w:rPr>
          <w:rFonts w:ascii="Times New Roman" w:hAnsi="Times New Roman"/>
          <w:spacing w:val="2"/>
          <w:sz w:val="24"/>
          <w:szCs w:val="24"/>
        </w:rPr>
        <w:t>ниточное, проволочное, винтовое и другие виды соедине</w:t>
      </w:r>
      <w:r w:rsidRPr="000B3050">
        <w:rPr>
          <w:rFonts w:ascii="Times New Roman" w:hAnsi="Times New Roman"/>
          <w:sz w:val="24"/>
          <w:szCs w:val="24"/>
        </w:rPr>
        <w:t>ния), отделка изделия или его деталей (окрашивание, вышивка, аппликация и</w:t>
      </w:r>
      <w:r w:rsidRPr="000B3050">
        <w:rPr>
          <w:rFonts w:ascii="Times New Roman" w:hAnsi="Times New Roman"/>
          <w:sz w:val="24"/>
          <w:szCs w:val="24"/>
        </w:rPr>
        <w:t> </w:t>
      </w:r>
      <w:r w:rsidRPr="000B3050">
        <w:rPr>
          <w:rFonts w:ascii="Times New Roman" w:hAnsi="Times New Roman"/>
          <w:sz w:val="24"/>
          <w:szCs w:val="24"/>
        </w:rPr>
        <w:t>др.).</w:t>
      </w:r>
      <w:proofErr w:type="gramEnd"/>
      <w:r w:rsidRPr="000B3050">
        <w:rPr>
          <w:rFonts w:ascii="Times New Roman" w:hAnsi="Times New Roman"/>
          <w:sz w:val="24"/>
          <w:szCs w:val="24"/>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82157" w:rsidRPr="000B3050" w:rsidRDefault="00682157" w:rsidP="00682157">
      <w:pPr>
        <w:pStyle w:val="af"/>
        <w:spacing w:line="360" w:lineRule="auto"/>
        <w:ind w:firstLine="708"/>
        <w:rPr>
          <w:rFonts w:ascii="Times New Roman" w:hAnsi="Times New Roman"/>
          <w:sz w:val="24"/>
          <w:szCs w:val="24"/>
        </w:rPr>
      </w:pPr>
      <w:r w:rsidRPr="000B3050">
        <w:rPr>
          <w:rFonts w:ascii="Times New Roman" w:hAnsi="Times New Roman"/>
          <w:spacing w:val="2"/>
          <w:sz w:val="24"/>
          <w:szCs w:val="24"/>
        </w:rPr>
        <w:t xml:space="preserve">Использование измерений и построений для решения </w:t>
      </w:r>
      <w:r w:rsidRPr="000B3050">
        <w:rPr>
          <w:rFonts w:ascii="Times New Roman" w:hAnsi="Times New Roman"/>
          <w:sz w:val="24"/>
          <w:szCs w:val="24"/>
        </w:rPr>
        <w:t>практических задач. Виды условных графических изображе</w:t>
      </w:r>
      <w:r w:rsidRPr="000B3050">
        <w:rPr>
          <w:rFonts w:ascii="Times New Roman" w:hAnsi="Times New Roman"/>
          <w:spacing w:val="2"/>
          <w:sz w:val="24"/>
          <w:szCs w:val="24"/>
        </w:rPr>
        <w:t xml:space="preserve">ний: рисунок, простейший чертёж, эскиз, развёртка, схема (их узнавание). </w:t>
      </w:r>
      <w:proofErr w:type="gramStart"/>
      <w:r w:rsidRPr="000B3050">
        <w:rPr>
          <w:rFonts w:ascii="Times New Roman" w:hAnsi="Times New Roman"/>
          <w:spacing w:val="2"/>
          <w:sz w:val="24"/>
          <w:szCs w:val="24"/>
        </w:rPr>
        <w:t>Назначение линий чертежа (контур, линия</w:t>
      </w:r>
      <w:r w:rsidRPr="000B3050">
        <w:rPr>
          <w:rFonts w:ascii="Times New Roman" w:hAnsi="Times New Roman"/>
          <w:sz w:val="24"/>
          <w:szCs w:val="24"/>
        </w:rPr>
        <w:t xml:space="preserve"> надреза, сгиба, размерная, осевая, центровая, </w:t>
      </w:r>
      <w:r w:rsidRPr="000B3050">
        <w:rPr>
          <w:rFonts w:ascii="Times New Roman" w:hAnsi="Times New Roman"/>
          <w:iCs/>
          <w:sz w:val="24"/>
          <w:szCs w:val="24"/>
        </w:rPr>
        <w:t>разрыва</w:t>
      </w:r>
      <w:r w:rsidRPr="000B3050">
        <w:rPr>
          <w:rFonts w:ascii="Times New Roman" w:hAnsi="Times New Roman"/>
          <w:sz w:val="24"/>
          <w:szCs w:val="24"/>
        </w:rPr>
        <w:t>).</w:t>
      </w:r>
      <w:proofErr w:type="gramEnd"/>
      <w:r w:rsidRPr="000B3050">
        <w:rPr>
          <w:rFonts w:ascii="Times New Roman" w:hAnsi="Times New Roman"/>
          <w:sz w:val="24"/>
          <w:szCs w:val="24"/>
        </w:rPr>
        <w:t xml:space="preserve"> </w:t>
      </w:r>
      <w:r w:rsidRPr="000B3050">
        <w:rPr>
          <w:rFonts w:ascii="Times New Roman" w:hAnsi="Times New Roman"/>
          <w:sz w:val="24"/>
          <w:szCs w:val="24"/>
        </w:rPr>
        <w:lastRenderedPageBreak/>
        <w:t>Чте</w:t>
      </w:r>
      <w:r w:rsidRPr="000B3050">
        <w:rPr>
          <w:rFonts w:ascii="Times New Roman" w:hAnsi="Times New Roman"/>
          <w:spacing w:val="2"/>
          <w:sz w:val="24"/>
          <w:szCs w:val="24"/>
        </w:rPr>
        <w:t xml:space="preserve">ние условных графических изображений. Разметка деталей </w:t>
      </w:r>
      <w:r w:rsidRPr="000B3050">
        <w:rPr>
          <w:rFonts w:ascii="Times New Roman" w:hAnsi="Times New Roman"/>
          <w:sz w:val="24"/>
          <w:szCs w:val="24"/>
        </w:rPr>
        <w:t>с опорой на простейший чертёж, эскиз. Изготовление изделий по рисунку, простейшему чертежу или эскизу, схеме.</w:t>
      </w:r>
    </w:p>
    <w:p w:rsidR="00682157" w:rsidRPr="000B3050" w:rsidRDefault="00682157" w:rsidP="00682157">
      <w:pPr>
        <w:pStyle w:val="af"/>
        <w:spacing w:line="360" w:lineRule="auto"/>
        <w:ind w:firstLine="708"/>
        <w:rPr>
          <w:rFonts w:ascii="Times New Roman" w:hAnsi="Times New Roman"/>
          <w:sz w:val="24"/>
          <w:szCs w:val="24"/>
        </w:rPr>
      </w:pPr>
      <w:r w:rsidRPr="000B3050">
        <w:rPr>
          <w:rFonts w:ascii="Times New Roman" w:hAnsi="Times New Roman"/>
          <w:b/>
          <w:bCs/>
          <w:sz w:val="24"/>
          <w:szCs w:val="24"/>
        </w:rPr>
        <w:t>Конструирование и моделирование</w:t>
      </w:r>
    </w:p>
    <w:p w:rsidR="00682157" w:rsidRPr="000B3050" w:rsidRDefault="00682157" w:rsidP="00682157">
      <w:pPr>
        <w:pStyle w:val="af"/>
        <w:spacing w:line="360" w:lineRule="auto"/>
        <w:ind w:firstLine="708"/>
        <w:rPr>
          <w:rFonts w:ascii="Times New Roman" w:hAnsi="Times New Roman"/>
          <w:sz w:val="24"/>
          <w:szCs w:val="24"/>
        </w:rPr>
      </w:pPr>
      <w:r w:rsidRPr="000B3050">
        <w:rPr>
          <w:rFonts w:ascii="Times New Roman" w:hAnsi="Times New Roman"/>
          <w:spacing w:val="2"/>
          <w:sz w:val="24"/>
          <w:szCs w:val="24"/>
        </w:rPr>
        <w:t xml:space="preserve">Общее представление о конструировании как создании </w:t>
      </w:r>
      <w:proofErr w:type="gramStart"/>
      <w:r w:rsidRPr="000B3050">
        <w:rPr>
          <w:rFonts w:ascii="Times New Roman" w:hAnsi="Times New Roman"/>
          <w:spacing w:val="2"/>
          <w:sz w:val="24"/>
          <w:szCs w:val="24"/>
        </w:rPr>
        <w:t>конструкции</w:t>
      </w:r>
      <w:proofErr w:type="gramEnd"/>
      <w:r w:rsidRPr="000B3050">
        <w:rPr>
          <w:rFonts w:ascii="Times New Roman" w:hAnsi="Times New Roman"/>
          <w:spacing w:val="2"/>
          <w:sz w:val="24"/>
          <w:szCs w:val="24"/>
        </w:rPr>
        <w:t xml:space="preserve"> </w:t>
      </w:r>
      <w:proofErr w:type="spellStart"/>
      <w:r w:rsidRPr="000B3050">
        <w:rPr>
          <w:rFonts w:ascii="Times New Roman" w:hAnsi="Times New Roman"/>
          <w:spacing w:val="2"/>
          <w:sz w:val="24"/>
          <w:szCs w:val="24"/>
        </w:rPr>
        <w:t>каких­либо</w:t>
      </w:r>
      <w:proofErr w:type="spellEnd"/>
      <w:r w:rsidRPr="000B3050">
        <w:rPr>
          <w:rFonts w:ascii="Times New Roman" w:hAnsi="Times New Roman"/>
          <w:spacing w:val="2"/>
          <w:sz w:val="24"/>
          <w:szCs w:val="24"/>
        </w:rPr>
        <w:t xml:space="preserve"> изделий (технических, бытовых, </w:t>
      </w:r>
      <w:r w:rsidRPr="000B3050">
        <w:rPr>
          <w:rFonts w:ascii="Times New Roman" w:hAnsi="Times New Roman"/>
          <w:sz w:val="24"/>
          <w:szCs w:val="24"/>
        </w:rPr>
        <w:t>учебных и</w:t>
      </w:r>
      <w:r w:rsidRPr="000B3050">
        <w:rPr>
          <w:rFonts w:ascii="Times New Roman" w:hAnsi="Times New Roman"/>
          <w:sz w:val="24"/>
          <w:szCs w:val="24"/>
        </w:rPr>
        <w:t> </w:t>
      </w:r>
      <w:r w:rsidRPr="000B3050">
        <w:rPr>
          <w:rFonts w:ascii="Times New Roman" w:hAnsi="Times New Roman"/>
          <w:sz w:val="24"/>
          <w:szCs w:val="24"/>
        </w:rPr>
        <w:t xml:space="preserve">пр.). Изделие, деталь изделия (общее представление). Понятие о конструкции изделия; </w:t>
      </w:r>
      <w:r w:rsidRPr="000B3050">
        <w:rPr>
          <w:rFonts w:ascii="Times New Roman" w:hAnsi="Times New Roman"/>
          <w:iCs/>
          <w:sz w:val="24"/>
          <w:szCs w:val="24"/>
        </w:rPr>
        <w:t>различные виды конструкций и способы их сборки</w:t>
      </w:r>
      <w:r w:rsidRPr="000B3050">
        <w:rPr>
          <w:rFonts w:ascii="Times New Roman" w:hAnsi="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82157" w:rsidRPr="000B3050" w:rsidRDefault="00682157" w:rsidP="00682157">
      <w:pPr>
        <w:pStyle w:val="af"/>
        <w:spacing w:line="360" w:lineRule="auto"/>
        <w:ind w:firstLine="708"/>
        <w:rPr>
          <w:rFonts w:ascii="Times New Roman" w:hAnsi="Times New Roman"/>
          <w:sz w:val="24"/>
          <w:szCs w:val="24"/>
        </w:rPr>
      </w:pPr>
      <w:r w:rsidRPr="000B3050">
        <w:rPr>
          <w:rFonts w:ascii="Times New Roman" w:hAnsi="Times New Roman"/>
          <w:sz w:val="24"/>
          <w:szCs w:val="24"/>
        </w:rPr>
        <w:t xml:space="preserve">Конструирование и моделирование изделий из различных материалов по образцу, рисунку, простейшему </w:t>
      </w:r>
      <w:r w:rsidRPr="000B3050">
        <w:rPr>
          <w:rFonts w:ascii="Times New Roman" w:hAnsi="Times New Roman"/>
          <w:iCs/>
          <w:sz w:val="24"/>
          <w:szCs w:val="24"/>
        </w:rPr>
        <w:t>чертежу или эскизу и по заданным условиям (</w:t>
      </w:r>
      <w:proofErr w:type="spellStart"/>
      <w:r w:rsidRPr="000B3050">
        <w:rPr>
          <w:rFonts w:ascii="Times New Roman" w:hAnsi="Times New Roman"/>
          <w:iCs/>
          <w:sz w:val="24"/>
          <w:szCs w:val="24"/>
        </w:rPr>
        <w:t>технико­технологическим</w:t>
      </w:r>
      <w:proofErr w:type="spellEnd"/>
      <w:r w:rsidRPr="000B3050">
        <w:rPr>
          <w:rFonts w:ascii="Times New Roman" w:hAnsi="Times New Roman"/>
          <w:iCs/>
          <w:sz w:val="24"/>
          <w:szCs w:val="24"/>
        </w:rPr>
        <w:t xml:space="preserve">, </w:t>
      </w:r>
      <w:r w:rsidRPr="000B3050">
        <w:rPr>
          <w:rFonts w:ascii="Times New Roman" w:hAnsi="Times New Roman"/>
          <w:iCs/>
          <w:spacing w:val="-4"/>
          <w:sz w:val="24"/>
          <w:szCs w:val="24"/>
        </w:rPr>
        <w:t xml:space="preserve">функциональным, </w:t>
      </w:r>
      <w:proofErr w:type="spellStart"/>
      <w:r w:rsidRPr="000B3050">
        <w:rPr>
          <w:rFonts w:ascii="Times New Roman" w:hAnsi="Times New Roman"/>
          <w:iCs/>
          <w:spacing w:val="-4"/>
          <w:sz w:val="24"/>
          <w:szCs w:val="24"/>
        </w:rPr>
        <w:t>декоративно­художественным</w:t>
      </w:r>
      <w:proofErr w:type="spellEnd"/>
      <w:r w:rsidRPr="000B3050">
        <w:rPr>
          <w:rFonts w:ascii="Times New Roman" w:hAnsi="Times New Roman"/>
          <w:iCs/>
          <w:spacing w:val="-4"/>
          <w:sz w:val="24"/>
          <w:szCs w:val="24"/>
        </w:rPr>
        <w:t xml:space="preserve"> и</w:t>
      </w:r>
      <w:r w:rsidRPr="000B3050">
        <w:rPr>
          <w:rFonts w:ascii="Times New Roman" w:hAnsi="Times New Roman"/>
          <w:iCs/>
          <w:spacing w:val="-4"/>
          <w:sz w:val="24"/>
          <w:szCs w:val="24"/>
        </w:rPr>
        <w:t> </w:t>
      </w:r>
      <w:r w:rsidRPr="000B3050">
        <w:rPr>
          <w:rFonts w:ascii="Times New Roman" w:hAnsi="Times New Roman"/>
          <w:iCs/>
          <w:spacing w:val="-4"/>
          <w:sz w:val="24"/>
          <w:szCs w:val="24"/>
        </w:rPr>
        <w:t>пр.).</w:t>
      </w:r>
      <w:r w:rsidRPr="000B3050">
        <w:rPr>
          <w:rFonts w:ascii="Times New Roman" w:hAnsi="Times New Roman"/>
          <w:spacing w:val="-4"/>
          <w:sz w:val="24"/>
          <w:szCs w:val="24"/>
        </w:rPr>
        <w:t xml:space="preserve"> </w:t>
      </w:r>
      <w:r w:rsidRPr="000B3050">
        <w:rPr>
          <w:rFonts w:ascii="Times New Roman" w:hAnsi="Times New Roman"/>
          <w:sz w:val="24"/>
          <w:szCs w:val="24"/>
        </w:rPr>
        <w:t>Конструирование и моделирование на компьютере и в интерактивном конструкторе.</w:t>
      </w:r>
    </w:p>
    <w:p w:rsidR="00682157" w:rsidRPr="000B3050" w:rsidRDefault="00682157" w:rsidP="00682157">
      <w:pPr>
        <w:pStyle w:val="af"/>
        <w:spacing w:line="360" w:lineRule="auto"/>
        <w:ind w:firstLine="708"/>
        <w:rPr>
          <w:rFonts w:ascii="Times New Roman" w:hAnsi="Times New Roman"/>
          <w:sz w:val="24"/>
          <w:szCs w:val="24"/>
        </w:rPr>
      </w:pPr>
      <w:r w:rsidRPr="000B3050">
        <w:rPr>
          <w:rFonts w:ascii="Times New Roman" w:hAnsi="Times New Roman"/>
          <w:b/>
          <w:bCs/>
          <w:sz w:val="24"/>
          <w:szCs w:val="24"/>
        </w:rPr>
        <w:t>Практика работы на компьютере</w:t>
      </w:r>
    </w:p>
    <w:p w:rsidR="00682157" w:rsidRPr="000B3050" w:rsidRDefault="00682157" w:rsidP="00682157">
      <w:pPr>
        <w:pStyle w:val="af"/>
        <w:spacing w:line="360" w:lineRule="auto"/>
        <w:ind w:firstLine="708"/>
        <w:rPr>
          <w:rFonts w:ascii="Times New Roman" w:hAnsi="Times New Roman"/>
          <w:sz w:val="24"/>
          <w:szCs w:val="24"/>
        </w:rPr>
      </w:pPr>
      <w:r w:rsidRPr="000B3050">
        <w:rPr>
          <w:rFonts w:ascii="Times New Roman" w:hAnsi="Times New Roman"/>
          <w:sz w:val="24"/>
          <w:szCs w:val="24"/>
        </w:rPr>
        <w:t>Информация и её отбор. Способы получения, хранения, переработки информации.</w:t>
      </w:r>
    </w:p>
    <w:p w:rsidR="00682157" w:rsidRPr="000B3050" w:rsidRDefault="00682157" w:rsidP="00682157">
      <w:pPr>
        <w:pStyle w:val="af"/>
        <w:spacing w:line="360" w:lineRule="auto"/>
        <w:ind w:firstLine="708"/>
        <w:rPr>
          <w:rFonts w:ascii="Times New Roman" w:hAnsi="Times New Roman"/>
          <w:sz w:val="24"/>
          <w:szCs w:val="24"/>
        </w:rPr>
      </w:pPr>
      <w:r w:rsidRPr="000B3050">
        <w:rPr>
          <w:rFonts w:ascii="Times New Roman" w:hAnsi="Times New Roman"/>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0B3050">
        <w:rPr>
          <w:rFonts w:ascii="Times New Roman" w:hAnsi="Times New Roman"/>
          <w:sz w:val="24"/>
          <w:szCs w:val="24"/>
        </w:rPr>
        <w:t xml:space="preserve">ра, </w:t>
      </w:r>
      <w:r w:rsidRPr="000B3050">
        <w:rPr>
          <w:rFonts w:ascii="Times New Roman" w:hAnsi="Times New Roman"/>
          <w:iCs/>
          <w:sz w:val="24"/>
          <w:szCs w:val="24"/>
        </w:rPr>
        <w:t>общее представление о правилах клавиатурного письма</w:t>
      </w:r>
      <w:r w:rsidRPr="000B3050">
        <w:rPr>
          <w:rFonts w:ascii="Times New Roman" w:hAnsi="Times New Roman"/>
          <w:sz w:val="24"/>
          <w:szCs w:val="24"/>
        </w:rPr>
        <w:t xml:space="preserve">, пользование мышью, использование простейших средств текстового редактора. </w:t>
      </w:r>
      <w:r w:rsidRPr="000B3050">
        <w:rPr>
          <w:rFonts w:ascii="Times New Roman" w:hAnsi="Times New Roman"/>
          <w:iCs/>
          <w:sz w:val="24"/>
          <w:szCs w:val="24"/>
        </w:rPr>
        <w:t>Простейшие приёмы поиска информации: по ключевым словам</w:t>
      </w:r>
      <w:r w:rsidRPr="000B3050">
        <w:rPr>
          <w:rFonts w:ascii="Times New Roman" w:hAnsi="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682157" w:rsidRPr="000B3050" w:rsidRDefault="00682157" w:rsidP="00682157">
      <w:pPr>
        <w:pStyle w:val="af"/>
        <w:spacing w:line="360" w:lineRule="auto"/>
        <w:ind w:firstLine="708"/>
        <w:rPr>
          <w:rFonts w:ascii="Times New Roman" w:hAnsi="Times New Roman"/>
          <w:iCs/>
          <w:sz w:val="24"/>
          <w:szCs w:val="24"/>
        </w:rPr>
      </w:pPr>
      <w:proofErr w:type="gramStart"/>
      <w:r w:rsidRPr="000B3050">
        <w:rPr>
          <w:rFonts w:ascii="Times New Roman" w:hAnsi="Times New Roman"/>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0B3050">
        <w:rPr>
          <w:rFonts w:ascii="Times New Roman" w:hAnsi="Times New Roman"/>
          <w:sz w:val="24"/>
          <w:szCs w:val="24"/>
        </w:rPr>
        <w:t xml:space="preserve"> Создание небольшого текста по интересной </w:t>
      </w:r>
      <w:r w:rsidRPr="000B3050">
        <w:rPr>
          <w:rFonts w:ascii="Times New Roman" w:hAnsi="Times New Roman"/>
          <w:spacing w:val="2"/>
          <w:sz w:val="24"/>
          <w:szCs w:val="24"/>
        </w:rPr>
        <w:t xml:space="preserve">детям тематике. Вывод текста на принтер. </w:t>
      </w:r>
      <w:r w:rsidRPr="000B3050">
        <w:rPr>
          <w:rFonts w:ascii="Times New Roman" w:hAnsi="Times New Roman"/>
          <w:iCs/>
          <w:spacing w:val="2"/>
          <w:sz w:val="24"/>
          <w:szCs w:val="24"/>
        </w:rPr>
        <w:t xml:space="preserve">Использование </w:t>
      </w:r>
      <w:r w:rsidRPr="000B3050">
        <w:rPr>
          <w:rFonts w:ascii="Times New Roman" w:hAnsi="Times New Roman"/>
          <w:iCs/>
          <w:sz w:val="24"/>
          <w:szCs w:val="24"/>
        </w:rPr>
        <w:t xml:space="preserve">рисунков из ресурса компьютера, программ </w:t>
      </w:r>
      <w:proofErr w:type="spellStart"/>
      <w:r w:rsidRPr="000B3050">
        <w:rPr>
          <w:rFonts w:ascii="Times New Roman" w:hAnsi="Times New Roman"/>
          <w:iCs/>
          <w:sz w:val="24"/>
          <w:szCs w:val="24"/>
        </w:rPr>
        <w:t>Word</w:t>
      </w:r>
      <w:proofErr w:type="spellEnd"/>
      <w:r w:rsidRPr="000B3050">
        <w:rPr>
          <w:rFonts w:ascii="Times New Roman" w:hAnsi="Times New Roman"/>
          <w:iCs/>
          <w:sz w:val="24"/>
          <w:szCs w:val="24"/>
        </w:rPr>
        <w:t xml:space="preserve"> и </w:t>
      </w:r>
      <w:proofErr w:type="spellStart"/>
      <w:r w:rsidRPr="000B3050">
        <w:rPr>
          <w:rFonts w:ascii="Times New Roman" w:hAnsi="Times New Roman"/>
          <w:iCs/>
          <w:sz w:val="24"/>
          <w:szCs w:val="24"/>
        </w:rPr>
        <w:t>Power</w:t>
      </w:r>
      <w:proofErr w:type="spellEnd"/>
      <w:r w:rsidRPr="000B3050">
        <w:rPr>
          <w:rFonts w:ascii="Times New Roman" w:hAnsi="Times New Roman"/>
          <w:iCs/>
          <w:sz w:val="24"/>
          <w:szCs w:val="24"/>
        </w:rPr>
        <w:t xml:space="preserve"> </w:t>
      </w:r>
      <w:proofErr w:type="spellStart"/>
      <w:r w:rsidRPr="000B3050">
        <w:rPr>
          <w:rFonts w:ascii="Times New Roman" w:hAnsi="Times New Roman"/>
          <w:iCs/>
          <w:sz w:val="24"/>
          <w:szCs w:val="24"/>
        </w:rPr>
        <w:t>Point</w:t>
      </w:r>
      <w:proofErr w:type="spellEnd"/>
      <w:r w:rsidRPr="000B3050">
        <w:rPr>
          <w:rFonts w:ascii="Times New Roman" w:hAnsi="Times New Roman"/>
          <w:iCs/>
          <w:sz w:val="24"/>
          <w:szCs w:val="24"/>
        </w:rPr>
        <w:t>.</w:t>
      </w:r>
    </w:p>
    <w:p w:rsidR="001566A3" w:rsidRPr="000B3050" w:rsidRDefault="001566A3" w:rsidP="001566A3">
      <w:pPr>
        <w:pStyle w:val="4"/>
        <w:spacing w:before="0" w:after="0" w:line="360" w:lineRule="auto"/>
        <w:rPr>
          <w:rFonts w:ascii="Times New Roman" w:hAnsi="Times New Roman" w:cs="Times New Roman"/>
          <w:b/>
          <w:sz w:val="24"/>
          <w:szCs w:val="24"/>
        </w:rPr>
      </w:pPr>
      <w:r w:rsidRPr="000B3050">
        <w:rPr>
          <w:rFonts w:ascii="Times New Roman" w:hAnsi="Times New Roman" w:cs="Times New Roman"/>
          <w:b/>
          <w:sz w:val="24"/>
          <w:szCs w:val="24"/>
        </w:rPr>
        <w:t xml:space="preserve">10. Физическая культура </w:t>
      </w:r>
    </w:p>
    <w:p w:rsidR="001566A3" w:rsidRPr="000B3050" w:rsidRDefault="001566A3" w:rsidP="001566A3">
      <w:pPr>
        <w:pStyle w:val="af"/>
        <w:spacing w:line="360" w:lineRule="auto"/>
        <w:ind w:firstLine="708"/>
        <w:rPr>
          <w:rFonts w:ascii="Times New Roman" w:hAnsi="Times New Roman"/>
          <w:b/>
          <w:bCs/>
          <w:i/>
          <w:iCs/>
          <w:color w:val="auto"/>
          <w:sz w:val="24"/>
          <w:szCs w:val="24"/>
        </w:rPr>
      </w:pPr>
      <w:r w:rsidRPr="000B3050">
        <w:rPr>
          <w:rFonts w:ascii="Times New Roman" w:hAnsi="Times New Roman"/>
          <w:b/>
          <w:bCs/>
          <w:i/>
          <w:iCs/>
          <w:sz w:val="24"/>
          <w:szCs w:val="24"/>
        </w:rPr>
        <w:t xml:space="preserve">Знания </w:t>
      </w:r>
      <w:r w:rsidRPr="000B3050">
        <w:rPr>
          <w:rFonts w:ascii="Times New Roman" w:hAnsi="Times New Roman"/>
          <w:b/>
          <w:bCs/>
          <w:i/>
          <w:iCs/>
          <w:color w:val="auto"/>
          <w:sz w:val="24"/>
          <w:szCs w:val="24"/>
        </w:rPr>
        <w:t>по физической культуре</w:t>
      </w:r>
    </w:p>
    <w:p w:rsidR="001566A3" w:rsidRPr="000B3050" w:rsidRDefault="001566A3" w:rsidP="001566A3">
      <w:pPr>
        <w:pStyle w:val="af"/>
        <w:spacing w:line="360" w:lineRule="auto"/>
        <w:ind w:firstLine="708"/>
        <w:rPr>
          <w:rFonts w:ascii="Times New Roman" w:hAnsi="Times New Roman"/>
          <w:sz w:val="24"/>
          <w:szCs w:val="24"/>
        </w:rPr>
      </w:pPr>
      <w:r w:rsidRPr="000B3050">
        <w:rPr>
          <w:rFonts w:ascii="Times New Roman" w:hAnsi="Times New Roman"/>
          <w:b/>
          <w:bCs/>
          <w:sz w:val="24"/>
          <w:szCs w:val="24"/>
        </w:rPr>
        <w:t xml:space="preserve">Физическая культура. </w:t>
      </w:r>
      <w:r w:rsidRPr="000B3050">
        <w:rPr>
          <w:rFonts w:ascii="Times New Roman" w:hAnsi="Times New Roman"/>
          <w:spacing w:val="2"/>
          <w:sz w:val="24"/>
          <w:szCs w:val="24"/>
        </w:rPr>
        <w:t xml:space="preserve">Правила предупреждения травматизма во время занятий </w:t>
      </w:r>
      <w:r w:rsidRPr="000B3050">
        <w:rPr>
          <w:rFonts w:ascii="Times New Roman" w:hAnsi="Times New Roman"/>
          <w:sz w:val="24"/>
          <w:szCs w:val="24"/>
        </w:rPr>
        <w:t>физическими упражнениями: организация мест занятий, подбор одежды, обуви и инвентаря. Правила личной гигиены.</w:t>
      </w:r>
    </w:p>
    <w:p w:rsidR="001566A3" w:rsidRDefault="001566A3" w:rsidP="001566A3">
      <w:pPr>
        <w:pStyle w:val="af"/>
        <w:spacing w:line="360" w:lineRule="auto"/>
        <w:ind w:firstLine="708"/>
        <w:rPr>
          <w:rFonts w:ascii="Times New Roman" w:hAnsi="Times New Roman"/>
          <w:spacing w:val="-2"/>
          <w:sz w:val="24"/>
          <w:szCs w:val="24"/>
        </w:rPr>
      </w:pPr>
      <w:r w:rsidRPr="000B3050">
        <w:rPr>
          <w:rFonts w:ascii="Times New Roman" w:hAnsi="Times New Roman"/>
          <w:b/>
          <w:bCs/>
          <w:spacing w:val="-4"/>
          <w:sz w:val="24"/>
          <w:szCs w:val="24"/>
        </w:rPr>
        <w:t xml:space="preserve">Физические упражнения. </w:t>
      </w:r>
      <w:r w:rsidRPr="000B3050">
        <w:rPr>
          <w:rFonts w:ascii="Times New Roman" w:hAnsi="Times New Roman"/>
          <w:spacing w:val="-4"/>
          <w:sz w:val="24"/>
          <w:szCs w:val="24"/>
        </w:rPr>
        <w:t>Физические упражнения, их вли</w:t>
      </w:r>
      <w:r w:rsidRPr="000B3050">
        <w:rPr>
          <w:rFonts w:ascii="Times New Roman" w:hAnsi="Times New Roman"/>
          <w:spacing w:val="-2"/>
          <w:sz w:val="24"/>
          <w:szCs w:val="24"/>
        </w:rPr>
        <w:t xml:space="preserve">яние на физическое развитие и развитие физических качеств, </w:t>
      </w:r>
      <w:r w:rsidRPr="000B3050">
        <w:rPr>
          <w:rFonts w:ascii="Times New Roman" w:hAnsi="Times New Roman"/>
          <w:color w:val="auto"/>
          <w:spacing w:val="-2"/>
          <w:sz w:val="24"/>
          <w:szCs w:val="24"/>
        </w:rPr>
        <w:t>основы спортивной техники изучаемых упражнений</w:t>
      </w:r>
      <w:r w:rsidRPr="000B3050">
        <w:rPr>
          <w:rFonts w:ascii="Times New Roman" w:hAnsi="Times New Roman"/>
          <w:spacing w:val="-2"/>
          <w:sz w:val="24"/>
          <w:szCs w:val="24"/>
        </w:rPr>
        <w:t xml:space="preserve">. </w:t>
      </w:r>
      <w:r w:rsidRPr="000B3050">
        <w:rPr>
          <w:rFonts w:ascii="Times New Roman" w:hAnsi="Times New Roman"/>
          <w:spacing w:val="-4"/>
          <w:sz w:val="24"/>
          <w:szCs w:val="24"/>
        </w:rPr>
        <w:t>Физическая подготовка и её связь с развитием основных физи</w:t>
      </w:r>
      <w:r w:rsidRPr="000B3050">
        <w:rPr>
          <w:rFonts w:ascii="Times New Roman" w:hAnsi="Times New Roman"/>
          <w:spacing w:val="-2"/>
          <w:sz w:val="24"/>
          <w:szCs w:val="24"/>
        </w:rPr>
        <w:t>ческих качеств. Характеристика основных физических качеств: силы, быстроты, выносливости, гибкости и равновесия.</w:t>
      </w:r>
    </w:p>
    <w:p w:rsidR="00F4393E" w:rsidRPr="000B3050" w:rsidRDefault="00F4393E" w:rsidP="001566A3">
      <w:pPr>
        <w:pStyle w:val="af"/>
        <w:spacing w:line="360" w:lineRule="auto"/>
        <w:ind w:firstLine="708"/>
        <w:rPr>
          <w:rFonts w:ascii="Times New Roman" w:hAnsi="Times New Roman"/>
          <w:spacing w:val="-2"/>
          <w:sz w:val="24"/>
          <w:szCs w:val="24"/>
        </w:rPr>
      </w:pPr>
    </w:p>
    <w:p w:rsidR="001566A3" w:rsidRPr="000B3050" w:rsidRDefault="001566A3" w:rsidP="001566A3">
      <w:pPr>
        <w:pStyle w:val="af"/>
        <w:spacing w:line="360" w:lineRule="auto"/>
        <w:ind w:firstLine="708"/>
        <w:rPr>
          <w:rFonts w:ascii="Times New Roman" w:hAnsi="Times New Roman"/>
          <w:b/>
          <w:bCs/>
          <w:i/>
          <w:iCs/>
          <w:sz w:val="24"/>
          <w:szCs w:val="24"/>
        </w:rPr>
      </w:pPr>
      <w:r w:rsidRPr="000B3050">
        <w:rPr>
          <w:rFonts w:ascii="Times New Roman" w:hAnsi="Times New Roman"/>
          <w:b/>
          <w:bCs/>
          <w:i/>
          <w:iCs/>
          <w:sz w:val="24"/>
          <w:szCs w:val="24"/>
        </w:rPr>
        <w:lastRenderedPageBreak/>
        <w:t>Способы физкультурной деятельности</w:t>
      </w:r>
    </w:p>
    <w:p w:rsidR="001566A3" w:rsidRPr="000B3050" w:rsidRDefault="001566A3" w:rsidP="001566A3">
      <w:pPr>
        <w:pStyle w:val="af"/>
        <w:spacing w:line="360" w:lineRule="auto"/>
        <w:ind w:firstLine="708"/>
        <w:rPr>
          <w:rFonts w:ascii="Times New Roman" w:hAnsi="Times New Roman"/>
          <w:spacing w:val="-2"/>
          <w:sz w:val="24"/>
          <w:szCs w:val="24"/>
        </w:rPr>
      </w:pPr>
      <w:r w:rsidRPr="000B3050">
        <w:rPr>
          <w:rFonts w:ascii="Times New Roman" w:hAnsi="Times New Roman"/>
          <w:b/>
          <w:bCs/>
          <w:spacing w:val="2"/>
          <w:sz w:val="24"/>
          <w:szCs w:val="24"/>
        </w:rPr>
        <w:t xml:space="preserve">Самостоятельные занятия. </w:t>
      </w:r>
      <w:r w:rsidRPr="000B3050">
        <w:rPr>
          <w:rFonts w:ascii="Times New Roman" w:hAnsi="Times New Roman"/>
          <w:spacing w:val="-2"/>
          <w:sz w:val="24"/>
          <w:szCs w:val="24"/>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566A3" w:rsidRPr="000B3050" w:rsidRDefault="001566A3" w:rsidP="001566A3">
      <w:pPr>
        <w:pStyle w:val="af"/>
        <w:spacing w:line="360" w:lineRule="auto"/>
        <w:ind w:firstLine="708"/>
        <w:rPr>
          <w:rFonts w:ascii="Times New Roman" w:hAnsi="Times New Roman"/>
          <w:sz w:val="24"/>
          <w:szCs w:val="24"/>
        </w:rPr>
      </w:pPr>
      <w:r w:rsidRPr="000B3050">
        <w:rPr>
          <w:rFonts w:ascii="Times New Roman" w:hAnsi="Times New Roman"/>
          <w:b/>
          <w:bCs/>
          <w:sz w:val="24"/>
          <w:szCs w:val="24"/>
        </w:rPr>
        <w:t xml:space="preserve">Самостоятельные игры и развлечения. </w:t>
      </w:r>
      <w:r w:rsidRPr="000B3050">
        <w:rPr>
          <w:rFonts w:ascii="Times New Roman" w:hAnsi="Times New Roman"/>
          <w:sz w:val="24"/>
          <w:szCs w:val="24"/>
        </w:rPr>
        <w:t>Организация и проведение подвижных игр (на спортивных площадках и в спортивных залах). Соблюдение правил игр.</w:t>
      </w:r>
    </w:p>
    <w:p w:rsidR="001566A3" w:rsidRPr="000B3050" w:rsidRDefault="001566A3" w:rsidP="001566A3">
      <w:pPr>
        <w:pStyle w:val="af"/>
        <w:spacing w:line="360" w:lineRule="auto"/>
        <w:ind w:firstLine="708"/>
        <w:rPr>
          <w:rFonts w:ascii="Times New Roman" w:hAnsi="Times New Roman"/>
          <w:b/>
          <w:bCs/>
          <w:i/>
          <w:iCs/>
          <w:sz w:val="24"/>
          <w:szCs w:val="24"/>
        </w:rPr>
      </w:pPr>
      <w:r w:rsidRPr="000B3050">
        <w:rPr>
          <w:rFonts w:ascii="Times New Roman" w:hAnsi="Times New Roman"/>
          <w:b/>
          <w:bCs/>
          <w:i/>
          <w:iCs/>
          <w:sz w:val="24"/>
          <w:szCs w:val="24"/>
        </w:rPr>
        <w:t>Физическое совершенствование</w:t>
      </w:r>
    </w:p>
    <w:p w:rsidR="001566A3" w:rsidRPr="000B3050" w:rsidRDefault="001566A3" w:rsidP="001566A3">
      <w:pPr>
        <w:pStyle w:val="af"/>
        <w:spacing w:line="360" w:lineRule="auto"/>
        <w:ind w:firstLine="708"/>
        <w:rPr>
          <w:rFonts w:ascii="Times New Roman" w:hAnsi="Times New Roman"/>
          <w:sz w:val="24"/>
          <w:szCs w:val="24"/>
        </w:rPr>
      </w:pPr>
      <w:proofErr w:type="spellStart"/>
      <w:r w:rsidRPr="000B3050">
        <w:rPr>
          <w:rFonts w:ascii="Times New Roman" w:hAnsi="Times New Roman"/>
          <w:b/>
          <w:bCs/>
          <w:sz w:val="24"/>
          <w:szCs w:val="24"/>
        </w:rPr>
        <w:t>Физкультурно­оздоровительная</w:t>
      </w:r>
      <w:proofErr w:type="spellEnd"/>
      <w:r w:rsidRPr="000B3050">
        <w:rPr>
          <w:rFonts w:ascii="Times New Roman" w:hAnsi="Times New Roman"/>
          <w:b/>
          <w:bCs/>
          <w:sz w:val="24"/>
          <w:szCs w:val="24"/>
        </w:rPr>
        <w:t xml:space="preserve"> деятельность. </w:t>
      </w:r>
      <w:r w:rsidRPr="000B3050">
        <w:rPr>
          <w:rFonts w:ascii="Times New Roman" w:hAnsi="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1566A3" w:rsidRPr="000B3050" w:rsidRDefault="001566A3" w:rsidP="001566A3">
      <w:pPr>
        <w:pStyle w:val="af"/>
        <w:spacing w:line="360" w:lineRule="auto"/>
        <w:ind w:firstLine="454"/>
        <w:rPr>
          <w:rFonts w:ascii="Times New Roman" w:hAnsi="Times New Roman"/>
          <w:sz w:val="24"/>
          <w:szCs w:val="24"/>
        </w:rPr>
      </w:pPr>
      <w:r w:rsidRPr="000B3050">
        <w:rPr>
          <w:rFonts w:ascii="Times New Roman" w:hAnsi="Times New Roman"/>
          <w:sz w:val="24"/>
          <w:szCs w:val="24"/>
        </w:rPr>
        <w:t>Комплексы упражнений на развитие физических качеств.</w:t>
      </w:r>
    </w:p>
    <w:p w:rsidR="001566A3" w:rsidRPr="000B3050" w:rsidRDefault="001566A3" w:rsidP="001566A3">
      <w:pPr>
        <w:pStyle w:val="af"/>
        <w:spacing w:line="360" w:lineRule="auto"/>
        <w:ind w:firstLine="454"/>
        <w:rPr>
          <w:rFonts w:ascii="Times New Roman" w:hAnsi="Times New Roman"/>
          <w:sz w:val="24"/>
          <w:szCs w:val="24"/>
        </w:rPr>
      </w:pPr>
      <w:r w:rsidRPr="000B3050">
        <w:rPr>
          <w:rFonts w:ascii="Times New Roman" w:hAnsi="Times New Roman"/>
          <w:spacing w:val="-2"/>
          <w:sz w:val="24"/>
          <w:szCs w:val="24"/>
        </w:rPr>
        <w:t xml:space="preserve">Комплексы дыхательных упражнений. Гимнастика для </w:t>
      </w:r>
      <w:r w:rsidRPr="000B3050">
        <w:rPr>
          <w:rFonts w:ascii="Times New Roman" w:hAnsi="Times New Roman"/>
          <w:sz w:val="24"/>
          <w:szCs w:val="24"/>
        </w:rPr>
        <w:t>глаз.</w:t>
      </w:r>
    </w:p>
    <w:p w:rsidR="001566A3" w:rsidRPr="000B3050" w:rsidRDefault="001566A3" w:rsidP="001566A3">
      <w:pPr>
        <w:pStyle w:val="af"/>
        <w:spacing w:line="360" w:lineRule="auto"/>
        <w:ind w:firstLine="708"/>
        <w:rPr>
          <w:rFonts w:ascii="Times New Roman" w:hAnsi="Times New Roman"/>
          <w:b/>
          <w:bCs/>
          <w:sz w:val="24"/>
          <w:szCs w:val="24"/>
        </w:rPr>
      </w:pPr>
      <w:proofErr w:type="spellStart"/>
      <w:r w:rsidRPr="000B3050">
        <w:rPr>
          <w:rFonts w:ascii="Times New Roman" w:hAnsi="Times New Roman"/>
          <w:b/>
          <w:bCs/>
          <w:sz w:val="24"/>
          <w:szCs w:val="24"/>
        </w:rPr>
        <w:t>Спортивно­оздоровительная</w:t>
      </w:r>
      <w:proofErr w:type="spellEnd"/>
      <w:r w:rsidRPr="000B3050">
        <w:rPr>
          <w:rFonts w:ascii="Times New Roman" w:hAnsi="Times New Roman"/>
          <w:b/>
          <w:bCs/>
          <w:sz w:val="24"/>
          <w:szCs w:val="24"/>
        </w:rPr>
        <w:t xml:space="preserve"> деятельность.</w:t>
      </w:r>
    </w:p>
    <w:p w:rsidR="001566A3" w:rsidRPr="000B3050" w:rsidRDefault="001566A3" w:rsidP="001566A3">
      <w:pPr>
        <w:pStyle w:val="af"/>
        <w:spacing w:line="360" w:lineRule="auto"/>
        <w:ind w:firstLine="708"/>
        <w:rPr>
          <w:rFonts w:ascii="Times New Roman" w:hAnsi="Times New Roman"/>
          <w:b/>
          <w:bCs/>
          <w:iCs/>
          <w:spacing w:val="2"/>
          <w:sz w:val="24"/>
          <w:szCs w:val="24"/>
        </w:rPr>
      </w:pPr>
      <w:r w:rsidRPr="000B3050">
        <w:rPr>
          <w:rFonts w:ascii="Times New Roman" w:hAnsi="Times New Roman"/>
          <w:b/>
          <w:bCs/>
          <w:iCs/>
          <w:spacing w:val="2"/>
          <w:sz w:val="24"/>
          <w:szCs w:val="24"/>
        </w:rPr>
        <w:t xml:space="preserve">Гимнастика. </w:t>
      </w:r>
    </w:p>
    <w:p w:rsidR="001566A3" w:rsidRPr="000B3050" w:rsidRDefault="001566A3" w:rsidP="001566A3">
      <w:pPr>
        <w:pStyle w:val="af"/>
        <w:spacing w:line="360" w:lineRule="auto"/>
        <w:ind w:firstLine="708"/>
        <w:rPr>
          <w:rFonts w:ascii="Times New Roman" w:hAnsi="Times New Roman"/>
          <w:i/>
          <w:iCs/>
          <w:sz w:val="24"/>
          <w:szCs w:val="24"/>
        </w:rPr>
      </w:pPr>
      <w:r w:rsidRPr="000B3050">
        <w:rPr>
          <w:rFonts w:ascii="Times New Roman" w:hAnsi="Times New Roman"/>
          <w:i/>
          <w:iCs/>
          <w:spacing w:val="2"/>
          <w:sz w:val="24"/>
          <w:szCs w:val="24"/>
        </w:rPr>
        <w:t xml:space="preserve">Организующие </w:t>
      </w:r>
      <w:r w:rsidRPr="000B3050">
        <w:rPr>
          <w:rFonts w:ascii="Times New Roman" w:hAnsi="Times New Roman"/>
          <w:i/>
          <w:iCs/>
          <w:sz w:val="24"/>
          <w:szCs w:val="24"/>
        </w:rPr>
        <w:t xml:space="preserve">команды и приёмы. </w:t>
      </w:r>
      <w:r w:rsidRPr="000B3050">
        <w:rPr>
          <w:rFonts w:ascii="Times New Roman" w:hAnsi="Times New Roman"/>
          <w:iCs/>
          <w:sz w:val="24"/>
          <w:szCs w:val="24"/>
        </w:rPr>
        <w:t>Простейшие виды построений.</w:t>
      </w:r>
      <w:r w:rsidRPr="000B3050">
        <w:rPr>
          <w:rFonts w:ascii="Times New Roman" w:hAnsi="Times New Roman"/>
          <w:i/>
          <w:iCs/>
          <w:sz w:val="24"/>
          <w:szCs w:val="24"/>
        </w:rPr>
        <w:t xml:space="preserve"> </w:t>
      </w:r>
      <w:r w:rsidRPr="000B3050">
        <w:rPr>
          <w:rFonts w:ascii="Times New Roman" w:hAnsi="Times New Roman"/>
          <w:sz w:val="24"/>
          <w:szCs w:val="24"/>
        </w:rPr>
        <w:t>Строевые действия в шеренге и колонне; выполнение простейших строевых команд с одновременным показом учителя.</w:t>
      </w:r>
    </w:p>
    <w:p w:rsidR="001566A3" w:rsidRPr="000B3050" w:rsidRDefault="001566A3" w:rsidP="001566A3">
      <w:pPr>
        <w:pStyle w:val="af"/>
        <w:spacing w:line="360" w:lineRule="auto"/>
        <w:ind w:firstLine="709"/>
        <w:rPr>
          <w:rFonts w:ascii="Times New Roman" w:hAnsi="Times New Roman"/>
          <w:sz w:val="24"/>
          <w:szCs w:val="24"/>
        </w:rPr>
      </w:pPr>
      <w:r w:rsidRPr="000B3050">
        <w:rPr>
          <w:rFonts w:ascii="Times New Roman" w:hAnsi="Times New Roman"/>
          <w:i/>
          <w:sz w:val="24"/>
          <w:szCs w:val="24"/>
        </w:rPr>
        <w:t xml:space="preserve">Упражнения </w:t>
      </w:r>
      <w:r w:rsidRPr="000B3050">
        <w:rPr>
          <w:rFonts w:ascii="Times New Roman" w:hAnsi="Times New Roman"/>
          <w:sz w:val="24"/>
          <w:szCs w:val="24"/>
        </w:rPr>
        <w:t>без предметов (для различных групп мышц) и с предметами (гимнастические палки, флажки, обручи, малые и большие  мячи).</w:t>
      </w:r>
    </w:p>
    <w:p w:rsidR="001566A3" w:rsidRPr="000B3050" w:rsidRDefault="001566A3" w:rsidP="001566A3">
      <w:pPr>
        <w:pStyle w:val="af"/>
        <w:spacing w:line="360" w:lineRule="auto"/>
        <w:ind w:firstLine="709"/>
        <w:rPr>
          <w:rFonts w:ascii="Times New Roman" w:hAnsi="Times New Roman"/>
          <w:i/>
          <w:iCs/>
          <w:sz w:val="24"/>
          <w:szCs w:val="24"/>
        </w:rPr>
      </w:pPr>
      <w:r w:rsidRPr="000B3050">
        <w:rPr>
          <w:rFonts w:ascii="Times New Roman" w:hAnsi="Times New Roman"/>
          <w:i/>
          <w:iCs/>
          <w:sz w:val="24"/>
          <w:szCs w:val="24"/>
        </w:rPr>
        <w:t>Опорный прыжок:</w:t>
      </w:r>
      <w:r w:rsidRPr="000B3050">
        <w:rPr>
          <w:rFonts w:ascii="Times New Roman" w:hAnsi="Times New Roman"/>
          <w:iCs/>
          <w:sz w:val="24"/>
          <w:szCs w:val="24"/>
        </w:rPr>
        <w:t xml:space="preserve"> имитационные упражнения, подводящие упражнения к прыжкам </w:t>
      </w:r>
      <w:r w:rsidRPr="000B3050">
        <w:rPr>
          <w:rFonts w:ascii="Times New Roman" w:hAnsi="Times New Roman"/>
          <w:sz w:val="24"/>
          <w:szCs w:val="24"/>
        </w:rPr>
        <w:t>с разбега через гимнастического козла (с повышенной организацией техники безопасности).</w:t>
      </w:r>
    </w:p>
    <w:p w:rsidR="001566A3" w:rsidRPr="000B3050" w:rsidRDefault="001566A3" w:rsidP="001566A3">
      <w:pPr>
        <w:pStyle w:val="af"/>
        <w:spacing w:line="360" w:lineRule="auto"/>
        <w:ind w:firstLine="708"/>
        <w:rPr>
          <w:rFonts w:ascii="Times New Roman" w:hAnsi="Times New Roman"/>
          <w:sz w:val="24"/>
          <w:szCs w:val="24"/>
        </w:rPr>
      </w:pPr>
      <w:r w:rsidRPr="000B3050">
        <w:rPr>
          <w:rFonts w:ascii="Times New Roman" w:hAnsi="Times New Roman"/>
          <w:i/>
          <w:iCs/>
          <w:spacing w:val="2"/>
          <w:sz w:val="24"/>
          <w:szCs w:val="24"/>
        </w:rPr>
        <w:t xml:space="preserve">Гимнастические упражнения прикладного характера. </w:t>
      </w:r>
      <w:r w:rsidRPr="000B3050">
        <w:rPr>
          <w:rFonts w:ascii="Times New Roman" w:hAnsi="Times New Roman"/>
          <w:iCs/>
          <w:spacing w:val="2"/>
          <w:sz w:val="24"/>
          <w:szCs w:val="24"/>
        </w:rPr>
        <w:t xml:space="preserve">Ходьба, бег, метания. </w:t>
      </w:r>
      <w:r w:rsidRPr="000B3050">
        <w:rPr>
          <w:rFonts w:ascii="Times New Roman" w:hAnsi="Times New Roman"/>
          <w:spacing w:val="2"/>
          <w:sz w:val="24"/>
          <w:szCs w:val="24"/>
        </w:rPr>
        <w:t xml:space="preserve">Прыжки со скакалкой. Передвижение по гимнастической </w:t>
      </w:r>
      <w:r w:rsidRPr="000B3050">
        <w:rPr>
          <w:rFonts w:ascii="Times New Roman" w:hAnsi="Times New Roman"/>
          <w:sz w:val="24"/>
          <w:szCs w:val="24"/>
        </w:rPr>
        <w:t xml:space="preserve">стенке. Преодоление полосы препятствий с элементами лазанья и </w:t>
      </w:r>
      <w:proofErr w:type="spellStart"/>
      <w:r w:rsidRPr="000B3050">
        <w:rPr>
          <w:rFonts w:ascii="Times New Roman" w:hAnsi="Times New Roman"/>
          <w:sz w:val="24"/>
          <w:szCs w:val="24"/>
        </w:rPr>
        <w:t>перелезания</w:t>
      </w:r>
      <w:proofErr w:type="spellEnd"/>
      <w:r w:rsidRPr="000B3050">
        <w:rPr>
          <w:rFonts w:ascii="Times New Roman" w:hAnsi="Times New Roman"/>
          <w:sz w:val="24"/>
          <w:szCs w:val="24"/>
        </w:rPr>
        <w:t xml:space="preserve">, </w:t>
      </w:r>
      <w:proofErr w:type="spellStart"/>
      <w:r w:rsidRPr="000B3050">
        <w:rPr>
          <w:rFonts w:ascii="Times New Roman" w:hAnsi="Times New Roman"/>
          <w:sz w:val="24"/>
          <w:szCs w:val="24"/>
        </w:rPr>
        <w:t>переползания</w:t>
      </w:r>
      <w:proofErr w:type="spellEnd"/>
      <w:r w:rsidRPr="000B3050">
        <w:rPr>
          <w:rFonts w:ascii="Times New Roman" w:hAnsi="Times New Roman"/>
          <w:sz w:val="24"/>
          <w:szCs w:val="24"/>
        </w:rPr>
        <w:t>, передвижение по наклонной гимнастической скамейке.</w:t>
      </w:r>
    </w:p>
    <w:p w:rsidR="001566A3" w:rsidRPr="000B3050" w:rsidRDefault="001566A3" w:rsidP="001566A3">
      <w:pPr>
        <w:pStyle w:val="af"/>
        <w:spacing w:line="360" w:lineRule="auto"/>
        <w:ind w:firstLine="708"/>
        <w:rPr>
          <w:rFonts w:ascii="Times New Roman" w:hAnsi="Times New Roman"/>
          <w:sz w:val="24"/>
          <w:szCs w:val="24"/>
        </w:rPr>
      </w:pPr>
      <w:proofErr w:type="gramStart"/>
      <w:r w:rsidRPr="000B3050">
        <w:rPr>
          <w:rFonts w:ascii="Times New Roman" w:hAnsi="Times New Roman"/>
          <w:i/>
          <w:sz w:val="24"/>
          <w:szCs w:val="24"/>
        </w:rPr>
        <w:t>Упражнения в поднимании и переноске грузов</w:t>
      </w:r>
      <w:r w:rsidRPr="000B3050">
        <w:rPr>
          <w:rFonts w:ascii="Times New Roman" w:hAnsi="Times New Roman"/>
          <w:sz w:val="24"/>
          <w:szCs w:val="24"/>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roofErr w:type="gramEnd"/>
    </w:p>
    <w:p w:rsidR="001566A3" w:rsidRPr="000B3050" w:rsidRDefault="001566A3" w:rsidP="001566A3">
      <w:pPr>
        <w:pStyle w:val="af"/>
        <w:spacing w:line="360" w:lineRule="auto"/>
        <w:ind w:firstLine="708"/>
        <w:rPr>
          <w:rFonts w:ascii="Times New Roman" w:hAnsi="Times New Roman"/>
          <w:b/>
          <w:bCs/>
          <w:iCs/>
          <w:sz w:val="24"/>
          <w:szCs w:val="24"/>
        </w:rPr>
      </w:pPr>
      <w:r w:rsidRPr="000B3050">
        <w:rPr>
          <w:rFonts w:ascii="Times New Roman" w:hAnsi="Times New Roman"/>
          <w:b/>
          <w:bCs/>
          <w:iCs/>
          <w:sz w:val="24"/>
          <w:szCs w:val="24"/>
        </w:rPr>
        <w:t xml:space="preserve">Лёгкая атлетика. </w:t>
      </w:r>
    </w:p>
    <w:p w:rsidR="001566A3" w:rsidRPr="000B3050" w:rsidRDefault="001566A3" w:rsidP="001566A3">
      <w:pPr>
        <w:pStyle w:val="af"/>
        <w:spacing w:line="360" w:lineRule="auto"/>
        <w:ind w:firstLine="708"/>
        <w:rPr>
          <w:rFonts w:ascii="Times New Roman" w:hAnsi="Times New Roman"/>
          <w:i/>
          <w:iCs/>
          <w:sz w:val="24"/>
          <w:szCs w:val="24"/>
        </w:rPr>
      </w:pPr>
      <w:r w:rsidRPr="000B3050">
        <w:rPr>
          <w:rFonts w:ascii="Times New Roman" w:hAnsi="Times New Roman"/>
          <w:i/>
          <w:iCs/>
          <w:sz w:val="24"/>
          <w:szCs w:val="24"/>
        </w:rPr>
        <w:t xml:space="preserve">Ходьба:  </w:t>
      </w:r>
      <w:r w:rsidRPr="000B3050">
        <w:rPr>
          <w:rFonts w:ascii="Times New Roman" w:hAnsi="Times New Roman"/>
          <w:iCs/>
          <w:sz w:val="24"/>
          <w:szCs w:val="24"/>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1566A3" w:rsidRPr="000B3050" w:rsidRDefault="001566A3" w:rsidP="001566A3">
      <w:pPr>
        <w:pStyle w:val="af"/>
        <w:spacing w:line="360" w:lineRule="auto"/>
        <w:ind w:firstLine="708"/>
        <w:rPr>
          <w:rFonts w:ascii="Times New Roman" w:hAnsi="Times New Roman"/>
          <w:i/>
          <w:iCs/>
          <w:sz w:val="24"/>
          <w:szCs w:val="24"/>
        </w:rPr>
      </w:pPr>
      <w:r w:rsidRPr="000B3050">
        <w:rPr>
          <w:rFonts w:ascii="Times New Roman" w:hAnsi="Times New Roman"/>
          <w:i/>
          <w:iCs/>
          <w:sz w:val="24"/>
          <w:szCs w:val="24"/>
        </w:rPr>
        <w:t xml:space="preserve">Беговые упражнения: </w:t>
      </w:r>
      <w:r w:rsidRPr="000B3050">
        <w:rPr>
          <w:rFonts w:ascii="Times New Roman" w:hAnsi="Times New Roman"/>
          <w:sz w:val="24"/>
          <w:szCs w:val="24"/>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1566A3" w:rsidRPr="000B3050" w:rsidRDefault="001566A3" w:rsidP="001566A3">
      <w:pPr>
        <w:pStyle w:val="af"/>
        <w:spacing w:line="360" w:lineRule="auto"/>
        <w:ind w:firstLine="708"/>
        <w:rPr>
          <w:rFonts w:ascii="Times New Roman" w:hAnsi="Times New Roman"/>
          <w:i/>
          <w:iCs/>
          <w:sz w:val="24"/>
          <w:szCs w:val="24"/>
        </w:rPr>
      </w:pPr>
      <w:r w:rsidRPr="000B3050">
        <w:rPr>
          <w:rFonts w:ascii="Times New Roman" w:hAnsi="Times New Roman"/>
          <w:i/>
          <w:iCs/>
          <w:sz w:val="24"/>
          <w:szCs w:val="24"/>
        </w:rPr>
        <w:t xml:space="preserve">Прыжковые упражнения: </w:t>
      </w:r>
      <w:r w:rsidRPr="000B3050">
        <w:rPr>
          <w:rFonts w:ascii="Times New Roman" w:hAnsi="Times New Roman"/>
          <w:sz w:val="24"/>
          <w:szCs w:val="24"/>
        </w:rPr>
        <w:t>на одной ноге и двух ногах на месте и с продвижением; в длину и высоту; спрыгивание и запрыгивание.</w:t>
      </w:r>
    </w:p>
    <w:p w:rsidR="001566A3" w:rsidRPr="000B3050" w:rsidRDefault="001566A3" w:rsidP="001566A3">
      <w:pPr>
        <w:pStyle w:val="af"/>
        <w:spacing w:line="360" w:lineRule="auto"/>
        <w:ind w:firstLine="708"/>
        <w:rPr>
          <w:rFonts w:ascii="Times New Roman" w:hAnsi="Times New Roman"/>
          <w:i/>
          <w:iCs/>
          <w:sz w:val="24"/>
          <w:szCs w:val="24"/>
        </w:rPr>
      </w:pPr>
      <w:r w:rsidRPr="000B3050">
        <w:rPr>
          <w:rFonts w:ascii="Times New Roman" w:hAnsi="Times New Roman"/>
          <w:i/>
          <w:iCs/>
          <w:sz w:val="24"/>
          <w:szCs w:val="24"/>
        </w:rPr>
        <w:t xml:space="preserve">Броски: </w:t>
      </w:r>
      <w:r w:rsidRPr="000B3050">
        <w:rPr>
          <w:rFonts w:ascii="Times New Roman" w:hAnsi="Times New Roman"/>
          <w:sz w:val="24"/>
          <w:szCs w:val="24"/>
        </w:rPr>
        <w:t>большого мяча (</w:t>
      </w:r>
      <w:smartTag w:uri="urn:schemas-microsoft-com:office:smarttags" w:element="metricconverter">
        <w:smartTagPr>
          <w:attr w:name="ProductID" w:val="1 кг"/>
        </w:smartTagPr>
        <w:r w:rsidRPr="000B3050">
          <w:rPr>
            <w:rFonts w:ascii="Times New Roman" w:hAnsi="Times New Roman"/>
            <w:sz w:val="24"/>
            <w:szCs w:val="24"/>
          </w:rPr>
          <w:t>1 кг</w:t>
        </w:r>
      </w:smartTag>
      <w:r w:rsidRPr="000B3050">
        <w:rPr>
          <w:rFonts w:ascii="Times New Roman" w:hAnsi="Times New Roman"/>
          <w:sz w:val="24"/>
          <w:szCs w:val="24"/>
        </w:rPr>
        <w:t>) на дальность разными способами.</w:t>
      </w:r>
    </w:p>
    <w:p w:rsidR="001566A3" w:rsidRPr="000B3050" w:rsidRDefault="001566A3" w:rsidP="001566A3">
      <w:pPr>
        <w:pStyle w:val="af"/>
        <w:spacing w:line="360" w:lineRule="auto"/>
        <w:ind w:firstLine="708"/>
        <w:rPr>
          <w:rFonts w:ascii="Times New Roman" w:hAnsi="Times New Roman"/>
          <w:sz w:val="24"/>
          <w:szCs w:val="24"/>
        </w:rPr>
      </w:pPr>
      <w:r w:rsidRPr="000B3050">
        <w:rPr>
          <w:rFonts w:ascii="Times New Roman" w:hAnsi="Times New Roman"/>
          <w:i/>
          <w:iCs/>
          <w:sz w:val="24"/>
          <w:szCs w:val="24"/>
        </w:rPr>
        <w:t xml:space="preserve">Метание: </w:t>
      </w:r>
      <w:r w:rsidRPr="000B3050">
        <w:rPr>
          <w:rFonts w:ascii="Times New Roman" w:hAnsi="Times New Roman"/>
          <w:sz w:val="24"/>
          <w:szCs w:val="24"/>
        </w:rPr>
        <w:t>малого мяча в вертикальную и горизонтальную цель и на дальность.</w:t>
      </w:r>
    </w:p>
    <w:p w:rsidR="001566A3" w:rsidRPr="000B3050" w:rsidRDefault="001566A3" w:rsidP="001566A3">
      <w:pPr>
        <w:pStyle w:val="af"/>
        <w:spacing w:line="360" w:lineRule="auto"/>
        <w:ind w:firstLine="708"/>
        <w:rPr>
          <w:rFonts w:ascii="Times New Roman" w:hAnsi="Times New Roman"/>
          <w:b/>
          <w:bCs/>
          <w:i/>
          <w:iCs/>
          <w:sz w:val="24"/>
          <w:szCs w:val="24"/>
        </w:rPr>
      </w:pPr>
      <w:r w:rsidRPr="000B3050">
        <w:rPr>
          <w:rFonts w:ascii="Times New Roman" w:hAnsi="Times New Roman"/>
          <w:b/>
          <w:bCs/>
          <w:iCs/>
          <w:sz w:val="24"/>
          <w:szCs w:val="24"/>
        </w:rPr>
        <w:lastRenderedPageBreak/>
        <w:t>Лыжная подготовка.</w:t>
      </w:r>
      <w:r w:rsidRPr="000B3050">
        <w:rPr>
          <w:rFonts w:ascii="Times New Roman" w:hAnsi="Times New Roman"/>
          <w:b/>
          <w:bCs/>
          <w:i/>
          <w:iCs/>
          <w:sz w:val="24"/>
          <w:szCs w:val="24"/>
        </w:rPr>
        <w:t xml:space="preserve"> </w:t>
      </w:r>
      <w:r w:rsidRPr="000B3050">
        <w:rPr>
          <w:rFonts w:ascii="Times New Roman" w:hAnsi="Times New Roman"/>
          <w:sz w:val="24"/>
          <w:szCs w:val="24"/>
        </w:rPr>
        <w:t>Передвижение на лыжах; повороты; спуски; подъёмы; торможение.</w:t>
      </w:r>
    </w:p>
    <w:p w:rsidR="001566A3" w:rsidRPr="000B3050" w:rsidRDefault="001566A3" w:rsidP="001566A3">
      <w:pPr>
        <w:pStyle w:val="af"/>
        <w:spacing w:line="360" w:lineRule="auto"/>
        <w:ind w:firstLine="708"/>
        <w:rPr>
          <w:rFonts w:ascii="Times New Roman" w:hAnsi="Times New Roman"/>
          <w:b/>
          <w:bCs/>
          <w:iCs/>
          <w:sz w:val="24"/>
          <w:szCs w:val="24"/>
        </w:rPr>
      </w:pPr>
      <w:r w:rsidRPr="000B3050">
        <w:rPr>
          <w:rFonts w:ascii="Times New Roman" w:hAnsi="Times New Roman"/>
          <w:b/>
          <w:sz w:val="24"/>
          <w:szCs w:val="24"/>
        </w:rPr>
        <w:t xml:space="preserve">Подвижные игры и </w:t>
      </w:r>
      <w:r w:rsidRPr="000B3050">
        <w:rPr>
          <w:rStyle w:val="c12"/>
          <w:rFonts w:ascii="Times New Roman" w:hAnsi="Times New Roman"/>
          <w:b/>
          <w:sz w:val="24"/>
          <w:szCs w:val="24"/>
        </w:rPr>
        <w:t>элементы спортивных игр</w:t>
      </w:r>
    </w:p>
    <w:p w:rsidR="001566A3" w:rsidRPr="000B3050" w:rsidRDefault="001566A3" w:rsidP="001566A3">
      <w:pPr>
        <w:pStyle w:val="af"/>
        <w:spacing w:line="360" w:lineRule="auto"/>
        <w:ind w:firstLine="708"/>
        <w:rPr>
          <w:rFonts w:ascii="Times New Roman" w:hAnsi="Times New Roman"/>
          <w:i/>
          <w:iCs/>
          <w:sz w:val="24"/>
          <w:szCs w:val="24"/>
        </w:rPr>
      </w:pPr>
      <w:r w:rsidRPr="000B3050">
        <w:rPr>
          <w:rFonts w:ascii="Times New Roman" w:hAnsi="Times New Roman"/>
          <w:i/>
          <w:iCs/>
          <w:sz w:val="24"/>
          <w:szCs w:val="24"/>
        </w:rPr>
        <w:t xml:space="preserve">На материале гимнастики: </w:t>
      </w:r>
      <w:r w:rsidRPr="000B3050">
        <w:rPr>
          <w:rFonts w:ascii="Times New Roman" w:hAnsi="Times New Roman"/>
          <w:sz w:val="24"/>
          <w:szCs w:val="24"/>
        </w:rPr>
        <w:t>игровые задания с исполь</w:t>
      </w:r>
      <w:r w:rsidRPr="000B3050">
        <w:rPr>
          <w:rFonts w:ascii="Times New Roman" w:hAnsi="Times New Roman"/>
          <w:spacing w:val="2"/>
          <w:sz w:val="24"/>
          <w:szCs w:val="24"/>
        </w:rPr>
        <w:t xml:space="preserve">зованием строевых упражнений, упражнений на внимание, </w:t>
      </w:r>
      <w:r w:rsidRPr="000B3050">
        <w:rPr>
          <w:rFonts w:ascii="Times New Roman" w:hAnsi="Times New Roman"/>
          <w:sz w:val="24"/>
          <w:szCs w:val="24"/>
        </w:rPr>
        <w:t>силу, ловкость и координацию.</w:t>
      </w:r>
    </w:p>
    <w:p w:rsidR="001566A3" w:rsidRPr="000B3050" w:rsidRDefault="001566A3" w:rsidP="001566A3">
      <w:pPr>
        <w:pStyle w:val="af"/>
        <w:spacing w:line="360" w:lineRule="auto"/>
        <w:ind w:firstLine="708"/>
        <w:rPr>
          <w:rFonts w:ascii="Times New Roman" w:hAnsi="Times New Roman"/>
          <w:sz w:val="24"/>
          <w:szCs w:val="24"/>
        </w:rPr>
      </w:pPr>
      <w:r w:rsidRPr="000B3050">
        <w:rPr>
          <w:rFonts w:ascii="Times New Roman" w:hAnsi="Times New Roman"/>
          <w:i/>
          <w:iCs/>
          <w:sz w:val="24"/>
          <w:szCs w:val="24"/>
        </w:rPr>
        <w:t xml:space="preserve">На материале лёгкой атлетики: </w:t>
      </w:r>
      <w:r w:rsidRPr="000B3050">
        <w:rPr>
          <w:rFonts w:ascii="Times New Roman" w:hAnsi="Times New Roman"/>
          <w:sz w:val="24"/>
          <w:szCs w:val="24"/>
        </w:rPr>
        <w:t>прыжки, бег, метания и броски; упражнения на координацию, выносливость и быстроту.</w:t>
      </w:r>
    </w:p>
    <w:p w:rsidR="001566A3" w:rsidRPr="000B3050" w:rsidRDefault="001566A3" w:rsidP="001566A3">
      <w:pPr>
        <w:pStyle w:val="af"/>
        <w:spacing w:line="360" w:lineRule="auto"/>
        <w:ind w:firstLine="708"/>
        <w:rPr>
          <w:rFonts w:ascii="Times New Roman" w:hAnsi="Times New Roman"/>
          <w:i/>
          <w:iCs/>
          <w:sz w:val="24"/>
          <w:szCs w:val="24"/>
        </w:rPr>
      </w:pPr>
      <w:r w:rsidRPr="000B3050">
        <w:rPr>
          <w:rFonts w:ascii="Times New Roman" w:hAnsi="Times New Roman"/>
          <w:i/>
          <w:iCs/>
          <w:spacing w:val="2"/>
          <w:sz w:val="24"/>
          <w:szCs w:val="24"/>
        </w:rPr>
        <w:t xml:space="preserve">На материале лыжной подготовки: </w:t>
      </w:r>
      <w:r w:rsidRPr="000B3050">
        <w:rPr>
          <w:rFonts w:ascii="Times New Roman" w:hAnsi="Times New Roman"/>
          <w:spacing w:val="2"/>
          <w:sz w:val="24"/>
          <w:szCs w:val="24"/>
        </w:rPr>
        <w:t>эстафеты в пере</w:t>
      </w:r>
      <w:r w:rsidRPr="000B3050">
        <w:rPr>
          <w:rFonts w:ascii="Times New Roman" w:hAnsi="Times New Roman"/>
          <w:sz w:val="24"/>
          <w:szCs w:val="24"/>
        </w:rPr>
        <w:t>движении на лыжах, упражнения на выносливость и координацию.</w:t>
      </w:r>
    </w:p>
    <w:p w:rsidR="001566A3" w:rsidRPr="000B3050" w:rsidRDefault="001566A3" w:rsidP="001566A3">
      <w:pPr>
        <w:pStyle w:val="af"/>
        <w:spacing w:line="360" w:lineRule="auto"/>
        <w:ind w:firstLine="708"/>
        <w:rPr>
          <w:rFonts w:ascii="Times New Roman" w:hAnsi="Times New Roman"/>
          <w:i/>
          <w:iCs/>
          <w:sz w:val="24"/>
          <w:szCs w:val="24"/>
        </w:rPr>
      </w:pPr>
      <w:r w:rsidRPr="000B3050">
        <w:rPr>
          <w:rFonts w:ascii="Times New Roman" w:hAnsi="Times New Roman"/>
          <w:i/>
          <w:iCs/>
          <w:sz w:val="24"/>
          <w:szCs w:val="24"/>
        </w:rPr>
        <w:t>На материале спортивных игр:</w:t>
      </w:r>
    </w:p>
    <w:p w:rsidR="001566A3" w:rsidRPr="000B3050" w:rsidRDefault="001566A3" w:rsidP="001566A3">
      <w:pPr>
        <w:pStyle w:val="af"/>
        <w:spacing w:line="360" w:lineRule="auto"/>
        <w:ind w:firstLine="708"/>
        <w:rPr>
          <w:rFonts w:ascii="Times New Roman" w:hAnsi="Times New Roman"/>
          <w:i/>
          <w:iCs/>
          <w:sz w:val="24"/>
          <w:szCs w:val="24"/>
        </w:rPr>
      </w:pPr>
      <w:r w:rsidRPr="000B3050">
        <w:rPr>
          <w:rFonts w:ascii="Times New Roman" w:hAnsi="Times New Roman"/>
          <w:i/>
          <w:iCs/>
          <w:sz w:val="24"/>
          <w:szCs w:val="24"/>
        </w:rPr>
        <w:t xml:space="preserve">Футбол: </w:t>
      </w:r>
      <w:r w:rsidRPr="000B3050">
        <w:rPr>
          <w:rFonts w:ascii="Times New Roman" w:hAnsi="Times New Roman"/>
          <w:sz w:val="24"/>
          <w:szCs w:val="24"/>
        </w:rPr>
        <w:t>удар по неподвижному и катящемуся мячу; оста</w:t>
      </w:r>
      <w:r w:rsidRPr="000B3050">
        <w:rPr>
          <w:rFonts w:ascii="Times New Roman" w:hAnsi="Times New Roman"/>
          <w:spacing w:val="2"/>
          <w:sz w:val="24"/>
          <w:szCs w:val="24"/>
        </w:rPr>
        <w:t xml:space="preserve">новка мяча; ведение мяча; подвижные игры на материале </w:t>
      </w:r>
      <w:r w:rsidRPr="000B3050">
        <w:rPr>
          <w:rFonts w:ascii="Times New Roman" w:hAnsi="Times New Roman"/>
          <w:sz w:val="24"/>
          <w:szCs w:val="24"/>
        </w:rPr>
        <w:t>футбола.</w:t>
      </w:r>
    </w:p>
    <w:p w:rsidR="001566A3" w:rsidRPr="000B3050" w:rsidRDefault="001566A3" w:rsidP="001566A3">
      <w:pPr>
        <w:pStyle w:val="af"/>
        <w:spacing w:line="360" w:lineRule="auto"/>
        <w:ind w:firstLine="708"/>
        <w:rPr>
          <w:rFonts w:ascii="Times New Roman" w:hAnsi="Times New Roman"/>
          <w:i/>
          <w:iCs/>
          <w:sz w:val="24"/>
          <w:szCs w:val="24"/>
        </w:rPr>
      </w:pPr>
      <w:r w:rsidRPr="000B3050">
        <w:rPr>
          <w:rFonts w:ascii="Times New Roman" w:hAnsi="Times New Roman"/>
          <w:i/>
          <w:iCs/>
          <w:sz w:val="24"/>
          <w:szCs w:val="24"/>
        </w:rPr>
        <w:t xml:space="preserve">Баскетбол: </w:t>
      </w:r>
      <w:r w:rsidRPr="000B3050">
        <w:rPr>
          <w:rFonts w:ascii="Times New Roman" w:hAnsi="Times New Roman"/>
          <w:iCs/>
          <w:sz w:val="24"/>
          <w:szCs w:val="24"/>
        </w:rPr>
        <w:t>с</w:t>
      </w:r>
      <w:r w:rsidRPr="000B3050">
        <w:rPr>
          <w:rStyle w:val="c12"/>
          <w:sz w:val="24"/>
          <w:szCs w:val="24"/>
        </w:rPr>
        <w:t>тойка баскетболиста;</w:t>
      </w:r>
      <w:r w:rsidRPr="000B3050">
        <w:rPr>
          <w:rFonts w:ascii="Times New Roman" w:hAnsi="Times New Roman"/>
          <w:sz w:val="24"/>
          <w:szCs w:val="24"/>
        </w:rPr>
        <w:t xml:space="preserve"> специальные передвижения без мяча; х</w:t>
      </w:r>
      <w:r w:rsidRPr="000B3050">
        <w:rPr>
          <w:rStyle w:val="c12"/>
          <w:sz w:val="24"/>
          <w:szCs w:val="24"/>
        </w:rPr>
        <w:t>ват мяча;</w:t>
      </w:r>
      <w:r w:rsidRPr="000B3050">
        <w:rPr>
          <w:rFonts w:ascii="Times New Roman" w:hAnsi="Times New Roman"/>
          <w:sz w:val="24"/>
          <w:szCs w:val="24"/>
        </w:rPr>
        <w:t xml:space="preserve"> в</w:t>
      </w:r>
      <w:r w:rsidRPr="000B3050">
        <w:rPr>
          <w:rStyle w:val="c12"/>
          <w:sz w:val="24"/>
          <w:szCs w:val="24"/>
        </w:rPr>
        <w:t>едение мяча на месте</w:t>
      </w:r>
      <w:r w:rsidRPr="000B3050">
        <w:rPr>
          <w:rFonts w:ascii="Times New Roman" w:hAnsi="Times New Roman"/>
          <w:sz w:val="24"/>
          <w:szCs w:val="24"/>
        </w:rPr>
        <w:t>; б</w:t>
      </w:r>
      <w:r w:rsidRPr="000B3050">
        <w:rPr>
          <w:rStyle w:val="c12"/>
          <w:sz w:val="24"/>
          <w:szCs w:val="24"/>
        </w:rPr>
        <w:t>роски мяча с места двумя руками снизу из-под кольца</w:t>
      </w:r>
      <w:r w:rsidRPr="000B3050">
        <w:rPr>
          <w:rFonts w:ascii="Times New Roman" w:hAnsi="Times New Roman"/>
          <w:sz w:val="24"/>
          <w:szCs w:val="24"/>
        </w:rPr>
        <w:t>; п</w:t>
      </w:r>
      <w:r w:rsidRPr="000B3050">
        <w:rPr>
          <w:rStyle w:val="c12"/>
          <w:sz w:val="24"/>
          <w:szCs w:val="24"/>
        </w:rPr>
        <w:t>ередача и ловля мяча на месте двумя руками от груди в паре с учителем;</w:t>
      </w:r>
      <w:r w:rsidRPr="000B3050">
        <w:rPr>
          <w:rFonts w:ascii="Times New Roman" w:hAnsi="Times New Roman"/>
          <w:sz w:val="24"/>
          <w:szCs w:val="24"/>
        </w:rPr>
        <w:t xml:space="preserve"> подвижные игры на материале баскетбола.</w:t>
      </w:r>
    </w:p>
    <w:p w:rsidR="001566A3" w:rsidRPr="000B3050" w:rsidRDefault="001566A3" w:rsidP="001566A3">
      <w:pPr>
        <w:pStyle w:val="c11"/>
        <w:spacing w:before="0" w:beforeAutospacing="0" w:after="0" w:afterAutospacing="0" w:line="360" w:lineRule="auto"/>
        <w:ind w:firstLine="709"/>
        <w:jc w:val="both"/>
      </w:pPr>
      <w:r w:rsidRPr="000B3050">
        <w:rPr>
          <w:rStyle w:val="c12"/>
          <w:i/>
        </w:rPr>
        <w:t>Пионербол</w:t>
      </w:r>
      <w:r w:rsidRPr="000B3050">
        <w:rPr>
          <w:rStyle w:val="c12"/>
        </w:rPr>
        <w:t>: броски и ловля мяча в парах через сетку двумя руками снизу и сверху; нижняя подача мяча (одной рукой снизу).</w:t>
      </w:r>
    </w:p>
    <w:p w:rsidR="001566A3" w:rsidRPr="000B3050" w:rsidRDefault="001566A3" w:rsidP="001566A3">
      <w:pPr>
        <w:pStyle w:val="af"/>
        <w:spacing w:line="360" w:lineRule="auto"/>
        <w:ind w:firstLine="708"/>
        <w:rPr>
          <w:rFonts w:ascii="Times New Roman" w:hAnsi="Times New Roman"/>
          <w:sz w:val="24"/>
          <w:szCs w:val="24"/>
        </w:rPr>
      </w:pPr>
      <w:r w:rsidRPr="000B3050">
        <w:rPr>
          <w:rFonts w:ascii="Times New Roman" w:hAnsi="Times New Roman"/>
          <w:i/>
          <w:iCs/>
          <w:sz w:val="24"/>
          <w:szCs w:val="24"/>
        </w:rPr>
        <w:t xml:space="preserve">Волейбол: </w:t>
      </w:r>
      <w:r w:rsidRPr="000B3050">
        <w:rPr>
          <w:rFonts w:ascii="Times New Roman" w:hAnsi="Times New Roman"/>
          <w:sz w:val="24"/>
          <w:szCs w:val="24"/>
        </w:rPr>
        <w:t xml:space="preserve">подбрасывание мяча; подача мяча; приём и передача мяча; подвижные игры на материале волейбола. </w:t>
      </w:r>
    </w:p>
    <w:p w:rsidR="001566A3" w:rsidRPr="000B3050" w:rsidRDefault="001566A3" w:rsidP="001566A3">
      <w:pPr>
        <w:pStyle w:val="af"/>
        <w:spacing w:line="360" w:lineRule="auto"/>
        <w:ind w:firstLine="708"/>
        <w:rPr>
          <w:rFonts w:ascii="Times New Roman" w:hAnsi="Times New Roman"/>
          <w:sz w:val="24"/>
          <w:szCs w:val="24"/>
        </w:rPr>
      </w:pPr>
      <w:r w:rsidRPr="000B3050">
        <w:rPr>
          <w:rFonts w:ascii="Times New Roman" w:hAnsi="Times New Roman"/>
          <w:i/>
          <w:sz w:val="24"/>
          <w:szCs w:val="24"/>
        </w:rPr>
        <w:t>Подвижные игры разных народов</w:t>
      </w:r>
      <w:r w:rsidRPr="000B3050">
        <w:rPr>
          <w:rFonts w:ascii="Times New Roman" w:hAnsi="Times New Roman"/>
          <w:sz w:val="24"/>
          <w:szCs w:val="24"/>
        </w:rPr>
        <w:t>.</w:t>
      </w:r>
    </w:p>
    <w:p w:rsidR="001566A3" w:rsidRPr="000B3050" w:rsidRDefault="001566A3" w:rsidP="001566A3">
      <w:pPr>
        <w:pStyle w:val="c11"/>
        <w:spacing w:before="0" w:beforeAutospacing="0" w:after="0" w:afterAutospacing="0" w:line="360" w:lineRule="auto"/>
        <w:ind w:firstLine="709"/>
        <w:jc w:val="both"/>
      </w:pPr>
      <w:r w:rsidRPr="000B3050">
        <w:rPr>
          <w:rStyle w:val="c12"/>
          <w:i/>
        </w:rPr>
        <w:t>Коррекционно-развивающие игры</w:t>
      </w:r>
      <w:r w:rsidRPr="000B3050">
        <w:rPr>
          <w:rStyle w:val="c12"/>
        </w:rPr>
        <w:t>: «Порядок и беспорядок», «Узнай, где звонили», «Собери урожай».</w:t>
      </w:r>
    </w:p>
    <w:p w:rsidR="001566A3" w:rsidRPr="000B3050" w:rsidRDefault="001566A3" w:rsidP="001566A3">
      <w:pPr>
        <w:pStyle w:val="c11"/>
        <w:spacing w:before="0" w:beforeAutospacing="0" w:after="0" w:afterAutospacing="0" w:line="360" w:lineRule="auto"/>
        <w:ind w:firstLine="709"/>
        <w:jc w:val="both"/>
      </w:pPr>
      <w:r w:rsidRPr="000B3050">
        <w:rPr>
          <w:rStyle w:val="c12"/>
          <w:i/>
        </w:rPr>
        <w:t>Игры с бегом и прыжками</w:t>
      </w:r>
      <w:r w:rsidRPr="000B3050">
        <w:rPr>
          <w:rStyle w:val="c12"/>
        </w:rPr>
        <w:t xml:space="preserve">: «Сорви шишку», «У медведя </w:t>
      </w:r>
      <w:proofErr w:type="gramStart"/>
      <w:r w:rsidRPr="000B3050">
        <w:rPr>
          <w:rStyle w:val="c12"/>
        </w:rPr>
        <w:t>во</w:t>
      </w:r>
      <w:proofErr w:type="gramEnd"/>
      <w:r w:rsidRPr="000B3050">
        <w:rPr>
          <w:rStyle w:val="c12"/>
        </w:rPr>
        <w:t xml:space="preserve"> бору», «Подбеги к своему предмету», «День и ночь», «Кот и мыши», «Пятнашки»; «Прыжки по кочкам».</w:t>
      </w:r>
    </w:p>
    <w:p w:rsidR="001566A3" w:rsidRPr="000B3050" w:rsidRDefault="001566A3" w:rsidP="001566A3">
      <w:pPr>
        <w:pStyle w:val="c11"/>
        <w:spacing w:before="0" w:beforeAutospacing="0" w:after="0" w:afterAutospacing="0" w:line="360" w:lineRule="auto"/>
        <w:ind w:firstLine="709"/>
        <w:jc w:val="both"/>
        <w:rPr>
          <w:rStyle w:val="c12"/>
        </w:rPr>
      </w:pPr>
      <w:r w:rsidRPr="000B3050">
        <w:rPr>
          <w:rStyle w:val="c12"/>
          <w:i/>
        </w:rPr>
        <w:t>Игры с мячом</w:t>
      </w:r>
      <w:r w:rsidRPr="000B3050">
        <w:rPr>
          <w:rStyle w:val="c12"/>
        </w:rPr>
        <w:t>: «Метание мячей и мешочков»; «Кого назвали – тот и ловит», «Мяч по кругу», «Не урони мяч».</w:t>
      </w:r>
    </w:p>
    <w:p w:rsidR="001566A3" w:rsidRPr="000B3050" w:rsidRDefault="001566A3" w:rsidP="001566A3">
      <w:pPr>
        <w:pStyle w:val="af"/>
        <w:spacing w:line="360" w:lineRule="auto"/>
        <w:ind w:firstLine="708"/>
        <w:rPr>
          <w:rStyle w:val="c12"/>
          <w:rFonts w:ascii="Times New Roman" w:hAnsi="Times New Roman"/>
          <w:b/>
          <w:i/>
          <w:sz w:val="24"/>
          <w:szCs w:val="24"/>
        </w:rPr>
      </w:pPr>
      <w:r w:rsidRPr="000B3050">
        <w:rPr>
          <w:rStyle w:val="c12"/>
          <w:rFonts w:ascii="Times New Roman" w:hAnsi="Times New Roman"/>
          <w:b/>
          <w:i/>
          <w:sz w:val="24"/>
          <w:szCs w:val="24"/>
        </w:rPr>
        <w:t>Адаптивная физическая реабилитация</w:t>
      </w:r>
    </w:p>
    <w:p w:rsidR="001566A3" w:rsidRPr="000B3050" w:rsidRDefault="001566A3" w:rsidP="001566A3">
      <w:pPr>
        <w:pStyle w:val="af"/>
        <w:spacing w:line="360" w:lineRule="auto"/>
        <w:ind w:firstLine="708"/>
        <w:rPr>
          <w:rFonts w:ascii="Times New Roman" w:hAnsi="Times New Roman"/>
          <w:b/>
          <w:bCs/>
          <w:i/>
          <w:iCs/>
          <w:sz w:val="24"/>
          <w:szCs w:val="24"/>
        </w:rPr>
      </w:pPr>
      <w:r w:rsidRPr="000B3050">
        <w:rPr>
          <w:rStyle w:val="c12"/>
          <w:rFonts w:ascii="Times New Roman" w:hAnsi="Times New Roman"/>
          <w:b/>
          <w:i/>
          <w:sz w:val="24"/>
          <w:szCs w:val="24"/>
        </w:rPr>
        <w:t>Общеразвивающие упражнения</w:t>
      </w:r>
    </w:p>
    <w:p w:rsidR="001566A3" w:rsidRPr="000B3050" w:rsidRDefault="001566A3" w:rsidP="001566A3">
      <w:pPr>
        <w:pStyle w:val="af"/>
        <w:spacing w:line="360" w:lineRule="auto"/>
        <w:ind w:firstLine="708"/>
        <w:rPr>
          <w:rFonts w:ascii="Times New Roman" w:hAnsi="Times New Roman"/>
          <w:i/>
          <w:iCs/>
          <w:sz w:val="24"/>
          <w:szCs w:val="24"/>
        </w:rPr>
      </w:pPr>
      <w:r w:rsidRPr="000B3050">
        <w:rPr>
          <w:rFonts w:ascii="Times New Roman" w:hAnsi="Times New Roman"/>
          <w:b/>
          <w:bCs/>
          <w:sz w:val="24"/>
          <w:szCs w:val="24"/>
        </w:rPr>
        <w:t xml:space="preserve">На материале гимнастики </w:t>
      </w:r>
    </w:p>
    <w:p w:rsidR="001566A3" w:rsidRPr="000B3050" w:rsidRDefault="001566A3" w:rsidP="001566A3">
      <w:pPr>
        <w:pStyle w:val="af"/>
        <w:spacing w:line="360" w:lineRule="auto"/>
        <w:ind w:firstLine="708"/>
        <w:rPr>
          <w:rFonts w:ascii="Times New Roman" w:hAnsi="Times New Roman"/>
          <w:sz w:val="24"/>
          <w:szCs w:val="24"/>
        </w:rPr>
      </w:pPr>
      <w:r w:rsidRPr="000B3050">
        <w:rPr>
          <w:rFonts w:ascii="Times New Roman" w:hAnsi="Times New Roman"/>
          <w:i/>
          <w:iCs/>
          <w:spacing w:val="2"/>
          <w:sz w:val="24"/>
          <w:szCs w:val="24"/>
        </w:rPr>
        <w:t xml:space="preserve">Развитие гибкости: </w:t>
      </w:r>
      <w:r w:rsidRPr="000B3050">
        <w:rPr>
          <w:rFonts w:ascii="Times New Roman" w:hAnsi="Times New Roman"/>
          <w:spacing w:val="2"/>
          <w:sz w:val="24"/>
          <w:szCs w:val="24"/>
        </w:rPr>
        <w:t xml:space="preserve">широкие стойки на ногах; ходьба </w:t>
      </w:r>
      <w:r w:rsidRPr="000B3050">
        <w:rPr>
          <w:rFonts w:ascii="Times New Roman" w:hAnsi="Times New Roman"/>
          <w:sz w:val="24"/>
          <w:szCs w:val="24"/>
        </w:rPr>
        <w:t xml:space="preserve">широким шагом, выпадами, в приседе, с махом ногой; наклоны; выпады и </w:t>
      </w:r>
      <w:proofErr w:type="spellStart"/>
      <w:r w:rsidRPr="000B3050">
        <w:rPr>
          <w:rFonts w:ascii="Times New Roman" w:hAnsi="Times New Roman"/>
          <w:sz w:val="24"/>
          <w:szCs w:val="24"/>
        </w:rPr>
        <w:t>полушпагаты</w:t>
      </w:r>
      <w:proofErr w:type="spellEnd"/>
      <w:r w:rsidRPr="000B3050">
        <w:rPr>
          <w:rFonts w:ascii="Times New Roman" w:hAnsi="Times New Roman"/>
          <w:sz w:val="24"/>
          <w:szCs w:val="24"/>
        </w:rPr>
        <w:t xml:space="preserve"> на месте; «</w:t>
      </w:r>
      <w:proofErr w:type="spellStart"/>
      <w:r w:rsidRPr="000B3050">
        <w:rPr>
          <w:rFonts w:ascii="Times New Roman" w:hAnsi="Times New Roman"/>
          <w:sz w:val="24"/>
          <w:szCs w:val="24"/>
        </w:rPr>
        <w:t>выкруты</w:t>
      </w:r>
      <w:proofErr w:type="spellEnd"/>
      <w:r w:rsidRPr="000B3050">
        <w:rPr>
          <w:rFonts w:ascii="Times New Roman" w:hAnsi="Times New Roman"/>
          <w:sz w:val="24"/>
          <w:szCs w:val="24"/>
        </w:rPr>
        <w:t xml:space="preserve">» с гимнастической палкой, скакалкой; махи правой и левой ногой, стоя у гимнастической стенки и при передвижениях; </w:t>
      </w:r>
      <w:r w:rsidRPr="000B3050">
        <w:rPr>
          <w:rFonts w:ascii="Times New Roman" w:hAnsi="Times New Roman"/>
          <w:spacing w:val="2"/>
          <w:sz w:val="24"/>
          <w:szCs w:val="24"/>
        </w:rPr>
        <w:t xml:space="preserve">индивидуальные </w:t>
      </w:r>
      <w:r w:rsidRPr="000B3050">
        <w:rPr>
          <w:rFonts w:ascii="Times New Roman" w:hAnsi="Times New Roman"/>
          <w:sz w:val="24"/>
          <w:szCs w:val="24"/>
        </w:rPr>
        <w:t>комплексы по развитию гибкости.</w:t>
      </w:r>
    </w:p>
    <w:p w:rsidR="001566A3" w:rsidRPr="000B3050" w:rsidRDefault="001566A3" w:rsidP="001566A3">
      <w:pPr>
        <w:pStyle w:val="af"/>
        <w:spacing w:line="360" w:lineRule="auto"/>
        <w:ind w:firstLine="708"/>
        <w:rPr>
          <w:rFonts w:ascii="Times New Roman" w:hAnsi="Times New Roman"/>
          <w:sz w:val="24"/>
          <w:szCs w:val="24"/>
        </w:rPr>
      </w:pPr>
      <w:r w:rsidRPr="000B3050">
        <w:rPr>
          <w:rFonts w:ascii="Times New Roman" w:hAnsi="Times New Roman"/>
          <w:i/>
          <w:iCs/>
          <w:sz w:val="24"/>
          <w:szCs w:val="24"/>
        </w:rPr>
        <w:t xml:space="preserve">Развитие координации: </w:t>
      </w:r>
      <w:r w:rsidRPr="000B3050">
        <w:rPr>
          <w:rFonts w:ascii="Times New Roman" w:hAnsi="Times New Roman"/>
          <w:sz w:val="24"/>
          <w:szCs w:val="24"/>
        </w:rPr>
        <w:t>преодоление простых препятствий; ходьба по гим</w:t>
      </w:r>
      <w:r w:rsidRPr="000B3050">
        <w:rPr>
          <w:rFonts w:ascii="Times New Roman" w:hAnsi="Times New Roman"/>
          <w:spacing w:val="2"/>
          <w:sz w:val="24"/>
          <w:szCs w:val="24"/>
        </w:rPr>
        <w:t>настической скамейке, низкому гимнастическому бревну</w:t>
      </w:r>
      <w:r w:rsidRPr="000B3050">
        <w:rPr>
          <w:rFonts w:ascii="Times New Roman" w:hAnsi="Times New Roman"/>
          <w:sz w:val="24"/>
          <w:szCs w:val="24"/>
        </w:rPr>
        <w:t xml:space="preserve">; воспроизведение заданной игровой позы; игры на </w:t>
      </w:r>
      <w:r w:rsidRPr="000B3050">
        <w:rPr>
          <w:rFonts w:ascii="Times New Roman" w:hAnsi="Times New Roman"/>
          <w:spacing w:val="2"/>
          <w:sz w:val="24"/>
          <w:szCs w:val="24"/>
        </w:rPr>
        <w:t xml:space="preserve">переключение внимания, на расслабление мышц рук, ног, </w:t>
      </w:r>
      <w:r w:rsidRPr="000B3050">
        <w:rPr>
          <w:rFonts w:ascii="Times New Roman" w:hAnsi="Times New Roman"/>
          <w:sz w:val="24"/>
          <w:szCs w:val="24"/>
        </w:rPr>
        <w:t xml:space="preserve">туловища (в положениях стоя и лёжа, </w:t>
      </w:r>
      <w:r w:rsidRPr="000B3050">
        <w:rPr>
          <w:rFonts w:ascii="Times New Roman" w:hAnsi="Times New Roman"/>
          <w:sz w:val="24"/>
          <w:szCs w:val="24"/>
        </w:rPr>
        <w:lastRenderedPageBreak/>
        <w:t xml:space="preserve">сидя); перебрасывание малого мяча из одной руки в другую; упражнения на переключение внимания; упражнения </w:t>
      </w:r>
      <w:r w:rsidRPr="000B3050">
        <w:rPr>
          <w:rFonts w:ascii="Times New Roman" w:hAnsi="Times New Roman"/>
          <w:spacing w:val="2"/>
          <w:sz w:val="24"/>
          <w:szCs w:val="24"/>
        </w:rPr>
        <w:t xml:space="preserve">на расслабление отдельных мышечных групп, передвижение шагом, бегом, </w:t>
      </w:r>
      <w:r w:rsidRPr="000B3050">
        <w:rPr>
          <w:rFonts w:ascii="Times New Roman" w:hAnsi="Times New Roman"/>
          <w:sz w:val="24"/>
          <w:szCs w:val="24"/>
        </w:rPr>
        <w:t>прыжками в разных направлениях по намеченным ориентирам и по сигналу.</w:t>
      </w:r>
    </w:p>
    <w:p w:rsidR="001566A3" w:rsidRPr="000B3050" w:rsidRDefault="001566A3" w:rsidP="001566A3">
      <w:pPr>
        <w:pStyle w:val="af"/>
        <w:spacing w:line="360" w:lineRule="auto"/>
        <w:ind w:firstLine="708"/>
        <w:rPr>
          <w:rFonts w:ascii="Times New Roman" w:hAnsi="Times New Roman"/>
          <w:sz w:val="24"/>
          <w:szCs w:val="24"/>
        </w:rPr>
      </w:pPr>
      <w:r w:rsidRPr="000B3050">
        <w:rPr>
          <w:rFonts w:ascii="Times New Roman" w:hAnsi="Times New Roman"/>
          <w:i/>
          <w:iCs/>
          <w:sz w:val="24"/>
          <w:szCs w:val="24"/>
        </w:rPr>
        <w:t xml:space="preserve">Формирование осанки: </w:t>
      </w:r>
      <w:r w:rsidRPr="000B3050">
        <w:rPr>
          <w:rFonts w:ascii="Times New Roman" w:hAnsi="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1566A3" w:rsidRPr="000B3050" w:rsidRDefault="001566A3" w:rsidP="001566A3">
      <w:pPr>
        <w:pStyle w:val="af"/>
        <w:spacing w:line="360" w:lineRule="auto"/>
        <w:ind w:firstLine="708"/>
        <w:rPr>
          <w:rFonts w:ascii="Times New Roman" w:hAnsi="Times New Roman"/>
          <w:spacing w:val="-2"/>
          <w:sz w:val="24"/>
          <w:szCs w:val="24"/>
        </w:rPr>
      </w:pPr>
      <w:r w:rsidRPr="000B3050">
        <w:rPr>
          <w:rFonts w:ascii="Times New Roman" w:hAnsi="Times New Roman"/>
          <w:i/>
          <w:iCs/>
          <w:sz w:val="24"/>
          <w:szCs w:val="24"/>
        </w:rPr>
        <w:t xml:space="preserve">Развитие силовых способностей: </w:t>
      </w:r>
      <w:r w:rsidRPr="000B3050">
        <w:rPr>
          <w:rFonts w:ascii="Times New Roman" w:hAnsi="Times New Roman"/>
          <w:sz w:val="24"/>
          <w:szCs w:val="24"/>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0B3050">
          <w:rPr>
            <w:rFonts w:ascii="Times New Roman" w:hAnsi="Times New Roman"/>
            <w:sz w:val="24"/>
            <w:szCs w:val="24"/>
          </w:rPr>
          <w:t>1 кг</w:t>
        </w:r>
      </w:smartTag>
      <w:r w:rsidRPr="000B3050">
        <w:rPr>
          <w:rFonts w:ascii="Times New Roman" w:hAnsi="Times New Roman"/>
          <w:sz w:val="24"/>
          <w:szCs w:val="24"/>
        </w:rPr>
        <w:t xml:space="preserve">, гантели или мешочки с песком до </w:t>
      </w:r>
      <w:smartTag w:uri="urn:schemas-microsoft-com:office:smarttags" w:element="metricconverter">
        <w:smartTagPr>
          <w:attr w:name="ProductID" w:val="100 г"/>
        </w:smartTagPr>
        <w:r w:rsidRPr="000B3050">
          <w:rPr>
            <w:rFonts w:ascii="Times New Roman" w:hAnsi="Times New Roman"/>
            <w:sz w:val="24"/>
            <w:szCs w:val="24"/>
          </w:rPr>
          <w:t>100 г</w:t>
        </w:r>
      </w:smartTag>
      <w:r w:rsidRPr="000B3050">
        <w:rPr>
          <w:rFonts w:ascii="Times New Roman" w:hAnsi="Times New Roman"/>
          <w:sz w:val="24"/>
          <w:szCs w:val="24"/>
        </w:rPr>
        <w:t>, гимнастические палки и булавы), преодоление сопротивления партнера (парные упражнения)</w:t>
      </w:r>
      <w:r w:rsidRPr="000B3050">
        <w:rPr>
          <w:rFonts w:ascii="Times New Roman" w:hAnsi="Times New Roman"/>
          <w:spacing w:val="2"/>
          <w:sz w:val="24"/>
          <w:szCs w:val="24"/>
        </w:rPr>
        <w:t xml:space="preserve">; </w:t>
      </w:r>
      <w:r w:rsidRPr="000B3050">
        <w:rPr>
          <w:rFonts w:ascii="Times New Roman" w:hAnsi="Times New Roman"/>
          <w:spacing w:val="-2"/>
          <w:sz w:val="24"/>
          <w:szCs w:val="24"/>
        </w:rPr>
        <w:t>отжимания от повышенной опоры (гимнастическая скамейка).</w:t>
      </w:r>
    </w:p>
    <w:p w:rsidR="001566A3" w:rsidRPr="000B3050" w:rsidRDefault="001566A3" w:rsidP="001566A3">
      <w:pPr>
        <w:pStyle w:val="af"/>
        <w:spacing w:line="360" w:lineRule="auto"/>
        <w:ind w:firstLine="708"/>
        <w:rPr>
          <w:rFonts w:ascii="Times New Roman" w:hAnsi="Times New Roman"/>
          <w:i/>
          <w:iCs/>
          <w:sz w:val="24"/>
          <w:szCs w:val="24"/>
        </w:rPr>
      </w:pPr>
      <w:r w:rsidRPr="000B3050">
        <w:rPr>
          <w:rFonts w:ascii="Times New Roman" w:hAnsi="Times New Roman"/>
          <w:b/>
          <w:bCs/>
          <w:sz w:val="24"/>
          <w:szCs w:val="24"/>
        </w:rPr>
        <w:t>На материале лёгкой атлетики</w:t>
      </w:r>
    </w:p>
    <w:p w:rsidR="001566A3" w:rsidRPr="000B3050" w:rsidRDefault="001566A3" w:rsidP="001566A3">
      <w:pPr>
        <w:pStyle w:val="af"/>
        <w:spacing w:line="360" w:lineRule="auto"/>
        <w:ind w:firstLine="708"/>
        <w:rPr>
          <w:rFonts w:ascii="Times New Roman" w:hAnsi="Times New Roman"/>
          <w:sz w:val="24"/>
          <w:szCs w:val="24"/>
        </w:rPr>
      </w:pPr>
      <w:r w:rsidRPr="000B3050">
        <w:rPr>
          <w:rFonts w:ascii="Times New Roman" w:hAnsi="Times New Roman"/>
          <w:i/>
          <w:iCs/>
          <w:spacing w:val="2"/>
          <w:sz w:val="24"/>
          <w:szCs w:val="24"/>
        </w:rPr>
        <w:t xml:space="preserve">Развитие координации: </w:t>
      </w:r>
      <w:r w:rsidRPr="000B3050">
        <w:rPr>
          <w:rFonts w:ascii="Times New Roman" w:hAnsi="Times New Roman"/>
          <w:spacing w:val="2"/>
          <w:sz w:val="24"/>
          <w:szCs w:val="24"/>
        </w:rPr>
        <w:t>бег с изменяющимся направле</w:t>
      </w:r>
      <w:r w:rsidRPr="000B3050">
        <w:rPr>
          <w:rFonts w:ascii="Times New Roman" w:hAnsi="Times New Roman"/>
          <w:sz w:val="24"/>
          <w:szCs w:val="24"/>
        </w:rPr>
        <w:t>нием по ограниченной опоре; прыжки через скакалку на месте на одной ноге и двух ногах поочерёдно.</w:t>
      </w:r>
    </w:p>
    <w:p w:rsidR="001566A3" w:rsidRPr="000B3050" w:rsidRDefault="001566A3" w:rsidP="001566A3">
      <w:pPr>
        <w:pStyle w:val="af"/>
        <w:spacing w:line="360" w:lineRule="auto"/>
        <w:ind w:firstLine="708"/>
        <w:rPr>
          <w:rFonts w:ascii="Times New Roman" w:hAnsi="Times New Roman"/>
          <w:spacing w:val="2"/>
          <w:sz w:val="24"/>
          <w:szCs w:val="24"/>
        </w:rPr>
      </w:pPr>
      <w:r w:rsidRPr="000B3050">
        <w:rPr>
          <w:rFonts w:ascii="Times New Roman" w:hAnsi="Times New Roman"/>
          <w:i/>
          <w:iCs/>
          <w:spacing w:val="2"/>
          <w:sz w:val="24"/>
          <w:szCs w:val="24"/>
        </w:rPr>
        <w:t xml:space="preserve">Развитие быстроты: </w:t>
      </w:r>
      <w:r w:rsidRPr="000B3050">
        <w:rPr>
          <w:rFonts w:ascii="Times New Roman" w:hAnsi="Times New Roman"/>
          <w:spacing w:val="2"/>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0B3050">
        <w:rPr>
          <w:rFonts w:ascii="Times New Roman" w:hAnsi="Times New Roman"/>
          <w:sz w:val="24"/>
          <w:szCs w:val="24"/>
        </w:rPr>
        <w:t>в стенку и ловля теннисного мяча</w:t>
      </w:r>
      <w:r w:rsidRPr="000B3050">
        <w:rPr>
          <w:rFonts w:ascii="Times New Roman" w:hAnsi="Times New Roman"/>
          <w:spacing w:val="2"/>
          <w:sz w:val="24"/>
          <w:szCs w:val="24"/>
        </w:rPr>
        <w:t xml:space="preserve">, </w:t>
      </w:r>
      <w:r w:rsidRPr="000B3050">
        <w:rPr>
          <w:rFonts w:ascii="Times New Roman" w:hAnsi="Times New Roman"/>
          <w:sz w:val="24"/>
          <w:szCs w:val="24"/>
        </w:rPr>
        <w:t>стоя у стены</w:t>
      </w:r>
      <w:r w:rsidRPr="000B3050">
        <w:rPr>
          <w:rFonts w:ascii="Times New Roman" w:hAnsi="Times New Roman"/>
          <w:spacing w:val="2"/>
          <w:sz w:val="24"/>
          <w:szCs w:val="24"/>
        </w:rPr>
        <w:t>, из разных исходных положений, с поворотами.</w:t>
      </w:r>
    </w:p>
    <w:p w:rsidR="001566A3" w:rsidRPr="000B3050" w:rsidRDefault="001566A3" w:rsidP="001566A3">
      <w:pPr>
        <w:pStyle w:val="af"/>
        <w:spacing w:line="360" w:lineRule="auto"/>
        <w:ind w:firstLine="708"/>
        <w:rPr>
          <w:rFonts w:ascii="Times New Roman" w:hAnsi="Times New Roman"/>
          <w:sz w:val="24"/>
          <w:szCs w:val="24"/>
        </w:rPr>
      </w:pPr>
      <w:r w:rsidRPr="000B3050">
        <w:rPr>
          <w:rFonts w:ascii="Times New Roman" w:hAnsi="Times New Roman"/>
          <w:i/>
          <w:iCs/>
          <w:sz w:val="24"/>
          <w:szCs w:val="24"/>
        </w:rPr>
        <w:t xml:space="preserve">Развитие выносливости: </w:t>
      </w:r>
      <w:r w:rsidRPr="000B3050">
        <w:rPr>
          <w:rFonts w:ascii="Times New Roman" w:hAnsi="Times New Roman"/>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0B3050">
          <w:rPr>
            <w:rFonts w:ascii="Times New Roman" w:hAnsi="Times New Roman"/>
            <w:sz w:val="24"/>
            <w:szCs w:val="24"/>
          </w:rPr>
          <w:t>30 м</w:t>
        </w:r>
      </w:smartTag>
      <w:r w:rsidRPr="000B3050">
        <w:rPr>
          <w:rFonts w:ascii="Times New Roman" w:hAnsi="Times New Roman"/>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0B3050">
          <w:rPr>
            <w:rFonts w:ascii="Times New Roman" w:hAnsi="Times New Roman"/>
            <w:sz w:val="24"/>
            <w:szCs w:val="24"/>
          </w:rPr>
          <w:t>400 м</w:t>
        </w:r>
      </w:smartTag>
      <w:r w:rsidRPr="000B3050">
        <w:rPr>
          <w:rFonts w:ascii="Times New Roman" w:hAnsi="Times New Roman"/>
          <w:sz w:val="24"/>
          <w:szCs w:val="24"/>
        </w:rPr>
        <w:t>; равномерный 6</w:t>
      </w:r>
      <w:r w:rsidRPr="000B3050">
        <w:rPr>
          <w:rFonts w:ascii="Times New Roman" w:hAnsi="Times New Roman"/>
          <w:sz w:val="24"/>
          <w:szCs w:val="24"/>
        </w:rPr>
        <w:noBreakHyphen/>
        <w:t>минутный бег.</w:t>
      </w:r>
    </w:p>
    <w:p w:rsidR="001566A3" w:rsidRPr="000B3050" w:rsidRDefault="001566A3" w:rsidP="001566A3">
      <w:pPr>
        <w:pStyle w:val="af"/>
        <w:spacing w:line="360" w:lineRule="auto"/>
        <w:ind w:firstLine="454"/>
        <w:rPr>
          <w:rFonts w:ascii="Times New Roman" w:hAnsi="Times New Roman"/>
          <w:sz w:val="24"/>
          <w:szCs w:val="24"/>
        </w:rPr>
      </w:pPr>
      <w:proofErr w:type="gramStart"/>
      <w:r w:rsidRPr="000B3050">
        <w:rPr>
          <w:rFonts w:ascii="Times New Roman" w:hAnsi="Times New Roman"/>
          <w:i/>
          <w:iCs/>
          <w:sz w:val="24"/>
          <w:szCs w:val="24"/>
        </w:rPr>
        <w:t xml:space="preserve">Развитие силовых способностей: </w:t>
      </w:r>
      <w:r w:rsidRPr="000B3050">
        <w:rPr>
          <w:rFonts w:ascii="Times New Roman" w:hAnsi="Times New Roman"/>
          <w:sz w:val="24"/>
          <w:szCs w:val="24"/>
        </w:rPr>
        <w:t xml:space="preserve">повторное выполнение </w:t>
      </w:r>
      <w:proofErr w:type="spellStart"/>
      <w:r w:rsidRPr="000B3050">
        <w:rPr>
          <w:rFonts w:ascii="Times New Roman" w:hAnsi="Times New Roman"/>
          <w:spacing w:val="-2"/>
          <w:sz w:val="24"/>
          <w:szCs w:val="24"/>
        </w:rPr>
        <w:t>многоскоков</w:t>
      </w:r>
      <w:proofErr w:type="spellEnd"/>
      <w:r w:rsidRPr="000B3050">
        <w:rPr>
          <w:rFonts w:ascii="Times New Roman" w:hAnsi="Times New Roman"/>
          <w:spacing w:val="-2"/>
          <w:sz w:val="24"/>
          <w:szCs w:val="24"/>
        </w:rPr>
        <w:t xml:space="preserve">; повторное преодоление препятствий (15—20 см); </w:t>
      </w:r>
      <w:r w:rsidRPr="000B3050">
        <w:rPr>
          <w:rFonts w:ascii="Times New Roman" w:hAnsi="Times New Roman"/>
          <w:sz w:val="24"/>
          <w:szCs w:val="24"/>
        </w:rPr>
        <w:t>передача набивного мяча (</w:t>
      </w:r>
      <w:smartTag w:uri="urn:schemas-microsoft-com:office:smarttags" w:element="metricconverter">
        <w:smartTagPr>
          <w:attr w:name="ProductID" w:val="1 кг"/>
        </w:smartTagPr>
        <w:r w:rsidRPr="000B3050">
          <w:rPr>
            <w:rFonts w:ascii="Times New Roman" w:hAnsi="Times New Roman"/>
            <w:sz w:val="24"/>
            <w:szCs w:val="24"/>
          </w:rPr>
          <w:t>1 кг</w:t>
        </w:r>
      </w:smartTag>
      <w:r w:rsidRPr="000B3050">
        <w:rPr>
          <w:rFonts w:ascii="Times New Roman" w:hAnsi="Times New Roman"/>
          <w:sz w:val="24"/>
          <w:szCs w:val="24"/>
        </w:rPr>
        <w:t xml:space="preserve">) в максимальном темпе, по </w:t>
      </w:r>
      <w:r w:rsidRPr="000B3050">
        <w:rPr>
          <w:rFonts w:ascii="Times New Roman" w:hAnsi="Times New Roman"/>
          <w:spacing w:val="2"/>
          <w:sz w:val="24"/>
          <w:szCs w:val="24"/>
        </w:rPr>
        <w:t xml:space="preserve">кругу, из разных исходных положений; метание набивных </w:t>
      </w:r>
      <w:r w:rsidRPr="000B3050">
        <w:rPr>
          <w:rFonts w:ascii="Times New Roman" w:hAnsi="Times New Roman"/>
          <w:sz w:val="24"/>
          <w:szCs w:val="24"/>
        </w:rPr>
        <w:t xml:space="preserve">мячей (1—2 кг) одной рукой и двумя руками из разных исходных положений и различными способами (сверху, сбоку, </w:t>
      </w:r>
      <w:r w:rsidRPr="000B3050">
        <w:rPr>
          <w:rFonts w:ascii="Times New Roman" w:hAnsi="Times New Roman"/>
          <w:spacing w:val="2"/>
          <w:sz w:val="24"/>
          <w:szCs w:val="24"/>
        </w:rPr>
        <w:t xml:space="preserve">снизу, от груди); повторное выполнение беговых нагрузок </w:t>
      </w:r>
      <w:r w:rsidRPr="000B3050">
        <w:rPr>
          <w:rFonts w:ascii="Times New Roman" w:hAnsi="Times New Roman"/>
          <w:sz w:val="24"/>
          <w:szCs w:val="24"/>
        </w:rPr>
        <w:t>в горку;</w:t>
      </w:r>
      <w:proofErr w:type="gramEnd"/>
      <w:r w:rsidRPr="000B3050">
        <w:rPr>
          <w:rFonts w:ascii="Times New Roman" w:hAnsi="Times New Roman"/>
          <w:sz w:val="24"/>
          <w:szCs w:val="24"/>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0B3050">
        <w:rPr>
          <w:rFonts w:ascii="Times New Roman" w:hAnsi="Times New Roman"/>
          <w:sz w:val="24"/>
          <w:szCs w:val="24"/>
        </w:rPr>
        <w:t>полуприседе</w:t>
      </w:r>
      <w:proofErr w:type="spellEnd"/>
      <w:r w:rsidRPr="000B3050">
        <w:rPr>
          <w:rFonts w:ascii="Times New Roman" w:hAnsi="Times New Roman"/>
          <w:sz w:val="24"/>
          <w:szCs w:val="24"/>
        </w:rPr>
        <w:t xml:space="preserve"> и приседе.</w:t>
      </w:r>
    </w:p>
    <w:p w:rsidR="001566A3" w:rsidRPr="000B3050" w:rsidRDefault="001566A3" w:rsidP="001566A3">
      <w:pPr>
        <w:pStyle w:val="af"/>
        <w:spacing w:line="360" w:lineRule="auto"/>
        <w:ind w:firstLine="709"/>
        <w:rPr>
          <w:rFonts w:ascii="Times New Roman" w:hAnsi="Times New Roman"/>
          <w:i/>
          <w:iCs/>
          <w:sz w:val="24"/>
          <w:szCs w:val="24"/>
        </w:rPr>
      </w:pPr>
      <w:r w:rsidRPr="000B3050">
        <w:rPr>
          <w:rFonts w:ascii="Times New Roman" w:hAnsi="Times New Roman"/>
          <w:b/>
          <w:bCs/>
          <w:sz w:val="24"/>
          <w:szCs w:val="24"/>
        </w:rPr>
        <w:t>На материале лыжных гонок</w:t>
      </w:r>
    </w:p>
    <w:p w:rsidR="001566A3" w:rsidRPr="000B3050" w:rsidRDefault="001566A3" w:rsidP="001566A3">
      <w:pPr>
        <w:pStyle w:val="af"/>
        <w:spacing w:line="360" w:lineRule="auto"/>
        <w:ind w:firstLine="709"/>
        <w:rPr>
          <w:rFonts w:ascii="Times New Roman" w:hAnsi="Times New Roman"/>
          <w:i/>
          <w:iCs/>
          <w:sz w:val="24"/>
          <w:szCs w:val="24"/>
        </w:rPr>
      </w:pPr>
      <w:r w:rsidRPr="000B3050">
        <w:rPr>
          <w:rFonts w:ascii="Times New Roman" w:hAnsi="Times New Roman"/>
          <w:i/>
          <w:iCs/>
          <w:sz w:val="24"/>
          <w:szCs w:val="24"/>
        </w:rPr>
        <w:t xml:space="preserve">Развитие координации: </w:t>
      </w:r>
      <w:r w:rsidRPr="000B3050">
        <w:rPr>
          <w:rFonts w:ascii="Times New Roman" w:hAnsi="Times New Roman"/>
          <w:sz w:val="24"/>
          <w:szCs w:val="24"/>
        </w:rPr>
        <w:t xml:space="preserve">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w:t>
      </w:r>
      <w:proofErr w:type="spellStart"/>
      <w:r w:rsidRPr="000B3050">
        <w:rPr>
          <w:rFonts w:ascii="Times New Roman" w:hAnsi="Times New Roman"/>
          <w:sz w:val="24"/>
          <w:szCs w:val="24"/>
        </w:rPr>
        <w:t>двух­трёх</w:t>
      </w:r>
      <w:proofErr w:type="spellEnd"/>
      <w:r w:rsidRPr="000B3050">
        <w:rPr>
          <w:rFonts w:ascii="Times New Roman" w:hAnsi="Times New Roman"/>
          <w:sz w:val="24"/>
          <w:szCs w:val="24"/>
        </w:rPr>
        <w:t xml:space="preserve"> шагов; спуск с горы с изменяющимися стой</w:t>
      </w:r>
      <w:r w:rsidRPr="000B3050">
        <w:rPr>
          <w:rFonts w:ascii="Times New Roman" w:hAnsi="Times New Roman"/>
          <w:spacing w:val="2"/>
          <w:sz w:val="24"/>
          <w:szCs w:val="24"/>
        </w:rPr>
        <w:t xml:space="preserve">ками на лыжах; подбирание предметов во время спуска в </w:t>
      </w:r>
      <w:r w:rsidRPr="000B3050">
        <w:rPr>
          <w:rFonts w:ascii="Times New Roman" w:hAnsi="Times New Roman"/>
          <w:sz w:val="24"/>
          <w:szCs w:val="24"/>
        </w:rPr>
        <w:t>низкой стойке.</w:t>
      </w:r>
    </w:p>
    <w:p w:rsidR="001566A3" w:rsidRPr="000B3050" w:rsidRDefault="001566A3" w:rsidP="001566A3">
      <w:pPr>
        <w:pStyle w:val="af"/>
        <w:spacing w:line="360" w:lineRule="auto"/>
        <w:ind w:firstLine="709"/>
        <w:rPr>
          <w:rFonts w:ascii="Times New Roman" w:hAnsi="Times New Roman"/>
          <w:sz w:val="24"/>
          <w:szCs w:val="24"/>
        </w:rPr>
      </w:pPr>
      <w:r w:rsidRPr="000B3050">
        <w:rPr>
          <w:rFonts w:ascii="Times New Roman" w:hAnsi="Times New Roman"/>
          <w:i/>
          <w:iCs/>
          <w:sz w:val="24"/>
          <w:szCs w:val="24"/>
        </w:rPr>
        <w:lastRenderedPageBreak/>
        <w:t xml:space="preserve">Развитие выносливости: </w:t>
      </w:r>
      <w:r w:rsidRPr="000B3050">
        <w:rPr>
          <w:rFonts w:ascii="Times New Roman" w:hAnsi="Times New Roman"/>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566A3" w:rsidRPr="000B3050" w:rsidRDefault="001566A3" w:rsidP="001566A3">
      <w:pPr>
        <w:pStyle w:val="af"/>
        <w:spacing w:line="360" w:lineRule="auto"/>
        <w:ind w:firstLine="709"/>
        <w:rPr>
          <w:rStyle w:val="c12"/>
          <w:rFonts w:ascii="Times New Roman" w:hAnsi="Times New Roman"/>
          <w:b/>
          <w:sz w:val="24"/>
          <w:szCs w:val="24"/>
        </w:rPr>
      </w:pPr>
      <w:r w:rsidRPr="000B3050">
        <w:rPr>
          <w:rStyle w:val="c12"/>
          <w:rFonts w:ascii="Times New Roman" w:hAnsi="Times New Roman"/>
          <w:b/>
          <w:sz w:val="24"/>
          <w:szCs w:val="24"/>
        </w:rPr>
        <w:t>Коррекционно-развивающие упражнения</w:t>
      </w:r>
    </w:p>
    <w:p w:rsidR="001566A3" w:rsidRPr="000B3050" w:rsidRDefault="001566A3" w:rsidP="001566A3">
      <w:pPr>
        <w:pStyle w:val="af"/>
        <w:spacing w:line="360" w:lineRule="auto"/>
        <w:ind w:firstLine="709"/>
        <w:rPr>
          <w:rStyle w:val="c12"/>
          <w:rFonts w:ascii="Times New Roman" w:hAnsi="Times New Roman"/>
          <w:sz w:val="24"/>
          <w:szCs w:val="24"/>
        </w:rPr>
      </w:pPr>
      <w:r w:rsidRPr="000B3050">
        <w:rPr>
          <w:rStyle w:val="c12"/>
          <w:rFonts w:ascii="Times New Roman" w:hAnsi="Times New Roman"/>
          <w:i/>
          <w:sz w:val="24"/>
          <w:szCs w:val="24"/>
        </w:rPr>
        <w:t>Основные положения и движения головы, конечностей и туловища</w:t>
      </w:r>
      <w:r w:rsidRPr="000B3050">
        <w:rPr>
          <w:rStyle w:val="c12"/>
          <w:rFonts w:ascii="Times New Roman" w:hAnsi="Times New Roman"/>
          <w:sz w:val="24"/>
          <w:szCs w:val="24"/>
        </w:rPr>
        <w:t xml:space="preserve">, </w:t>
      </w:r>
      <w:r w:rsidRPr="000B3050">
        <w:rPr>
          <w:rStyle w:val="c12"/>
          <w:rFonts w:ascii="Times New Roman" w:hAnsi="Times New Roman"/>
          <w:i/>
          <w:sz w:val="24"/>
          <w:szCs w:val="24"/>
        </w:rPr>
        <w:t>выполняемые на месте</w:t>
      </w:r>
      <w:r w:rsidRPr="000B3050">
        <w:rPr>
          <w:rStyle w:val="c12"/>
          <w:rFonts w:ascii="Times New Roman" w:hAnsi="Times New Roman"/>
          <w:sz w:val="24"/>
          <w:szCs w:val="24"/>
        </w:rPr>
        <w:t>: сочетание движений туловища, ног с одноименными движениями рук; комплексы упражнений без предметов на месте и с предметами (</w:t>
      </w:r>
      <w:proofErr w:type="gramStart"/>
      <w:r w:rsidRPr="000B3050">
        <w:rPr>
          <w:rStyle w:val="c12"/>
          <w:rFonts w:ascii="Times New Roman" w:hAnsi="Times New Roman"/>
          <w:sz w:val="24"/>
          <w:szCs w:val="24"/>
        </w:rPr>
        <w:t>г</w:t>
      </w:r>
      <w:proofErr w:type="gramEnd"/>
      <w:r w:rsidRPr="000B3050">
        <w:rPr>
          <w:rStyle w:val="c12"/>
          <w:rFonts w:ascii="Times New Roman" w:hAnsi="Times New Roman"/>
          <w:sz w:val="24"/>
          <w:szCs w:val="24"/>
        </w:rPr>
        <w:t>/ палка, малый мяч, средний мяч, г/мяч, набивной мяч, средний обруч,</w:t>
      </w:r>
      <w:r w:rsidRPr="000B3050">
        <w:rPr>
          <w:rStyle w:val="c12"/>
          <w:sz w:val="24"/>
          <w:szCs w:val="24"/>
        </w:rPr>
        <w:t xml:space="preserve"> </w:t>
      </w:r>
      <w:r w:rsidRPr="000B3050">
        <w:rPr>
          <w:rStyle w:val="c12"/>
          <w:rFonts w:ascii="Times New Roman" w:hAnsi="Times New Roman"/>
          <w:sz w:val="24"/>
          <w:szCs w:val="24"/>
        </w:rPr>
        <w:t xml:space="preserve">большой обруч). </w:t>
      </w:r>
    </w:p>
    <w:p w:rsidR="001566A3" w:rsidRPr="000B3050" w:rsidRDefault="001566A3" w:rsidP="001566A3">
      <w:pPr>
        <w:pStyle w:val="c11"/>
        <w:spacing w:before="0" w:beforeAutospacing="0" w:after="0" w:afterAutospacing="0" w:line="360" w:lineRule="auto"/>
        <w:ind w:firstLine="709"/>
        <w:jc w:val="both"/>
        <w:rPr>
          <w:rStyle w:val="c12"/>
        </w:rPr>
      </w:pPr>
      <w:r w:rsidRPr="000B3050">
        <w:rPr>
          <w:rStyle w:val="c12"/>
          <w:i/>
        </w:rPr>
        <w:t>Упражнения на дыхание</w:t>
      </w:r>
      <w:r w:rsidRPr="000B3050">
        <w:rPr>
          <w:rStyle w:val="c12"/>
        </w:rPr>
        <w:t xml:space="preserve">: правильное дыхание </w:t>
      </w:r>
      <w:proofErr w:type="gramStart"/>
      <w:r w:rsidRPr="000B3050">
        <w:rPr>
          <w:rStyle w:val="c12"/>
        </w:rPr>
        <w:t>в</w:t>
      </w:r>
      <w:proofErr w:type="gramEnd"/>
      <w:r w:rsidRPr="000B3050">
        <w:rPr>
          <w:rStyle w:val="c12"/>
        </w:rPr>
        <w:t xml:space="preserve"> </w:t>
      </w:r>
      <w:proofErr w:type="gramStart"/>
      <w:r w:rsidRPr="000B3050">
        <w:rPr>
          <w:rStyle w:val="c12"/>
        </w:rPr>
        <w:t>различных</w:t>
      </w:r>
      <w:proofErr w:type="gramEnd"/>
      <w:r w:rsidRPr="000B3050">
        <w:rPr>
          <w:rStyle w:val="c12"/>
        </w:rPr>
        <w:t xml:space="preserve">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1566A3" w:rsidRPr="000B3050" w:rsidRDefault="001566A3" w:rsidP="001566A3">
      <w:pPr>
        <w:pStyle w:val="af"/>
        <w:spacing w:line="360" w:lineRule="auto"/>
        <w:ind w:firstLine="709"/>
        <w:rPr>
          <w:rStyle w:val="c12"/>
          <w:rFonts w:ascii="Times New Roman" w:hAnsi="Times New Roman"/>
          <w:sz w:val="24"/>
          <w:szCs w:val="24"/>
        </w:rPr>
      </w:pPr>
      <w:r w:rsidRPr="000B3050">
        <w:rPr>
          <w:rStyle w:val="c12"/>
          <w:rFonts w:ascii="Times New Roman" w:hAnsi="Times New Roman"/>
          <w:i/>
          <w:sz w:val="24"/>
          <w:szCs w:val="24"/>
        </w:rPr>
        <w:t>Упражнения на коррекцию и формирование правильной осанки</w:t>
      </w:r>
      <w:r w:rsidRPr="000B3050">
        <w:rPr>
          <w:rStyle w:val="c12"/>
          <w:rFonts w:ascii="Times New Roman" w:hAnsi="Times New Roman"/>
          <w:sz w:val="24"/>
          <w:szCs w:val="24"/>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w:t>
      </w:r>
      <w:proofErr w:type="gramStart"/>
      <w:r w:rsidRPr="000B3050">
        <w:rPr>
          <w:rStyle w:val="c12"/>
          <w:rFonts w:ascii="Times New Roman" w:hAnsi="Times New Roman"/>
          <w:sz w:val="24"/>
          <w:szCs w:val="24"/>
        </w:rPr>
        <w:t>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w:t>
      </w:r>
      <w:proofErr w:type="gramEnd"/>
      <w:r w:rsidRPr="000B3050">
        <w:rPr>
          <w:rStyle w:val="c12"/>
          <w:rFonts w:ascii="Times New Roman" w:hAnsi="Times New Roman"/>
          <w:sz w:val="24"/>
          <w:szCs w:val="24"/>
        </w:rPr>
        <w:t xml:space="preserve"> </w:t>
      </w:r>
      <w:proofErr w:type="gramStart"/>
      <w:r w:rsidRPr="000B3050">
        <w:rPr>
          <w:rStyle w:val="c12"/>
          <w:rFonts w:ascii="Times New Roman" w:hAnsi="Times New Roman"/>
          <w:sz w:val="24"/>
          <w:szCs w:val="24"/>
        </w:rPr>
        <w:t>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roofErr w:type="gramEnd"/>
    </w:p>
    <w:p w:rsidR="001566A3" w:rsidRPr="000B3050" w:rsidRDefault="001566A3" w:rsidP="001566A3">
      <w:pPr>
        <w:pStyle w:val="af"/>
        <w:spacing w:line="360" w:lineRule="auto"/>
        <w:ind w:firstLine="709"/>
        <w:rPr>
          <w:rStyle w:val="c12"/>
          <w:rFonts w:ascii="Times New Roman" w:hAnsi="Times New Roman"/>
          <w:sz w:val="24"/>
          <w:szCs w:val="24"/>
        </w:rPr>
      </w:pPr>
      <w:proofErr w:type="gramStart"/>
      <w:r w:rsidRPr="000B3050">
        <w:rPr>
          <w:rStyle w:val="c12"/>
          <w:rFonts w:ascii="Times New Roman" w:hAnsi="Times New Roman"/>
          <w:i/>
          <w:sz w:val="24"/>
          <w:szCs w:val="24"/>
        </w:rPr>
        <w:t>Упражнения на коррекцию и профилактику плоскостопия:</w:t>
      </w:r>
      <w:r w:rsidRPr="000B3050">
        <w:rPr>
          <w:rStyle w:val="c12"/>
          <w:rFonts w:ascii="Times New Roman" w:hAnsi="Times New Roman"/>
          <w:sz w:val="24"/>
          <w:szCs w:val="24"/>
        </w:rPr>
        <w:t> сидя («каток», «серп», «окно», «маляр», «мельница», «кораблик»,</w:t>
      </w:r>
      <w:r w:rsidRPr="000B3050">
        <w:rPr>
          <w:rStyle w:val="c12"/>
          <w:sz w:val="24"/>
          <w:szCs w:val="24"/>
        </w:rPr>
        <w:t xml:space="preserve"> </w:t>
      </w:r>
      <w:r w:rsidRPr="000B3050">
        <w:rPr>
          <w:rStyle w:val="c12"/>
          <w:rFonts w:ascii="Times New Roman" w:hAnsi="Times New Roman"/>
          <w:sz w:val="24"/>
          <w:szCs w:val="24"/>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roofErr w:type="gramEnd"/>
    </w:p>
    <w:p w:rsidR="001566A3" w:rsidRPr="000B3050" w:rsidRDefault="001566A3" w:rsidP="001566A3">
      <w:pPr>
        <w:pStyle w:val="af"/>
        <w:spacing w:line="360" w:lineRule="auto"/>
        <w:ind w:firstLine="709"/>
        <w:rPr>
          <w:rStyle w:val="c12"/>
          <w:rFonts w:ascii="Times New Roman" w:hAnsi="Times New Roman"/>
          <w:sz w:val="24"/>
          <w:szCs w:val="24"/>
        </w:rPr>
      </w:pPr>
      <w:proofErr w:type="gramStart"/>
      <w:r w:rsidRPr="000B3050">
        <w:rPr>
          <w:rStyle w:val="c12"/>
          <w:rFonts w:ascii="Times New Roman" w:hAnsi="Times New Roman"/>
          <w:i/>
          <w:sz w:val="24"/>
          <w:szCs w:val="24"/>
        </w:rPr>
        <w:t>Упражнения на развитие общей и мелкой моторики:</w:t>
      </w:r>
      <w:r w:rsidRPr="000B3050">
        <w:rPr>
          <w:rStyle w:val="c12"/>
          <w:rFonts w:ascii="Times New Roman" w:hAnsi="Times New Roman"/>
          <w:sz w:val="24"/>
          <w:szCs w:val="24"/>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w:t>
      </w:r>
      <w:proofErr w:type="gramEnd"/>
      <w:r w:rsidRPr="000B3050">
        <w:rPr>
          <w:rStyle w:val="c12"/>
          <w:rFonts w:ascii="Times New Roman" w:hAnsi="Times New Roman"/>
          <w:sz w:val="24"/>
          <w:szCs w:val="24"/>
        </w:rPr>
        <w:t xml:space="preserve"> удары мяча об пол одной рукой и ловля двумя); набивными мячами –1 кг </w:t>
      </w:r>
      <w:r w:rsidRPr="000B3050">
        <w:rPr>
          <w:rStyle w:val="c12"/>
          <w:rFonts w:ascii="Times New Roman" w:hAnsi="Times New Roman"/>
          <w:sz w:val="24"/>
          <w:szCs w:val="24"/>
        </w:rPr>
        <w:lastRenderedPageBreak/>
        <w:t>(ходьба с мячом в руках, удерживая его на груди и за головой по 30 секунд; поднимание мяча вперед, вверх, вправо, влево).</w:t>
      </w:r>
    </w:p>
    <w:p w:rsidR="001566A3" w:rsidRPr="000B3050" w:rsidRDefault="001566A3" w:rsidP="001566A3">
      <w:pPr>
        <w:pStyle w:val="af"/>
        <w:spacing w:line="360" w:lineRule="auto"/>
        <w:ind w:firstLine="709"/>
        <w:rPr>
          <w:rStyle w:val="c12"/>
          <w:rFonts w:ascii="Times New Roman" w:hAnsi="Times New Roman"/>
          <w:sz w:val="24"/>
          <w:szCs w:val="24"/>
        </w:rPr>
      </w:pPr>
      <w:r w:rsidRPr="000B3050">
        <w:rPr>
          <w:rStyle w:val="c12"/>
          <w:rFonts w:ascii="Times New Roman" w:hAnsi="Times New Roman"/>
          <w:i/>
          <w:sz w:val="24"/>
          <w:szCs w:val="24"/>
        </w:rPr>
        <w:t>Упражнения на развитие точности и координации движений</w:t>
      </w:r>
      <w:r w:rsidRPr="000B3050">
        <w:rPr>
          <w:rStyle w:val="c12"/>
          <w:rFonts w:ascii="Times New Roman" w:hAnsi="Times New Roman"/>
          <w:sz w:val="24"/>
          <w:szCs w:val="24"/>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sidRPr="000B3050">
        <w:rPr>
          <w:rStyle w:val="c12"/>
          <w:sz w:val="24"/>
          <w:szCs w:val="24"/>
        </w:rPr>
        <w:t xml:space="preserve"> </w:t>
      </w:r>
      <w:r w:rsidRPr="000B3050">
        <w:rPr>
          <w:rStyle w:val="c12"/>
          <w:rFonts w:ascii="Times New Roman" w:hAnsi="Times New Roman"/>
          <w:sz w:val="24"/>
          <w:szCs w:val="24"/>
        </w:rPr>
        <w:t>ходьба по двум параллельно поставленным скамейкам с помощью.</w:t>
      </w:r>
    </w:p>
    <w:p w:rsidR="001566A3" w:rsidRPr="000B3050" w:rsidRDefault="001566A3" w:rsidP="001566A3">
      <w:pPr>
        <w:pStyle w:val="af"/>
        <w:spacing w:line="360" w:lineRule="auto"/>
        <w:ind w:firstLine="709"/>
        <w:rPr>
          <w:rStyle w:val="c12"/>
          <w:rFonts w:ascii="Times New Roman" w:hAnsi="Times New Roman"/>
          <w:i/>
          <w:sz w:val="24"/>
          <w:szCs w:val="24"/>
        </w:rPr>
      </w:pPr>
      <w:r w:rsidRPr="000B3050">
        <w:rPr>
          <w:rStyle w:val="c12"/>
          <w:rFonts w:ascii="Times New Roman" w:hAnsi="Times New Roman"/>
          <w:i/>
          <w:sz w:val="24"/>
          <w:szCs w:val="24"/>
        </w:rPr>
        <w:t>Упражнения на развитие двигательных умений и навыков</w:t>
      </w:r>
    </w:p>
    <w:p w:rsidR="001566A3" w:rsidRPr="000B3050" w:rsidRDefault="001566A3" w:rsidP="001566A3">
      <w:pPr>
        <w:pStyle w:val="c11"/>
        <w:spacing w:before="0" w:beforeAutospacing="0" w:after="0" w:afterAutospacing="0" w:line="360" w:lineRule="auto"/>
        <w:ind w:firstLine="709"/>
        <w:jc w:val="both"/>
        <w:rPr>
          <w:rStyle w:val="c12"/>
        </w:rPr>
      </w:pPr>
      <w:r w:rsidRPr="000B3050">
        <w:rPr>
          <w:rStyle w:val="c12"/>
          <w:i/>
        </w:rPr>
        <w:t>Построения и перестроения</w:t>
      </w:r>
      <w:r w:rsidRPr="000B3050">
        <w:rPr>
          <w:rStyle w:val="c12"/>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1566A3" w:rsidRPr="000B3050" w:rsidRDefault="001566A3" w:rsidP="001566A3">
      <w:pPr>
        <w:pStyle w:val="c11"/>
        <w:spacing w:before="0" w:beforeAutospacing="0" w:after="0" w:afterAutospacing="0" w:line="360" w:lineRule="auto"/>
        <w:ind w:firstLine="709"/>
        <w:jc w:val="both"/>
        <w:rPr>
          <w:rStyle w:val="c12"/>
        </w:rPr>
      </w:pPr>
      <w:proofErr w:type="gramStart"/>
      <w:r w:rsidRPr="000B3050">
        <w:rPr>
          <w:rStyle w:val="c12"/>
          <w:i/>
        </w:rPr>
        <w:t>Ходьба и бег</w:t>
      </w:r>
      <w:r w:rsidRPr="000B3050">
        <w:rPr>
          <w:rStyle w:val="c12"/>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0B3050">
          <w:rPr>
            <w:rStyle w:val="c12"/>
          </w:rPr>
          <w:t>10 метров</w:t>
        </w:r>
      </w:smartTag>
      <w:r w:rsidRPr="000B3050">
        <w:rPr>
          <w:rStyle w:val="c12"/>
        </w:rPr>
        <w:t xml:space="preserve">; высокий старт; бег на </w:t>
      </w:r>
      <w:smartTag w:uri="urn:schemas-microsoft-com:office:smarttags" w:element="metricconverter">
        <w:smartTagPr>
          <w:attr w:name="ProductID" w:val="30 метров"/>
        </w:smartTagPr>
        <w:r w:rsidRPr="000B3050">
          <w:rPr>
            <w:rStyle w:val="c12"/>
          </w:rPr>
          <w:t>30 метров</w:t>
        </w:r>
      </w:smartTag>
      <w:r w:rsidRPr="000B3050">
        <w:rPr>
          <w:rStyle w:val="c12"/>
        </w:rPr>
        <w:t xml:space="preserve"> с высокого старта на скорость.</w:t>
      </w:r>
      <w:proofErr w:type="gramEnd"/>
    </w:p>
    <w:p w:rsidR="001566A3" w:rsidRPr="000B3050" w:rsidRDefault="001566A3" w:rsidP="001566A3">
      <w:pPr>
        <w:pStyle w:val="c11"/>
        <w:spacing w:before="0" w:beforeAutospacing="0" w:after="0" w:afterAutospacing="0" w:line="360" w:lineRule="auto"/>
        <w:ind w:firstLine="709"/>
        <w:jc w:val="both"/>
        <w:rPr>
          <w:rStyle w:val="c12"/>
        </w:rPr>
      </w:pPr>
      <w:proofErr w:type="gramStart"/>
      <w:r w:rsidRPr="000B3050">
        <w:rPr>
          <w:rStyle w:val="c12"/>
          <w:i/>
        </w:rPr>
        <w:t>Прыжки</w:t>
      </w:r>
      <w:r w:rsidRPr="000B3050">
        <w:rPr>
          <w:rStyle w:val="c12"/>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0B3050">
          <w:rPr>
            <w:rStyle w:val="c12"/>
          </w:rPr>
          <w:t>50 см</w:t>
        </w:r>
      </w:smartTag>
      <w:r w:rsidRPr="000B3050">
        <w:rPr>
          <w:rStyle w:val="c12"/>
        </w:rPr>
        <w:t>;  в длину с двух-трех шагов, толчком одной с приземлением на две через ров; прыжки боком через г/скамейку с опорой на руки;</w:t>
      </w:r>
      <w:proofErr w:type="gramEnd"/>
      <w:r w:rsidRPr="000B3050">
        <w:rPr>
          <w:rStyle w:val="c12"/>
        </w:rPr>
        <w:t xml:space="preserve"> прыжки, наступая на </w:t>
      </w:r>
      <w:proofErr w:type="gramStart"/>
      <w:r w:rsidRPr="000B3050">
        <w:rPr>
          <w:rStyle w:val="c12"/>
        </w:rPr>
        <w:t>г</w:t>
      </w:r>
      <w:proofErr w:type="gramEnd"/>
      <w:r w:rsidRPr="000B3050">
        <w:rPr>
          <w:rStyle w:val="c12"/>
        </w:rPr>
        <w:t>/скамейку; прыжки в высоту с шага.</w:t>
      </w:r>
    </w:p>
    <w:p w:rsidR="001566A3" w:rsidRPr="000B3050" w:rsidRDefault="001566A3" w:rsidP="001566A3">
      <w:pPr>
        <w:pStyle w:val="c11"/>
        <w:spacing w:before="0" w:beforeAutospacing="0" w:after="0" w:afterAutospacing="0" w:line="360" w:lineRule="auto"/>
        <w:ind w:firstLine="709"/>
        <w:jc w:val="both"/>
        <w:rPr>
          <w:rStyle w:val="c12"/>
        </w:rPr>
      </w:pPr>
      <w:proofErr w:type="gramStart"/>
      <w:r w:rsidRPr="000B3050">
        <w:rPr>
          <w:rStyle w:val="c12"/>
          <w:i/>
        </w:rPr>
        <w:t>Броски, ловля, метание мяча и передача предметов</w:t>
      </w:r>
      <w:r w:rsidRPr="000B3050">
        <w:rPr>
          <w:rStyle w:val="c12"/>
        </w:rPr>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w:t>
      </w:r>
      <w:proofErr w:type="gramEnd"/>
      <w:r w:rsidRPr="000B3050">
        <w:rPr>
          <w:rStyle w:val="c12"/>
        </w:rPr>
        <w:t xml:space="preserve"> </w:t>
      </w:r>
      <w:proofErr w:type="gramStart"/>
      <w:r w:rsidRPr="000B3050">
        <w:rPr>
          <w:rStyle w:val="c12"/>
        </w:rPr>
        <w:t xml:space="preserve">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0B3050">
          <w:rPr>
            <w:rStyle w:val="c12"/>
          </w:rPr>
          <w:t>1 кг</w:t>
        </w:r>
      </w:smartTag>
      <w:r w:rsidRPr="000B3050">
        <w:rPr>
          <w:rStyle w:val="c12"/>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0B3050">
          <w:rPr>
            <w:rStyle w:val="c12"/>
          </w:rPr>
          <w:t>20 метров</w:t>
        </w:r>
      </w:smartTag>
      <w:r w:rsidRPr="000B3050">
        <w:rPr>
          <w:rStyle w:val="c12"/>
        </w:rPr>
        <w:t xml:space="preserve"> (набивных мячей </w:t>
      </w:r>
      <w:smartTag w:uri="urn:schemas-microsoft-com:office:smarttags" w:element="metricconverter">
        <w:smartTagPr>
          <w:attr w:name="ProductID" w:val="-1 кг"/>
        </w:smartTagPr>
        <w:r w:rsidRPr="000B3050">
          <w:rPr>
            <w:rStyle w:val="c12"/>
          </w:rPr>
          <w:t>-1 кг</w:t>
        </w:r>
      </w:smartTag>
      <w:r w:rsidRPr="000B3050">
        <w:rPr>
          <w:rStyle w:val="c12"/>
        </w:rPr>
        <w:t>, г/палок, больших мячей и т.д.).</w:t>
      </w:r>
      <w:proofErr w:type="gramEnd"/>
    </w:p>
    <w:p w:rsidR="001566A3" w:rsidRPr="000B3050" w:rsidRDefault="001566A3" w:rsidP="001566A3">
      <w:pPr>
        <w:pStyle w:val="c11"/>
        <w:spacing w:before="0" w:beforeAutospacing="0" w:after="0" w:afterAutospacing="0" w:line="360" w:lineRule="auto"/>
        <w:ind w:firstLine="709"/>
        <w:jc w:val="both"/>
        <w:rPr>
          <w:rStyle w:val="c12"/>
        </w:rPr>
      </w:pPr>
      <w:proofErr w:type="gramStart"/>
      <w:r w:rsidRPr="000B3050">
        <w:rPr>
          <w:rStyle w:val="c12"/>
          <w:i/>
        </w:rPr>
        <w:t>Равновесие</w:t>
      </w:r>
      <w:r w:rsidRPr="000B3050">
        <w:rPr>
          <w:rStyle w:val="c12"/>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0B3050">
          <w:rPr>
            <w:rStyle w:val="c12"/>
          </w:rPr>
          <w:t>20 см</w:t>
        </w:r>
      </w:smartTag>
      <w:r w:rsidRPr="000B3050">
        <w:rPr>
          <w:rStyle w:val="c12"/>
        </w:rPr>
        <w:t>; поворот кругом переступанием на г/скамейке; расхождение вдвоем при встрече на г/скамейке;</w:t>
      </w:r>
      <w:proofErr w:type="gramEnd"/>
      <w:r w:rsidRPr="000B3050">
        <w:rPr>
          <w:rStyle w:val="c12"/>
        </w:rPr>
        <w:t xml:space="preserve"> «Петушок», «Ласточка» на полу.</w:t>
      </w:r>
    </w:p>
    <w:p w:rsidR="001566A3" w:rsidRPr="000B3050" w:rsidRDefault="001566A3" w:rsidP="001566A3">
      <w:pPr>
        <w:pStyle w:val="c11"/>
        <w:spacing w:before="0" w:beforeAutospacing="0" w:after="0" w:afterAutospacing="0" w:line="360" w:lineRule="auto"/>
        <w:ind w:firstLine="709"/>
        <w:jc w:val="both"/>
        <w:rPr>
          <w:rStyle w:val="c12"/>
        </w:rPr>
      </w:pPr>
      <w:r w:rsidRPr="000B3050">
        <w:rPr>
          <w:rStyle w:val="c12"/>
          <w:i/>
        </w:rPr>
        <w:t xml:space="preserve">Лазание, </w:t>
      </w:r>
      <w:proofErr w:type="spellStart"/>
      <w:r w:rsidRPr="000B3050">
        <w:rPr>
          <w:rStyle w:val="c12"/>
          <w:i/>
        </w:rPr>
        <w:t>перелезание</w:t>
      </w:r>
      <w:proofErr w:type="spellEnd"/>
      <w:r w:rsidRPr="000B3050">
        <w:rPr>
          <w:rStyle w:val="c12"/>
          <w:i/>
        </w:rPr>
        <w:t xml:space="preserve">, </w:t>
      </w:r>
      <w:proofErr w:type="spellStart"/>
      <w:r w:rsidRPr="000B3050">
        <w:rPr>
          <w:rStyle w:val="c12"/>
          <w:i/>
        </w:rPr>
        <w:t>подлезание</w:t>
      </w:r>
      <w:proofErr w:type="spellEnd"/>
      <w:r w:rsidRPr="000B3050">
        <w:rPr>
          <w:rStyle w:val="c12"/>
        </w:rPr>
        <w:t xml:space="preserve">: ползанье на четвереньках по наклонной </w:t>
      </w:r>
      <w:proofErr w:type="gramStart"/>
      <w:r w:rsidRPr="000B3050">
        <w:rPr>
          <w:rStyle w:val="c12"/>
        </w:rPr>
        <w:t>г</w:t>
      </w:r>
      <w:proofErr w:type="gramEnd"/>
      <w:r w:rsidRPr="000B3050">
        <w:rPr>
          <w:rStyle w:val="c12"/>
        </w:rPr>
        <w:t xml:space="preserve">/скамейке с переходом на г/стенку; лазанье по г/стенке одновременным способом, не пропуская реек,  с поддержкой; передвижение по г/стенки в сторону; </w:t>
      </w:r>
      <w:proofErr w:type="spellStart"/>
      <w:r w:rsidRPr="000B3050">
        <w:rPr>
          <w:rStyle w:val="c12"/>
        </w:rPr>
        <w:t>подлезание</w:t>
      </w:r>
      <w:proofErr w:type="spellEnd"/>
      <w:r w:rsidRPr="000B3050">
        <w:rPr>
          <w:rStyle w:val="c12"/>
        </w:rPr>
        <w:t xml:space="preserve"> и </w:t>
      </w:r>
      <w:proofErr w:type="spellStart"/>
      <w:r w:rsidRPr="000B3050">
        <w:rPr>
          <w:rStyle w:val="c12"/>
        </w:rPr>
        <w:t>перелезание</w:t>
      </w:r>
      <w:proofErr w:type="spellEnd"/>
      <w:r w:rsidRPr="000B3050">
        <w:rPr>
          <w:rStyle w:val="c12"/>
        </w:rPr>
        <w:t xml:space="preserve"> под препятствия разной </w:t>
      </w:r>
      <w:r w:rsidRPr="000B3050">
        <w:rPr>
          <w:rStyle w:val="c12"/>
        </w:rPr>
        <w:lastRenderedPageBreak/>
        <w:t xml:space="preserve">высоты (мягкие модули, г/скамейка, обручи, г/скакалка, стойки и т.д.); </w:t>
      </w:r>
      <w:proofErr w:type="spellStart"/>
      <w:r w:rsidRPr="000B3050">
        <w:rPr>
          <w:rStyle w:val="c12"/>
        </w:rPr>
        <w:t>подлезание</w:t>
      </w:r>
      <w:proofErr w:type="spellEnd"/>
      <w:r w:rsidRPr="000B3050">
        <w:rPr>
          <w:rStyle w:val="c12"/>
        </w:rPr>
        <w:t xml:space="preserve"> под препятствием с предметом в руках; </w:t>
      </w:r>
      <w:proofErr w:type="spellStart"/>
      <w:r w:rsidRPr="000B3050">
        <w:rPr>
          <w:rStyle w:val="c12"/>
        </w:rPr>
        <w:t>пролезание</w:t>
      </w:r>
      <w:proofErr w:type="spellEnd"/>
      <w:r w:rsidRPr="000B3050">
        <w:rPr>
          <w:rStyle w:val="c12"/>
        </w:rPr>
        <w:t xml:space="preserve"> в модуль-тоннель; перешагивание через предметы: кубики, кегли, набивные мячи, большие мячи; вис на руках на </w:t>
      </w:r>
      <w:proofErr w:type="gramStart"/>
      <w:r w:rsidRPr="000B3050">
        <w:rPr>
          <w:rStyle w:val="c12"/>
        </w:rPr>
        <w:t>г</w:t>
      </w:r>
      <w:proofErr w:type="gramEnd"/>
      <w:r w:rsidRPr="000B3050">
        <w:rPr>
          <w:rStyle w:val="c12"/>
        </w:rPr>
        <w:t xml:space="preserve">/стенке 1-2 секунды; полоса препятствий из 5-6 заданий в </w:t>
      </w:r>
      <w:proofErr w:type="spellStart"/>
      <w:r w:rsidRPr="000B3050">
        <w:rPr>
          <w:rStyle w:val="c12"/>
        </w:rPr>
        <w:t>подлезании</w:t>
      </w:r>
      <w:proofErr w:type="spellEnd"/>
      <w:r w:rsidRPr="000B3050">
        <w:rPr>
          <w:rStyle w:val="c12"/>
        </w:rPr>
        <w:t xml:space="preserve">, </w:t>
      </w:r>
      <w:proofErr w:type="spellStart"/>
      <w:r w:rsidRPr="000B3050">
        <w:rPr>
          <w:rStyle w:val="c12"/>
        </w:rPr>
        <w:t>перелезании</w:t>
      </w:r>
      <w:proofErr w:type="spellEnd"/>
      <w:r w:rsidRPr="000B3050">
        <w:rPr>
          <w:rStyle w:val="c12"/>
        </w:rPr>
        <w:t xml:space="preserve"> и равновесии.</w:t>
      </w:r>
    </w:p>
    <w:p w:rsidR="00E223FB" w:rsidRPr="000B3050" w:rsidRDefault="00E223FB" w:rsidP="00F13801">
      <w:pPr>
        <w:tabs>
          <w:tab w:val="left" w:pos="0"/>
          <w:tab w:val="right" w:leader="dot" w:pos="9639"/>
        </w:tabs>
        <w:spacing w:after="0" w:line="360" w:lineRule="auto"/>
        <w:ind w:firstLine="709"/>
        <w:jc w:val="both"/>
        <w:rPr>
          <w:rFonts w:ascii="Times New Roman" w:hAnsi="Times New Roman" w:cs="Times New Roman"/>
          <w:sz w:val="24"/>
          <w:szCs w:val="24"/>
        </w:rPr>
      </w:pPr>
    </w:p>
    <w:p w:rsidR="00E8102A" w:rsidRPr="000B3050" w:rsidRDefault="00E8102A" w:rsidP="00E22318">
      <w:pPr>
        <w:tabs>
          <w:tab w:val="left" w:pos="0"/>
          <w:tab w:val="right" w:leader="dot" w:pos="9639"/>
        </w:tabs>
        <w:spacing w:before="120" w:after="120" w:line="240" w:lineRule="auto"/>
        <w:jc w:val="center"/>
        <w:outlineLvl w:val="2"/>
        <w:rPr>
          <w:rFonts w:ascii="Times New Roman" w:hAnsi="Times New Roman" w:cs="Times New Roman"/>
          <w:b/>
          <w:sz w:val="24"/>
          <w:szCs w:val="24"/>
        </w:rPr>
      </w:pPr>
      <w:bookmarkStart w:id="2" w:name="_Toc415833116"/>
      <w:r w:rsidRPr="000B3050">
        <w:rPr>
          <w:rFonts w:ascii="Times New Roman" w:hAnsi="Times New Roman" w:cs="Times New Roman"/>
          <w:b/>
          <w:sz w:val="24"/>
          <w:szCs w:val="24"/>
        </w:rPr>
        <w:t xml:space="preserve">Планируемые результаты освоения </w:t>
      </w:r>
      <w:proofErr w:type="gramStart"/>
      <w:r w:rsidRPr="000B3050">
        <w:rPr>
          <w:rFonts w:ascii="Times New Roman" w:hAnsi="Times New Roman" w:cs="Times New Roman"/>
          <w:b/>
          <w:sz w:val="24"/>
          <w:szCs w:val="24"/>
        </w:rPr>
        <w:t>обучающимися</w:t>
      </w:r>
      <w:proofErr w:type="gramEnd"/>
      <w:r w:rsidRPr="000B3050">
        <w:rPr>
          <w:rFonts w:ascii="Times New Roman" w:hAnsi="Times New Roman" w:cs="Times New Roman"/>
          <w:b/>
          <w:sz w:val="24"/>
          <w:szCs w:val="24"/>
        </w:rPr>
        <w:t xml:space="preserve"> </w:t>
      </w:r>
      <w:r w:rsidRPr="000B3050">
        <w:rPr>
          <w:rFonts w:ascii="Times New Roman" w:hAnsi="Times New Roman" w:cs="Times New Roman"/>
          <w:b/>
          <w:sz w:val="24"/>
          <w:szCs w:val="24"/>
        </w:rPr>
        <w:br/>
        <w:t>с задержкой психического развития адаптированной основной общеобразовательной программы начального общего образования</w:t>
      </w:r>
      <w:bookmarkEnd w:id="2"/>
    </w:p>
    <w:p w:rsidR="006E125A" w:rsidRPr="000B3050" w:rsidRDefault="006E125A" w:rsidP="005562F0">
      <w:pPr>
        <w:tabs>
          <w:tab w:val="left" w:pos="0"/>
          <w:tab w:val="right" w:leader="dot" w:pos="9639"/>
        </w:tabs>
        <w:spacing w:after="0" w:line="360" w:lineRule="auto"/>
        <w:ind w:firstLine="709"/>
        <w:jc w:val="both"/>
        <w:rPr>
          <w:rFonts w:ascii="Times New Roman" w:eastAsia="Times New Roman" w:hAnsi="Times New Roman" w:cs="Times New Roman"/>
          <w:bCs/>
          <w:sz w:val="24"/>
          <w:szCs w:val="24"/>
        </w:rPr>
      </w:pPr>
      <w:r w:rsidRPr="000B3050">
        <w:rPr>
          <w:rFonts w:hAnsi="Times New Roman"/>
          <w:sz w:val="24"/>
          <w:szCs w:val="24"/>
        </w:rPr>
        <w:t>Самым</w:t>
      </w:r>
      <w:r w:rsidRPr="000B3050">
        <w:rPr>
          <w:rFonts w:hAnsi="Times New Roman"/>
          <w:sz w:val="24"/>
          <w:szCs w:val="24"/>
        </w:rPr>
        <w:t xml:space="preserve"> </w:t>
      </w:r>
      <w:r w:rsidRPr="000B3050">
        <w:rPr>
          <w:rFonts w:hAnsi="Times New Roman"/>
          <w:sz w:val="24"/>
          <w:szCs w:val="24"/>
        </w:rPr>
        <w:t>общим</w:t>
      </w:r>
      <w:r w:rsidRPr="000B3050">
        <w:rPr>
          <w:rFonts w:hAnsi="Times New Roman"/>
          <w:sz w:val="24"/>
          <w:szCs w:val="24"/>
        </w:rPr>
        <w:t xml:space="preserve"> </w:t>
      </w:r>
      <w:r w:rsidRPr="000B3050">
        <w:rPr>
          <w:rFonts w:hAnsi="Times New Roman"/>
          <w:sz w:val="24"/>
          <w:szCs w:val="24"/>
        </w:rPr>
        <w:t>результатом</w:t>
      </w:r>
      <w:r w:rsidRPr="000B3050">
        <w:rPr>
          <w:rFonts w:hAnsi="Times New Roman"/>
          <w:sz w:val="24"/>
          <w:szCs w:val="24"/>
        </w:rPr>
        <w:t xml:space="preserve"> </w:t>
      </w:r>
      <w:r w:rsidRPr="000B3050">
        <w:rPr>
          <w:rFonts w:hAnsi="Times New Roman"/>
          <w:sz w:val="24"/>
          <w:szCs w:val="24"/>
        </w:rPr>
        <w:t>освоения</w:t>
      </w:r>
      <w:r w:rsidRPr="000B3050">
        <w:rPr>
          <w:rFonts w:hAnsi="Times New Roman"/>
          <w:sz w:val="24"/>
          <w:szCs w:val="24"/>
        </w:rPr>
        <w:t xml:space="preserve"> </w:t>
      </w:r>
      <w:r w:rsidRPr="000B3050">
        <w:rPr>
          <w:rFonts w:hAnsi="Times New Roman"/>
          <w:sz w:val="24"/>
          <w:szCs w:val="24"/>
        </w:rPr>
        <w:t>АООП</w:t>
      </w:r>
      <w:r w:rsidRPr="000B3050">
        <w:rPr>
          <w:rFonts w:hAnsi="Times New Roman"/>
          <w:sz w:val="24"/>
          <w:szCs w:val="24"/>
        </w:rPr>
        <w:t xml:space="preserve"> </w:t>
      </w:r>
      <w:r w:rsidRPr="000B3050">
        <w:rPr>
          <w:rFonts w:hAnsi="Times New Roman"/>
          <w:sz w:val="24"/>
          <w:szCs w:val="24"/>
        </w:rPr>
        <w:t>НОО</w:t>
      </w:r>
      <w:r w:rsidRPr="000B3050">
        <w:rPr>
          <w:rFonts w:hAnsi="Times New Roman"/>
          <w:sz w:val="24"/>
          <w:szCs w:val="24"/>
        </w:rPr>
        <w:t xml:space="preserve"> </w:t>
      </w:r>
      <w:r w:rsidRPr="000B3050">
        <w:rPr>
          <w:rFonts w:hAnsi="Times New Roman"/>
          <w:sz w:val="24"/>
          <w:szCs w:val="24"/>
        </w:rPr>
        <w:t>обучающихся</w:t>
      </w:r>
      <w:r w:rsidRPr="000B3050">
        <w:rPr>
          <w:rFonts w:hAnsi="Times New Roman"/>
          <w:sz w:val="24"/>
          <w:szCs w:val="24"/>
        </w:rPr>
        <w:t xml:space="preserve"> </w:t>
      </w:r>
      <w:r w:rsidRPr="000B3050">
        <w:rPr>
          <w:rFonts w:hAnsi="Times New Roman"/>
          <w:sz w:val="24"/>
          <w:szCs w:val="24"/>
        </w:rPr>
        <w:t>с</w:t>
      </w:r>
      <w:r w:rsidRPr="000B3050">
        <w:rPr>
          <w:rFonts w:hAnsi="Times New Roman"/>
          <w:sz w:val="24"/>
          <w:szCs w:val="24"/>
        </w:rPr>
        <w:t xml:space="preserve"> </w:t>
      </w:r>
      <w:r w:rsidRPr="000B3050">
        <w:rPr>
          <w:rFonts w:hAnsi="Times New Roman"/>
          <w:sz w:val="24"/>
          <w:szCs w:val="24"/>
        </w:rPr>
        <w:t>ЗПР</w:t>
      </w:r>
      <w:r w:rsidRPr="000B3050">
        <w:rPr>
          <w:rFonts w:hAnsi="Times New Roman"/>
          <w:sz w:val="24"/>
          <w:szCs w:val="24"/>
        </w:rPr>
        <w:t xml:space="preserve"> </w:t>
      </w:r>
      <w:r w:rsidRPr="000B3050">
        <w:rPr>
          <w:rFonts w:hAnsi="Times New Roman"/>
          <w:sz w:val="24"/>
          <w:szCs w:val="24"/>
        </w:rPr>
        <w:t>должно</w:t>
      </w:r>
      <w:r w:rsidRPr="000B3050">
        <w:rPr>
          <w:rFonts w:hAnsi="Times New Roman"/>
          <w:sz w:val="24"/>
          <w:szCs w:val="24"/>
        </w:rPr>
        <w:t xml:space="preserve"> </w:t>
      </w:r>
      <w:r w:rsidRPr="000B3050">
        <w:rPr>
          <w:rFonts w:hAnsi="Times New Roman"/>
          <w:sz w:val="24"/>
          <w:szCs w:val="24"/>
        </w:rPr>
        <w:t>стать</w:t>
      </w:r>
      <w:r w:rsidRPr="000B3050">
        <w:rPr>
          <w:rFonts w:hAnsi="Times New Roman"/>
          <w:sz w:val="24"/>
          <w:szCs w:val="24"/>
        </w:rPr>
        <w:t xml:space="preserve"> </w:t>
      </w:r>
      <w:r w:rsidRPr="000B3050">
        <w:rPr>
          <w:rFonts w:hAnsi="Times New Roman"/>
          <w:sz w:val="24"/>
          <w:szCs w:val="24"/>
        </w:rPr>
        <w:t>полноценное</w:t>
      </w:r>
      <w:r w:rsidRPr="000B3050">
        <w:rPr>
          <w:rFonts w:hAnsi="Times New Roman"/>
          <w:sz w:val="24"/>
          <w:szCs w:val="24"/>
        </w:rPr>
        <w:t xml:space="preserve"> </w:t>
      </w:r>
      <w:r w:rsidRPr="000B3050">
        <w:rPr>
          <w:rFonts w:hAnsi="Times New Roman"/>
          <w:sz w:val="24"/>
          <w:szCs w:val="24"/>
        </w:rPr>
        <w:t>начальное</w:t>
      </w:r>
      <w:r w:rsidRPr="000B3050">
        <w:rPr>
          <w:rFonts w:hAnsi="Times New Roman"/>
          <w:sz w:val="24"/>
          <w:szCs w:val="24"/>
        </w:rPr>
        <w:t xml:space="preserve"> </w:t>
      </w:r>
      <w:r w:rsidRPr="000B3050">
        <w:rPr>
          <w:rFonts w:hAnsi="Times New Roman"/>
          <w:sz w:val="24"/>
          <w:szCs w:val="24"/>
        </w:rPr>
        <w:t>общее</w:t>
      </w:r>
      <w:r w:rsidRPr="000B3050">
        <w:rPr>
          <w:rFonts w:hAnsi="Times New Roman"/>
          <w:sz w:val="24"/>
          <w:szCs w:val="24"/>
        </w:rPr>
        <w:t xml:space="preserve"> </w:t>
      </w:r>
      <w:r w:rsidRPr="000B3050">
        <w:rPr>
          <w:rFonts w:hAnsi="Times New Roman"/>
          <w:sz w:val="24"/>
          <w:szCs w:val="24"/>
        </w:rPr>
        <w:t>образование</w:t>
      </w:r>
      <w:r w:rsidRPr="000B3050">
        <w:rPr>
          <w:rFonts w:ascii="Times New Roman"/>
          <w:sz w:val="24"/>
          <w:szCs w:val="24"/>
        </w:rPr>
        <w:t xml:space="preserve">, </w:t>
      </w:r>
      <w:r w:rsidRPr="000B3050">
        <w:rPr>
          <w:rFonts w:hAnsi="Times New Roman"/>
          <w:sz w:val="24"/>
          <w:szCs w:val="24"/>
        </w:rPr>
        <w:t>развитие</w:t>
      </w:r>
      <w:r w:rsidRPr="000B3050">
        <w:rPr>
          <w:rFonts w:hAnsi="Times New Roman"/>
          <w:sz w:val="24"/>
          <w:szCs w:val="24"/>
        </w:rPr>
        <w:t xml:space="preserve"> </w:t>
      </w:r>
      <w:r w:rsidR="005A48CD" w:rsidRPr="000B3050">
        <w:rPr>
          <w:rFonts w:hAnsi="Times New Roman"/>
          <w:sz w:val="24"/>
          <w:szCs w:val="24"/>
        </w:rPr>
        <w:t>социальных</w:t>
      </w:r>
      <w:r w:rsidR="005A48CD" w:rsidRPr="000B3050">
        <w:rPr>
          <w:rFonts w:hAnsi="Times New Roman"/>
          <w:sz w:val="24"/>
          <w:szCs w:val="24"/>
        </w:rPr>
        <w:t xml:space="preserve"> (</w:t>
      </w:r>
      <w:r w:rsidRPr="000B3050">
        <w:rPr>
          <w:rFonts w:hAnsi="Times New Roman"/>
          <w:sz w:val="24"/>
          <w:szCs w:val="24"/>
        </w:rPr>
        <w:t>жизненных</w:t>
      </w:r>
      <w:r w:rsidR="005A48CD" w:rsidRPr="000B3050">
        <w:rPr>
          <w:rFonts w:hAnsi="Times New Roman"/>
          <w:sz w:val="24"/>
          <w:szCs w:val="24"/>
        </w:rPr>
        <w:t>)</w:t>
      </w:r>
      <w:r w:rsidRPr="000B3050">
        <w:rPr>
          <w:rFonts w:hAnsi="Times New Roman"/>
          <w:sz w:val="24"/>
          <w:szCs w:val="24"/>
        </w:rPr>
        <w:t xml:space="preserve"> </w:t>
      </w:r>
      <w:r w:rsidRPr="000B3050">
        <w:rPr>
          <w:rFonts w:hAnsi="Times New Roman"/>
          <w:sz w:val="24"/>
          <w:szCs w:val="24"/>
        </w:rPr>
        <w:t>компетенций</w:t>
      </w:r>
      <w:r w:rsidRPr="000B3050">
        <w:rPr>
          <w:rFonts w:ascii="Times New Roman"/>
          <w:sz w:val="24"/>
          <w:szCs w:val="24"/>
        </w:rPr>
        <w:t>.</w:t>
      </w:r>
    </w:p>
    <w:p w:rsidR="00E8102A" w:rsidRPr="000B3050" w:rsidRDefault="00E8102A" w:rsidP="005562F0">
      <w:pPr>
        <w:tabs>
          <w:tab w:val="left" w:pos="0"/>
          <w:tab w:val="right" w:leader="dot" w:pos="9639"/>
        </w:tabs>
        <w:spacing w:after="0" w:line="360" w:lineRule="auto"/>
        <w:ind w:firstLine="709"/>
        <w:jc w:val="both"/>
        <w:rPr>
          <w:rFonts w:ascii="Times New Roman" w:eastAsia="Times New Roman" w:hAnsi="Times New Roman" w:cs="Times New Roman"/>
          <w:sz w:val="24"/>
          <w:szCs w:val="24"/>
        </w:rPr>
      </w:pPr>
      <w:r w:rsidRPr="000B3050">
        <w:rPr>
          <w:rFonts w:ascii="Times New Roman" w:eastAsia="Times New Roman" w:hAnsi="Times New Roman" w:cs="Times New Roman"/>
          <w:b/>
          <w:bCs/>
          <w:sz w:val="24"/>
          <w:szCs w:val="24"/>
        </w:rPr>
        <w:t xml:space="preserve">Личностные, </w:t>
      </w:r>
      <w:proofErr w:type="spellStart"/>
      <w:r w:rsidRPr="000B3050">
        <w:rPr>
          <w:rFonts w:ascii="Times New Roman" w:eastAsia="Times New Roman" w:hAnsi="Times New Roman" w:cs="Times New Roman"/>
          <w:b/>
          <w:bCs/>
          <w:sz w:val="24"/>
          <w:szCs w:val="24"/>
        </w:rPr>
        <w:t>метапредметные</w:t>
      </w:r>
      <w:proofErr w:type="spellEnd"/>
      <w:r w:rsidRPr="000B3050">
        <w:rPr>
          <w:rFonts w:ascii="Times New Roman" w:eastAsia="Times New Roman" w:hAnsi="Times New Roman" w:cs="Times New Roman"/>
          <w:b/>
          <w:bCs/>
          <w:sz w:val="24"/>
          <w:szCs w:val="24"/>
        </w:rPr>
        <w:t xml:space="preserve"> и предметные результаты</w:t>
      </w:r>
      <w:r w:rsidRPr="000B3050">
        <w:rPr>
          <w:rFonts w:ascii="Times New Roman" w:eastAsia="Times New Roman" w:hAnsi="Times New Roman" w:cs="Times New Roman"/>
          <w:sz w:val="24"/>
          <w:szCs w:val="24"/>
        </w:rPr>
        <w:t xml:space="preserve"> освоения </w:t>
      </w:r>
      <w:proofErr w:type="gramStart"/>
      <w:r w:rsidR="005157DB" w:rsidRPr="000B3050">
        <w:rPr>
          <w:rFonts w:ascii="Times New Roman" w:eastAsia="Times New Roman" w:hAnsi="Times New Roman" w:cs="Times New Roman"/>
          <w:sz w:val="24"/>
          <w:szCs w:val="24"/>
        </w:rPr>
        <w:t>обучающимися</w:t>
      </w:r>
      <w:proofErr w:type="gramEnd"/>
      <w:r w:rsidR="005157DB" w:rsidRPr="000B3050">
        <w:rPr>
          <w:rFonts w:ascii="Times New Roman" w:eastAsia="Times New Roman" w:hAnsi="Times New Roman" w:cs="Times New Roman"/>
          <w:sz w:val="24"/>
          <w:szCs w:val="24"/>
        </w:rPr>
        <w:t xml:space="preserve"> с ЗПР </w:t>
      </w:r>
      <w:r w:rsidR="00DD57B5" w:rsidRPr="000B3050">
        <w:rPr>
          <w:rFonts w:ascii="Times New Roman" w:eastAsia="Times New Roman" w:hAnsi="Times New Roman" w:cs="Times New Roman"/>
          <w:sz w:val="24"/>
          <w:szCs w:val="24"/>
        </w:rPr>
        <w:t>А</w:t>
      </w:r>
      <w:r w:rsidRPr="000B3050">
        <w:rPr>
          <w:rFonts w:ascii="Times New Roman" w:eastAsia="Times New Roman" w:hAnsi="Times New Roman" w:cs="Times New Roman"/>
          <w:sz w:val="24"/>
          <w:szCs w:val="24"/>
        </w:rPr>
        <w:t>ОП НОО соответствуют ФГОС НОО</w:t>
      </w:r>
      <w:r w:rsidR="005157DB" w:rsidRPr="000B3050">
        <w:rPr>
          <w:rFonts w:ascii="Times New Roman" w:eastAsia="Times New Roman" w:hAnsi="Times New Roman" w:cs="Times New Roman"/>
          <w:sz w:val="24"/>
          <w:szCs w:val="24"/>
        </w:rPr>
        <w:t>.</w:t>
      </w:r>
    </w:p>
    <w:p w:rsidR="00050F96" w:rsidRPr="000B3050" w:rsidRDefault="00E22318" w:rsidP="005562F0">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0B3050">
        <w:rPr>
          <w:rFonts w:ascii="Times New Roman" w:hAnsi="Times New Roman" w:cs="Times New Roman"/>
          <w:sz w:val="24"/>
          <w:szCs w:val="24"/>
        </w:rPr>
        <w:t xml:space="preserve">Планируемые результаты освоения обучающимися с </w:t>
      </w:r>
      <w:r w:rsidR="00FF5514" w:rsidRPr="000B3050">
        <w:rPr>
          <w:rFonts w:ascii="Times New Roman" w:hAnsi="Times New Roman" w:cs="Times New Roman"/>
          <w:sz w:val="24"/>
          <w:szCs w:val="24"/>
        </w:rPr>
        <w:t>ЗПР</w:t>
      </w:r>
      <w:r w:rsidRPr="000B3050">
        <w:rPr>
          <w:rFonts w:ascii="Times New Roman" w:hAnsi="Times New Roman" w:cs="Times New Roman"/>
          <w:color w:val="auto"/>
          <w:sz w:val="24"/>
          <w:szCs w:val="24"/>
        </w:rPr>
        <w:t xml:space="preserve"> АООП НОО дополняются </w:t>
      </w:r>
      <w:r w:rsidR="00050F96" w:rsidRPr="000B3050">
        <w:rPr>
          <w:rFonts w:ascii="Times New Roman" w:hAnsi="Times New Roman" w:cs="Times New Roman"/>
          <w:color w:val="auto"/>
          <w:sz w:val="24"/>
          <w:szCs w:val="24"/>
        </w:rPr>
        <w:t>результатам</w:t>
      </w:r>
      <w:r w:rsidRPr="000B3050">
        <w:rPr>
          <w:rFonts w:ascii="Times New Roman" w:hAnsi="Times New Roman" w:cs="Times New Roman"/>
          <w:color w:val="auto"/>
          <w:sz w:val="24"/>
          <w:szCs w:val="24"/>
        </w:rPr>
        <w:t>и</w:t>
      </w:r>
      <w:r w:rsidR="00050F96" w:rsidRPr="000B3050">
        <w:rPr>
          <w:rFonts w:ascii="Times New Roman" w:hAnsi="Times New Roman" w:cs="Times New Roman"/>
          <w:color w:val="auto"/>
          <w:sz w:val="24"/>
          <w:szCs w:val="24"/>
        </w:rPr>
        <w:t xml:space="preserve"> освоения программы коррекционной работы</w:t>
      </w:r>
      <w:r w:rsidRPr="000B3050">
        <w:rPr>
          <w:rFonts w:ascii="Times New Roman" w:hAnsi="Times New Roman" w:cs="Times New Roman"/>
          <w:color w:val="auto"/>
          <w:sz w:val="24"/>
          <w:szCs w:val="24"/>
        </w:rPr>
        <w:t>.</w:t>
      </w:r>
    </w:p>
    <w:p w:rsidR="0020405F" w:rsidRPr="000B3050" w:rsidRDefault="0020405F" w:rsidP="0020405F">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b/>
          <w:i/>
          <w:sz w:val="24"/>
          <w:szCs w:val="24"/>
        </w:rPr>
        <w:t>Личностные результаты</w:t>
      </w:r>
      <w:r w:rsidRPr="000B3050">
        <w:rPr>
          <w:rFonts w:ascii="Times New Roman" w:hAnsi="Times New Roman" w:cs="Times New Roman"/>
          <w:sz w:val="24"/>
          <w:szCs w:val="24"/>
        </w:rPr>
        <w:t xml:space="preserve"> освоения АОП НОО обучающимися с ЗПР включают индивидуально-личностные качества и социальные </w:t>
      </w:r>
      <w:r w:rsidRPr="000B3050">
        <w:rPr>
          <w:rFonts w:ascii="Times New Roman" w:hAnsi="Times New Roman" w:cs="Times New Roman"/>
          <w:color w:val="auto"/>
          <w:sz w:val="24"/>
          <w:szCs w:val="24"/>
        </w:rPr>
        <w:t>(жизненные)</w:t>
      </w:r>
      <w:r w:rsidRPr="000B3050">
        <w:rPr>
          <w:rFonts w:ascii="Times New Roman" w:hAnsi="Times New Roman" w:cs="Times New Roman"/>
          <w:sz w:val="24"/>
          <w:szCs w:val="24"/>
        </w:rPr>
        <w:t xml:space="preserve"> компетенции, </w:t>
      </w:r>
      <w:r w:rsidRPr="000B3050">
        <w:rPr>
          <w:rFonts w:ascii="Times New Roman" w:hAnsi="Times New Roman" w:cs="Times New Roman"/>
          <w:color w:val="auto"/>
          <w:sz w:val="24"/>
          <w:szCs w:val="24"/>
        </w:rPr>
        <w:t xml:space="preserve">социально значимые ценностные установки, необходимые для достижения основной цели современного образования ― введения </w:t>
      </w:r>
      <w:proofErr w:type="gramStart"/>
      <w:r w:rsidRPr="000B3050">
        <w:rPr>
          <w:rFonts w:ascii="Times New Roman" w:hAnsi="Times New Roman" w:cs="Times New Roman"/>
          <w:color w:val="auto"/>
          <w:sz w:val="24"/>
          <w:szCs w:val="24"/>
        </w:rPr>
        <w:t>обучающихся</w:t>
      </w:r>
      <w:proofErr w:type="gramEnd"/>
      <w:r w:rsidRPr="000B3050">
        <w:rPr>
          <w:rFonts w:ascii="Times New Roman" w:hAnsi="Times New Roman" w:cs="Times New Roman"/>
          <w:color w:val="auto"/>
          <w:sz w:val="24"/>
          <w:szCs w:val="24"/>
        </w:rPr>
        <w:t xml:space="preserve"> с ЗПР в культуру, овладение ими </w:t>
      </w:r>
      <w:proofErr w:type="spellStart"/>
      <w:r w:rsidRPr="000B3050">
        <w:rPr>
          <w:rFonts w:ascii="Times New Roman" w:hAnsi="Times New Roman" w:cs="Times New Roman"/>
          <w:color w:val="auto"/>
          <w:sz w:val="24"/>
          <w:szCs w:val="24"/>
        </w:rPr>
        <w:t>социо-культурным</w:t>
      </w:r>
      <w:proofErr w:type="spellEnd"/>
      <w:r w:rsidRPr="000B3050">
        <w:rPr>
          <w:rFonts w:ascii="Times New Roman" w:hAnsi="Times New Roman" w:cs="Times New Roman"/>
          <w:color w:val="auto"/>
          <w:sz w:val="24"/>
          <w:szCs w:val="24"/>
        </w:rPr>
        <w:t xml:space="preserve"> опытом.</w:t>
      </w:r>
    </w:p>
    <w:p w:rsidR="0020405F" w:rsidRPr="000B3050" w:rsidRDefault="0020405F" w:rsidP="0020405F">
      <w:pPr>
        <w:spacing w:after="0" w:line="360" w:lineRule="auto"/>
        <w:ind w:firstLine="709"/>
        <w:jc w:val="both"/>
        <w:rPr>
          <w:rFonts w:ascii="Times New Roman" w:hAnsi="Times New Roman" w:cs="Times New Roman"/>
          <w:sz w:val="24"/>
          <w:szCs w:val="24"/>
        </w:rPr>
      </w:pPr>
      <w:r w:rsidRPr="000B3050">
        <w:rPr>
          <w:rFonts w:ascii="Times New Roman" w:eastAsia="Times New Roman" w:hAnsi="Times New Roman" w:cs="Times New Roman"/>
          <w:bCs/>
          <w:sz w:val="24"/>
          <w:szCs w:val="24"/>
        </w:rPr>
        <w:t xml:space="preserve">С учетом </w:t>
      </w:r>
      <w:r w:rsidRPr="000B3050">
        <w:rPr>
          <w:rFonts w:ascii="Times New Roman" w:hAnsi="Times New Roman" w:cs="Times New Roman"/>
          <w:sz w:val="24"/>
          <w:szCs w:val="24"/>
        </w:rPr>
        <w:t xml:space="preserve">индивидуальных возможностей и особых образовательных </w:t>
      </w:r>
      <w:proofErr w:type="gramStart"/>
      <w:r w:rsidRPr="000B3050">
        <w:rPr>
          <w:rFonts w:ascii="Times New Roman" w:hAnsi="Times New Roman" w:cs="Times New Roman"/>
          <w:sz w:val="24"/>
          <w:szCs w:val="24"/>
        </w:rPr>
        <w:t>потребностей</w:t>
      </w:r>
      <w:proofErr w:type="gramEnd"/>
      <w:r w:rsidRPr="000B3050">
        <w:rPr>
          <w:rFonts w:ascii="Times New Roman" w:hAnsi="Times New Roman" w:cs="Times New Roman"/>
          <w:sz w:val="24"/>
          <w:szCs w:val="24"/>
        </w:rPr>
        <w:t xml:space="preserve"> обучающихся с ЗПР </w:t>
      </w:r>
      <w:r w:rsidRPr="000B3050">
        <w:rPr>
          <w:rFonts w:ascii="Times New Roman" w:eastAsia="Times New Roman" w:hAnsi="Times New Roman" w:cs="Times New Roman"/>
          <w:b/>
          <w:bCs/>
          <w:i/>
          <w:sz w:val="24"/>
          <w:szCs w:val="24"/>
        </w:rPr>
        <w:t>личностные результаты</w:t>
      </w:r>
      <w:r w:rsidRPr="000B3050">
        <w:rPr>
          <w:rFonts w:ascii="Times New Roman" w:eastAsia="Times New Roman" w:hAnsi="Times New Roman" w:cs="Times New Roman"/>
          <w:sz w:val="24"/>
          <w:szCs w:val="24"/>
        </w:rPr>
        <w:t xml:space="preserve"> освоения АОП НОО должны отражать:</w:t>
      </w:r>
    </w:p>
    <w:p w:rsidR="0020405F" w:rsidRPr="000B3050" w:rsidRDefault="0020405F" w:rsidP="0020405F">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20405F" w:rsidRPr="000B3050" w:rsidRDefault="0020405F" w:rsidP="0020405F">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2) формирование целостного, социально ориентированного взгляда на мир в его органичном единстве природной и социальной частей;</w:t>
      </w:r>
    </w:p>
    <w:p w:rsidR="0020405F" w:rsidRPr="000B3050" w:rsidRDefault="0020405F" w:rsidP="0020405F">
      <w:pPr>
        <w:pStyle w:val="ad"/>
        <w:spacing w:after="0" w:line="360" w:lineRule="auto"/>
        <w:ind w:firstLine="709"/>
        <w:jc w:val="both"/>
        <w:rPr>
          <w:rFonts w:ascii="Times New Roman" w:hAnsi="Times New Roman"/>
          <w:sz w:val="24"/>
          <w:szCs w:val="24"/>
        </w:rPr>
      </w:pPr>
      <w:r w:rsidRPr="000B3050">
        <w:rPr>
          <w:rFonts w:ascii="Times New Roman" w:hAnsi="Times New Roman"/>
          <w:sz w:val="24"/>
          <w:szCs w:val="24"/>
        </w:rPr>
        <w:t>3) формирование уважительного отношения к иному мнению, истории и культуре других народов;</w:t>
      </w:r>
    </w:p>
    <w:p w:rsidR="0020405F" w:rsidRPr="000B3050" w:rsidRDefault="0020405F" w:rsidP="0020405F">
      <w:pPr>
        <w:pStyle w:val="ad"/>
        <w:spacing w:after="0" w:line="360" w:lineRule="auto"/>
        <w:ind w:firstLine="709"/>
        <w:jc w:val="both"/>
        <w:rPr>
          <w:rFonts w:ascii="Times New Roman" w:hAnsi="Times New Roman"/>
          <w:sz w:val="24"/>
          <w:szCs w:val="24"/>
        </w:rPr>
      </w:pPr>
      <w:r w:rsidRPr="000B3050">
        <w:rPr>
          <w:rFonts w:ascii="Times New Roman" w:hAnsi="Times New Roman"/>
          <w:sz w:val="24"/>
          <w:szCs w:val="24"/>
        </w:rPr>
        <w:t>4) овладение начальными навыками адаптации в динамично изменяющемся и развивающемся мире;</w:t>
      </w:r>
    </w:p>
    <w:p w:rsidR="0020405F" w:rsidRPr="000B3050" w:rsidRDefault="0020405F" w:rsidP="0020405F">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bCs/>
          <w:sz w:val="24"/>
          <w:szCs w:val="24"/>
        </w:rPr>
        <w:t xml:space="preserve">5) принятие и освоение социальной роли </w:t>
      </w:r>
      <w:proofErr w:type="gramStart"/>
      <w:r w:rsidRPr="000B3050">
        <w:rPr>
          <w:rFonts w:ascii="Times New Roman" w:hAnsi="Times New Roman" w:cs="Times New Roman"/>
          <w:bCs/>
          <w:sz w:val="24"/>
          <w:szCs w:val="24"/>
        </w:rPr>
        <w:t>обучающегося</w:t>
      </w:r>
      <w:proofErr w:type="gramEnd"/>
      <w:r w:rsidRPr="000B3050">
        <w:rPr>
          <w:rFonts w:ascii="Times New Roman" w:hAnsi="Times New Roman" w:cs="Times New Roman"/>
          <w:bCs/>
          <w:sz w:val="24"/>
          <w:szCs w:val="24"/>
        </w:rPr>
        <w:t>, формирование и развитие социально значимых мотивов учебной деятельности;</w:t>
      </w:r>
    </w:p>
    <w:p w:rsidR="0020405F" w:rsidRPr="000B3050" w:rsidRDefault="0020405F" w:rsidP="0020405F">
      <w:pPr>
        <w:spacing w:after="0" w:line="360" w:lineRule="auto"/>
        <w:ind w:firstLine="709"/>
        <w:jc w:val="both"/>
        <w:rPr>
          <w:rFonts w:ascii="Times New Roman" w:hAnsi="Times New Roman" w:cs="Times New Roman"/>
          <w:bCs/>
          <w:sz w:val="24"/>
          <w:szCs w:val="24"/>
        </w:rPr>
      </w:pPr>
      <w:r w:rsidRPr="000B3050">
        <w:rPr>
          <w:rFonts w:ascii="Times New Roman" w:hAnsi="Times New Roman" w:cs="Times New Roman"/>
          <w:sz w:val="24"/>
          <w:szCs w:val="24"/>
        </w:rPr>
        <w:t>6) способность к осмыслению социального окружения, своего места в нем, принятие соответствующих возрасту ценностей и социальных ролей;</w:t>
      </w:r>
    </w:p>
    <w:p w:rsidR="0020405F" w:rsidRPr="000B3050" w:rsidRDefault="0020405F" w:rsidP="0020405F">
      <w:pPr>
        <w:pStyle w:val="ad"/>
        <w:spacing w:after="0" w:line="360" w:lineRule="auto"/>
        <w:ind w:firstLine="709"/>
        <w:jc w:val="both"/>
        <w:rPr>
          <w:rFonts w:ascii="Times New Roman" w:hAnsi="Times New Roman"/>
          <w:sz w:val="24"/>
          <w:szCs w:val="24"/>
        </w:rPr>
      </w:pPr>
      <w:r w:rsidRPr="000B3050">
        <w:rPr>
          <w:rFonts w:ascii="Times New Roman" w:hAnsi="Times New Roman"/>
          <w:sz w:val="24"/>
          <w:szCs w:val="24"/>
        </w:rPr>
        <w:t>7) формирование эстетических потребностей, ценностей и чувств;</w:t>
      </w:r>
    </w:p>
    <w:p w:rsidR="0020405F" w:rsidRPr="000B3050" w:rsidRDefault="0020405F" w:rsidP="0020405F">
      <w:pPr>
        <w:pStyle w:val="ad"/>
        <w:spacing w:after="0" w:line="360" w:lineRule="auto"/>
        <w:ind w:firstLine="709"/>
        <w:jc w:val="both"/>
        <w:rPr>
          <w:rFonts w:ascii="Times New Roman" w:hAnsi="Times New Roman"/>
          <w:sz w:val="24"/>
          <w:szCs w:val="24"/>
        </w:rPr>
      </w:pPr>
      <w:r w:rsidRPr="000B3050">
        <w:rPr>
          <w:rFonts w:ascii="Times New Roman" w:hAnsi="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20405F" w:rsidRPr="000B3050" w:rsidRDefault="0020405F" w:rsidP="0020405F">
      <w:pPr>
        <w:pStyle w:val="ad"/>
        <w:spacing w:after="0" w:line="360" w:lineRule="auto"/>
        <w:ind w:firstLine="709"/>
        <w:jc w:val="both"/>
        <w:rPr>
          <w:rFonts w:ascii="Times New Roman" w:hAnsi="Times New Roman"/>
          <w:sz w:val="24"/>
          <w:szCs w:val="24"/>
        </w:rPr>
      </w:pPr>
      <w:r w:rsidRPr="000B3050">
        <w:rPr>
          <w:rFonts w:ascii="Times New Roman" w:hAnsi="Times New Roman"/>
          <w:sz w:val="24"/>
          <w:szCs w:val="24"/>
        </w:rPr>
        <w:lastRenderedPageBreak/>
        <w:t xml:space="preserve">9) развитие навыков сотрудничества </w:t>
      </w:r>
      <w:proofErr w:type="gramStart"/>
      <w:r w:rsidRPr="000B3050">
        <w:rPr>
          <w:rFonts w:ascii="Times New Roman" w:hAnsi="Times New Roman"/>
          <w:sz w:val="24"/>
          <w:szCs w:val="24"/>
        </w:rPr>
        <w:t>со</w:t>
      </w:r>
      <w:proofErr w:type="gramEnd"/>
      <w:r w:rsidRPr="000B3050">
        <w:rPr>
          <w:rFonts w:ascii="Times New Roman" w:hAnsi="Times New Roman"/>
          <w:sz w:val="24"/>
          <w:szCs w:val="24"/>
        </w:rPr>
        <w:t xml:space="preserve"> взрослыми и сверстниками в разных социальных ситуациях;</w:t>
      </w:r>
    </w:p>
    <w:p w:rsidR="0020405F" w:rsidRPr="000B3050" w:rsidRDefault="0020405F" w:rsidP="0020405F">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20405F" w:rsidRPr="000B3050" w:rsidRDefault="0020405F" w:rsidP="0020405F">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11) развитие адекватных представлений о собственных возможностях, о насущно необходимом жизнеобеспечении;</w:t>
      </w:r>
    </w:p>
    <w:p w:rsidR="0020405F" w:rsidRPr="000B3050" w:rsidRDefault="0020405F" w:rsidP="0020405F">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 xml:space="preserve">12) овладение социально-бытовыми умениями, используемыми в повседневной жизни; </w:t>
      </w:r>
    </w:p>
    <w:p w:rsidR="0020405F" w:rsidRPr="000B3050" w:rsidRDefault="0020405F" w:rsidP="0020405F">
      <w:pPr>
        <w:spacing w:after="0" w:line="360" w:lineRule="auto"/>
        <w:ind w:firstLine="709"/>
        <w:jc w:val="both"/>
        <w:rPr>
          <w:rFonts w:ascii="Times New Roman" w:hAnsi="Times New Roman" w:cs="Times New Roman"/>
          <w:iCs/>
          <w:sz w:val="24"/>
          <w:szCs w:val="24"/>
        </w:rPr>
      </w:pPr>
      <w:r w:rsidRPr="000B3050">
        <w:rPr>
          <w:rFonts w:ascii="Times New Roman" w:hAnsi="Times New Roman" w:cs="Times New Roman"/>
          <w:sz w:val="24"/>
          <w:szCs w:val="24"/>
        </w:rPr>
        <w:t xml:space="preserve">13) владение навыками коммуникации и принятыми ритуалами социального взаимодействия, </w:t>
      </w:r>
      <w:r w:rsidRPr="000B3050">
        <w:rPr>
          <w:rFonts w:ascii="Times New Roman" w:hAnsi="Times New Roman" w:cs="Times New Roman"/>
          <w:iCs/>
          <w:sz w:val="24"/>
          <w:szCs w:val="24"/>
        </w:rPr>
        <w:t>в том числе с использованием информационных технологий;</w:t>
      </w:r>
    </w:p>
    <w:p w:rsidR="0020405F" w:rsidRPr="000B3050" w:rsidRDefault="0020405F" w:rsidP="0020405F">
      <w:pPr>
        <w:spacing w:after="0" w:line="360" w:lineRule="auto"/>
        <w:ind w:firstLine="709"/>
        <w:jc w:val="both"/>
        <w:rPr>
          <w:rFonts w:ascii="Times New Roman" w:hAnsi="Times New Roman" w:cs="Times New Roman"/>
          <w:color w:val="auto"/>
          <w:sz w:val="24"/>
          <w:szCs w:val="24"/>
        </w:rPr>
      </w:pPr>
      <w:r w:rsidRPr="000B3050">
        <w:rPr>
          <w:rFonts w:ascii="Times New Roman" w:hAnsi="Times New Roman" w:cs="Times New Roman"/>
          <w:iCs/>
          <w:sz w:val="24"/>
          <w:szCs w:val="24"/>
        </w:rPr>
        <w:t>14) </w:t>
      </w:r>
      <w:r w:rsidRPr="000B3050">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p w:rsidR="0020405F" w:rsidRPr="000B3050" w:rsidRDefault="0020405F" w:rsidP="0020405F">
      <w:pPr>
        <w:spacing w:after="0" w:line="360" w:lineRule="auto"/>
        <w:ind w:firstLine="709"/>
        <w:jc w:val="both"/>
        <w:rPr>
          <w:rFonts w:ascii="Times New Roman" w:hAnsi="Times New Roman" w:cs="Times New Roman"/>
          <w:sz w:val="24"/>
          <w:szCs w:val="24"/>
        </w:rPr>
      </w:pPr>
      <w:proofErr w:type="spellStart"/>
      <w:proofErr w:type="gramStart"/>
      <w:r w:rsidRPr="000B3050">
        <w:rPr>
          <w:rFonts w:ascii="Times New Roman" w:hAnsi="Times New Roman" w:cs="Times New Roman"/>
          <w:b/>
          <w:i/>
          <w:sz w:val="24"/>
          <w:szCs w:val="24"/>
        </w:rPr>
        <w:t>Метапредметные</w:t>
      </w:r>
      <w:proofErr w:type="spellEnd"/>
      <w:r w:rsidRPr="000B3050">
        <w:rPr>
          <w:rFonts w:ascii="Times New Roman" w:hAnsi="Times New Roman" w:cs="Times New Roman"/>
          <w:b/>
          <w:i/>
          <w:sz w:val="24"/>
          <w:szCs w:val="24"/>
        </w:rPr>
        <w:t xml:space="preserve"> результаты</w:t>
      </w:r>
      <w:r w:rsidRPr="000B3050">
        <w:rPr>
          <w:rFonts w:ascii="Times New Roman" w:hAnsi="Times New Roman" w:cs="Times New Roman"/>
          <w:sz w:val="24"/>
          <w:szCs w:val="24"/>
        </w:rPr>
        <w:t xml:space="preserve"> освоения АОП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0B3050">
        <w:rPr>
          <w:rFonts w:ascii="Times New Roman" w:hAnsi="Times New Roman" w:cs="Times New Roman"/>
          <w:sz w:val="24"/>
          <w:szCs w:val="24"/>
        </w:rPr>
        <w:t>межпредметными</w:t>
      </w:r>
      <w:proofErr w:type="spellEnd"/>
      <w:r w:rsidRPr="000B3050">
        <w:rPr>
          <w:rFonts w:ascii="Times New Roman" w:hAnsi="Times New Roman" w:cs="Times New Roman"/>
          <w:sz w:val="24"/>
          <w:szCs w:val="24"/>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20405F" w:rsidRPr="000B3050" w:rsidRDefault="0020405F" w:rsidP="0020405F">
      <w:pPr>
        <w:spacing w:after="0" w:line="360" w:lineRule="auto"/>
        <w:ind w:firstLine="709"/>
        <w:jc w:val="both"/>
        <w:rPr>
          <w:rFonts w:ascii="Times New Roman" w:hAnsi="Times New Roman" w:cs="Times New Roman"/>
          <w:bCs/>
          <w:sz w:val="24"/>
          <w:szCs w:val="24"/>
        </w:rPr>
      </w:pPr>
      <w:r w:rsidRPr="000B3050">
        <w:rPr>
          <w:rFonts w:ascii="Times New Roman" w:eastAsia="Times New Roman" w:hAnsi="Times New Roman" w:cs="Times New Roman"/>
          <w:bCs/>
          <w:sz w:val="24"/>
          <w:szCs w:val="24"/>
        </w:rPr>
        <w:t xml:space="preserve">С учетом </w:t>
      </w:r>
      <w:r w:rsidRPr="000B3050">
        <w:rPr>
          <w:rFonts w:ascii="Times New Roman" w:hAnsi="Times New Roman" w:cs="Times New Roman"/>
          <w:sz w:val="24"/>
          <w:szCs w:val="24"/>
        </w:rPr>
        <w:t xml:space="preserve">индивидуальных возможностей и особых образовательных </w:t>
      </w:r>
      <w:proofErr w:type="gramStart"/>
      <w:r w:rsidRPr="000B3050">
        <w:rPr>
          <w:rFonts w:ascii="Times New Roman" w:hAnsi="Times New Roman" w:cs="Times New Roman"/>
          <w:sz w:val="24"/>
          <w:szCs w:val="24"/>
        </w:rPr>
        <w:t>потребностей</w:t>
      </w:r>
      <w:proofErr w:type="gramEnd"/>
      <w:r w:rsidRPr="000B3050">
        <w:rPr>
          <w:rFonts w:ascii="Times New Roman" w:hAnsi="Times New Roman" w:cs="Times New Roman"/>
          <w:sz w:val="24"/>
          <w:szCs w:val="24"/>
        </w:rPr>
        <w:t xml:space="preserve"> обучающихся с ЗПР </w:t>
      </w:r>
      <w:proofErr w:type="spellStart"/>
      <w:r w:rsidRPr="000B3050">
        <w:rPr>
          <w:rFonts w:ascii="Times New Roman" w:eastAsia="Times New Roman" w:hAnsi="Times New Roman" w:cs="Times New Roman"/>
          <w:b/>
          <w:bCs/>
          <w:i/>
          <w:sz w:val="24"/>
          <w:szCs w:val="24"/>
        </w:rPr>
        <w:t>метапредметные</w:t>
      </w:r>
      <w:proofErr w:type="spellEnd"/>
      <w:r w:rsidRPr="000B3050">
        <w:rPr>
          <w:rFonts w:ascii="Times New Roman" w:eastAsia="Times New Roman" w:hAnsi="Times New Roman" w:cs="Times New Roman"/>
          <w:b/>
          <w:bCs/>
          <w:i/>
          <w:sz w:val="24"/>
          <w:szCs w:val="24"/>
        </w:rPr>
        <w:t xml:space="preserve"> результаты</w:t>
      </w:r>
      <w:r w:rsidRPr="000B3050">
        <w:rPr>
          <w:rFonts w:ascii="Times New Roman" w:eastAsia="Times New Roman" w:hAnsi="Times New Roman" w:cs="Times New Roman"/>
          <w:sz w:val="24"/>
          <w:szCs w:val="24"/>
        </w:rPr>
        <w:t xml:space="preserve"> освоения АООП НОО должны отражать:</w:t>
      </w:r>
    </w:p>
    <w:p w:rsidR="0020405F" w:rsidRPr="000B3050" w:rsidRDefault="0020405F" w:rsidP="0020405F">
      <w:pPr>
        <w:spacing w:after="0" w:line="360" w:lineRule="auto"/>
        <w:ind w:firstLine="709"/>
        <w:jc w:val="both"/>
        <w:rPr>
          <w:rFonts w:ascii="Times New Roman" w:hAnsi="Times New Roman" w:cs="Times New Roman"/>
          <w:bCs/>
          <w:sz w:val="24"/>
          <w:szCs w:val="24"/>
        </w:rPr>
      </w:pPr>
      <w:r w:rsidRPr="000B3050">
        <w:rPr>
          <w:rFonts w:ascii="Times New Roman" w:hAnsi="Times New Roman" w:cs="Times New Roman"/>
          <w:bCs/>
          <w:sz w:val="24"/>
          <w:szCs w:val="24"/>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20405F" w:rsidRPr="000B3050" w:rsidRDefault="0020405F" w:rsidP="0020405F">
      <w:pPr>
        <w:pStyle w:val="ad"/>
        <w:spacing w:after="0" w:line="360" w:lineRule="auto"/>
        <w:ind w:firstLine="709"/>
        <w:jc w:val="both"/>
        <w:rPr>
          <w:rFonts w:ascii="Times New Roman" w:hAnsi="Times New Roman"/>
          <w:sz w:val="24"/>
          <w:szCs w:val="24"/>
        </w:rPr>
      </w:pPr>
      <w:r w:rsidRPr="000B3050">
        <w:rPr>
          <w:rFonts w:ascii="Times New Roman" w:hAnsi="Times New Roman"/>
          <w:sz w:val="24"/>
          <w:szCs w:val="24"/>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0405F" w:rsidRPr="000B3050" w:rsidRDefault="0020405F" w:rsidP="0020405F">
      <w:pPr>
        <w:pStyle w:val="ad"/>
        <w:spacing w:after="0" w:line="360" w:lineRule="auto"/>
        <w:ind w:firstLine="709"/>
        <w:jc w:val="both"/>
        <w:rPr>
          <w:rFonts w:ascii="Times New Roman" w:hAnsi="Times New Roman"/>
          <w:sz w:val="24"/>
          <w:szCs w:val="24"/>
        </w:rPr>
      </w:pPr>
      <w:r w:rsidRPr="000B3050">
        <w:rPr>
          <w:rFonts w:ascii="Times New Roman" w:hAnsi="Times New Roman"/>
          <w:sz w:val="24"/>
          <w:szCs w:val="24"/>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0405F" w:rsidRPr="000B3050" w:rsidRDefault="0020405F" w:rsidP="0020405F">
      <w:pPr>
        <w:pStyle w:val="ad"/>
        <w:spacing w:after="0" w:line="360" w:lineRule="auto"/>
        <w:ind w:firstLine="709"/>
        <w:jc w:val="both"/>
        <w:rPr>
          <w:rFonts w:ascii="Times New Roman" w:hAnsi="Times New Roman"/>
          <w:sz w:val="24"/>
          <w:szCs w:val="24"/>
        </w:rPr>
      </w:pPr>
      <w:r w:rsidRPr="000B3050">
        <w:rPr>
          <w:rFonts w:ascii="Times New Roman" w:hAnsi="Times New Roman"/>
          <w:sz w:val="24"/>
          <w:szCs w:val="24"/>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20405F" w:rsidRPr="000B3050" w:rsidRDefault="0020405F" w:rsidP="0020405F">
      <w:pPr>
        <w:spacing w:after="0" w:line="360" w:lineRule="auto"/>
        <w:ind w:firstLine="709"/>
        <w:jc w:val="both"/>
        <w:rPr>
          <w:rFonts w:ascii="Times New Roman" w:hAnsi="Times New Roman" w:cs="Times New Roman"/>
          <w:sz w:val="24"/>
          <w:szCs w:val="24"/>
        </w:rPr>
      </w:pPr>
      <w:proofErr w:type="gramStart"/>
      <w:r w:rsidRPr="000B3050">
        <w:rPr>
          <w:rFonts w:ascii="Times New Roman" w:hAnsi="Times New Roman" w:cs="Times New Roman"/>
          <w:bCs/>
          <w:sz w:val="24"/>
          <w:szCs w:val="24"/>
        </w:rPr>
        <w:t>5) </w:t>
      </w:r>
      <w:r w:rsidRPr="000B3050">
        <w:rPr>
          <w:rFonts w:ascii="Times New Roman" w:hAnsi="Times New Roman" w:cs="Times New Roman"/>
          <w:sz w:val="24"/>
          <w:szCs w:val="24"/>
        </w:rPr>
        <w:t xml:space="preserve">овладение навыками смыслового чтения </w:t>
      </w:r>
      <w:r w:rsidRPr="000B3050">
        <w:rPr>
          <w:rFonts w:ascii="Times New Roman" w:hAnsi="Times New Roman" w:cs="Times New Roman"/>
          <w:bCs/>
          <w:sz w:val="24"/>
          <w:szCs w:val="24"/>
        </w:rPr>
        <w:t>доступных по содержанию и объему художественных текстов и научно-популярных статей в соответствии с целями и задачами;</w:t>
      </w:r>
      <w:r w:rsidRPr="000B3050">
        <w:rPr>
          <w:rFonts w:ascii="Times New Roman" w:hAnsi="Times New Roman" w:cs="Times New Roman"/>
          <w:sz w:val="24"/>
          <w:szCs w:val="24"/>
        </w:rPr>
        <w:t xml:space="preserve">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20405F" w:rsidRPr="000B3050" w:rsidRDefault="0020405F" w:rsidP="0020405F">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bCs/>
          <w:sz w:val="24"/>
          <w:szCs w:val="24"/>
        </w:rPr>
        <w:t>6) </w:t>
      </w:r>
      <w:r w:rsidRPr="000B3050">
        <w:rPr>
          <w:rFonts w:ascii="Times New Roman" w:hAnsi="Times New Roman" w:cs="Times New Roman"/>
          <w:sz w:val="24"/>
          <w:szCs w:val="24"/>
        </w:rPr>
        <w:t xml:space="preserve">овладение логическими действиями сравнения, анализа, синтеза, обобщения, классификации </w:t>
      </w:r>
      <w:r w:rsidRPr="000B3050">
        <w:rPr>
          <w:rFonts w:ascii="Times New Roman" w:hAnsi="Times New Roman" w:cs="Times New Roman"/>
          <w:bCs/>
          <w:sz w:val="24"/>
          <w:szCs w:val="24"/>
        </w:rPr>
        <w:t>по родовидовым признакам</w:t>
      </w:r>
      <w:r w:rsidRPr="000B3050">
        <w:rPr>
          <w:rFonts w:ascii="Times New Roman" w:hAnsi="Times New Roman" w:cs="Times New Roman"/>
          <w:sz w:val="24"/>
          <w:szCs w:val="24"/>
        </w:rPr>
        <w:t xml:space="preserve">, установления аналогий и причинно-следственных </w:t>
      </w:r>
      <w:r w:rsidRPr="000B3050">
        <w:rPr>
          <w:rFonts w:ascii="Times New Roman" w:hAnsi="Times New Roman" w:cs="Times New Roman"/>
          <w:sz w:val="24"/>
          <w:szCs w:val="24"/>
        </w:rPr>
        <w:lastRenderedPageBreak/>
        <w:t xml:space="preserve">связей, построения рассуждений, отнесения к известным понятиям </w:t>
      </w:r>
      <w:r w:rsidRPr="000B3050">
        <w:rPr>
          <w:rFonts w:ascii="Times New Roman" w:hAnsi="Times New Roman" w:cs="Times New Roman"/>
          <w:bCs/>
          <w:sz w:val="24"/>
          <w:szCs w:val="24"/>
        </w:rPr>
        <w:t>на уровне, соответствующем индивидуальным возможностям</w:t>
      </w:r>
      <w:r w:rsidRPr="000B3050">
        <w:rPr>
          <w:rFonts w:ascii="Times New Roman" w:hAnsi="Times New Roman" w:cs="Times New Roman"/>
          <w:sz w:val="24"/>
          <w:szCs w:val="24"/>
        </w:rPr>
        <w:t>;</w:t>
      </w:r>
    </w:p>
    <w:p w:rsidR="0020405F" w:rsidRPr="000B3050" w:rsidRDefault="0020405F" w:rsidP="0020405F">
      <w:pPr>
        <w:pStyle w:val="ad"/>
        <w:spacing w:after="0" w:line="360" w:lineRule="auto"/>
        <w:ind w:firstLine="709"/>
        <w:jc w:val="both"/>
        <w:rPr>
          <w:rFonts w:ascii="Times New Roman" w:hAnsi="Times New Roman"/>
          <w:sz w:val="24"/>
          <w:szCs w:val="24"/>
        </w:rPr>
      </w:pPr>
      <w:r w:rsidRPr="000B3050">
        <w:rPr>
          <w:rFonts w:ascii="Times New Roman" w:hAnsi="Times New Roman"/>
          <w:sz w:val="24"/>
          <w:szCs w:val="24"/>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0405F" w:rsidRPr="000B3050" w:rsidRDefault="0020405F" w:rsidP="0020405F">
      <w:pPr>
        <w:pStyle w:val="ad"/>
        <w:spacing w:after="0" w:line="360" w:lineRule="auto"/>
        <w:ind w:firstLine="709"/>
        <w:jc w:val="both"/>
        <w:rPr>
          <w:rFonts w:ascii="Times New Roman" w:hAnsi="Times New Roman"/>
          <w:sz w:val="24"/>
          <w:szCs w:val="24"/>
        </w:rPr>
      </w:pPr>
      <w:r w:rsidRPr="000B3050">
        <w:rPr>
          <w:rFonts w:ascii="Times New Roman" w:hAnsi="Times New Roman"/>
          <w:sz w:val="24"/>
          <w:szCs w:val="24"/>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0405F" w:rsidRPr="000B3050" w:rsidRDefault="0020405F" w:rsidP="0020405F">
      <w:pPr>
        <w:pStyle w:val="ad"/>
        <w:spacing w:after="0" w:line="360" w:lineRule="auto"/>
        <w:ind w:firstLine="709"/>
        <w:jc w:val="both"/>
        <w:rPr>
          <w:rFonts w:ascii="Times New Roman" w:hAnsi="Times New Roman"/>
          <w:sz w:val="24"/>
          <w:szCs w:val="24"/>
        </w:rPr>
      </w:pPr>
      <w:r w:rsidRPr="000B3050">
        <w:rPr>
          <w:rFonts w:ascii="Times New Roman" w:hAnsi="Times New Roman"/>
          <w:sz w:val="24"/>
          <w:szCs w:val="24"/>
        </w:rPr>
        <w:t>9) готовность конструктивно разрешать конфликты посредством учета интересов сторон и сотрудничества;</w:t>
      </w:r>
    </w:p>
    <w:p w:rsidR="0020405F" w:rsidRPr="000B3050" w:rsidRDefault="0020405F" w:rsidP="0020405F">
      <w:pPr>
        <w:pStyle w:val="ad"/>
        <w:spacing w:after="0" w:line="360" w:lineRule="auto"/>
        <w:ind w:firstLine="709"/>
        <w:jc w:val="both"/>
        <w:rPr>
          <w:rFonts w:ascii="Times New Roman" w:hAnsi="Times New Roman"/>
          <w:sz w:val="24"/>
          <w:szCs w:val="24"/>
        </w:rPr>
      </w:pPr>
      <w:r w:rsidRPr="000B3050">
        <w:rPr>
          <w:rFonts w:ascii="Times New Roman" w:hAnsi="Times New Roman"/>
          <w:sz w:val="24"/>
          <w:szCs w:val="24"/>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20405F" w:rsidRPr="000B3050" w:rsidRDefault="0020405F" w:rsidP="0020405F">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bCs/>
          <w:sz w:val="24"/>
          <w:szCs w:val="24"/>
        </w:rPr>
        <w:t xml:space="preserve">11) овладение некоторыми базовыми предметными и </w:t>
      </w:r>
      <w:proofErr w:type="spellStart"/>
      <w:r w:rsidRPr="000B3050">
        <w:rPr>
          <w:rFonts w:ascii="Times New Roman" w:hAnsi="Times New Roman" w:cs="Times New Roman"/>
          <w:bCs/>
          <w:sz w:val="24"/>
          <w:szCs w:val="24"/>
        </w:rPr>
        <w:t>межпредметными</w:t>
      </w:r>
      <w:proofErr w:type="spellEnd"/>
      <w:r w:rsidRPr="000B3050">
        <w:rPr>
          <w:rFonts w:ascii="Times New Roman" w:hAnsi="Times New Roman" w:cs="Times New Roman"/>
          <w:bCs/>
          <w:sz w:val="24"/>
          <w:szCs w:val="24"/>
        </w:rPr>
        <w:t xml:space="preserve"> понятиями, отражающими доступные существенные связи и отношения между объектами и процессами.</w:t>
      </w:r>
    </w:p>
    <w:p w:rsidR="0020405F" w:rsidRPr="000B3050" w:rsidRDefault="0020405F" w:rsidP="0020405F">
      <w:pPr>
        <w:spacing w:after="0" w:line="360" w:lineRule="auto"/>
        <w:ind w:firstLine="709"/>
        <w:jc w:val="both"/>
        <w:rPr>
          <w:rFonts w:ascii="Times New Roman" w:hAnsi="Times New Roman" w:cs="Times New Roman"/>
          <w:bCs/>
          <w:color w:val="000000"/>
          <w:kern w:val="28"/>
          <w:sz w:val="24"/>
          <w:szCs w:val="24"/>
        </w:rPr>
      </w:pPr>
      <w:r w:rsidRPr="000B3050">
        <w:rPr>
          <w:rFonts w:ascii="Times New Roman" w:hAnsi="Times New Roman" w:cs="Times New Roman"/>
          <w:b/>
          <w:bCs/>
          <w:i/>
          <w:color w:val="000000"/>
          <w:kern w:val="28"/>
          <w:sz w:val="24"/>
          <w:szCs w:val="24"/>
        </w:rPr>
        <w:t>Предметные результаты</w:t>
      </w:r>
      <w:r w:rsidRPr="000B3050">
        <w:rPr>
          <w:rFonts w:ascii="Times New Roman" w:hAnsi="Times New Roman" w:cs="Times New Roman"/>
          <w:bCs/>
          <w:color w:val="000000"/>
          <w:kern w:val="28"/>
          <w:sz w:val="24"/>
          <w:szCs w:val="24"/>
        </w:rPr>
        <w:t xml:space="preserve"> освоения АОП НОО с учетом специфики содержания предметных областей включают </w:t>
      </w:r>
      <w:r w:rsidRPr="000B3050">
        <w:rPr>
          <w:rFonts w:ascii="Times New Roman" w:hAnsi="Times New Roman" w:cs="Times New Roman"/>
          <w:color w:val="auto"/>
          <w:sz w:val="24"/>
          <w:szCs w:val="24"/>
        </w:rPr>
        <w:t xml:space="preserve">освоенные </w:t>
      </w:r>
      <w:proofErr w:type="gramStart"/>
      <w:r w:rsidRPr="000B3050">
        <w:rPr>
          <w:rFonts w:ascii="Times New Roman" w:hAnsi="Times New Roman" w:cs="Times New Roman"/>
          <w:color w:val="auto"/>
          <w:sz w:val="24"/>
          <w:szCs w:val="24"/>
        </w:rPr>
        <w:t>обучающимися</w:t>
      </w:r>
      <w:proofErr w:type="gramEnd"/>
      <w:r w:rsidRPr="000B3050">
        <w:rPr>
          <w:rFonts w:ascii="Times New Roman" w:hAnsi="Times New Roman" w:cs="Times New Roman"/>
          <w:color w:val="auto"/>
          <w:sz w:val="24"/>
          <w:szCs w:val="24"/>
        </w:rPr>
        <w:t xml:space="preserve"> знания и умения, специфичные для каждой предметной области, готовность их применения</w:t>
      </w:r>
      <w:r w:rsidRPr="000B3050">
        <w:rPr>
          <w:rFonts w:ascii="Times New Roman" w:hAnsi="Times New Roman" w:cs="Times New Roman"/>
          <w:bCs/>
          <w:color w:val="000000"/>
          <w:kern w:val="28"/>
          <w:sz w:val="24"/>
          <w:szCs w:val="24"/>
        </w:rPr>
        <w:t>.</w:t>
      </w:r>
    </w:p>
    <w:p w:rsidR="0020405F" w:rsidRPr="000B3050" w:rsidRDefault="0020405F" w:rsidP="0020405F">
      <w:pPr>
        <w:spacing w:after="0" w:line="360" w:lineRule="auto"/>
        <w:ind w:firstLine="709"/>
        <w:jc w:val="both"/>
        <w:rPr>
          <w:rFonts w:ascii="Times New Roman" w:hAnsi="Times New Roman" w:cs="Times New Roman"/>
          <w:bCs/>
          <w:color w:val="000000"/>
          <w:kern w:val="28"/>
          <w:sz w:val="24"/>
          <w:szCs w:val="24"/>
        </w:rPr>
      </w:pPr>
      <w:r w:rsidRPr="000B3050">
        <w:rPr>
          <w:rFonts w:ascii="Times New Roman" w:eastAsia="Times New Roman" w:hAnsi="Times New Roman" w:cs="Times New Roman"/>
          <w:bCs/>
          <w:sz w:val="24"/>
          <w:szCs w:val="24"/>
        </w:rPr>
        <w:t xml:space="preserve">С учетом </w:t>
      </w:r>
      <w:r w:rsidRPr="000B3050">
        <w:rPr>
          <w:rFonts w:ascii="Times New Roman" w:hAnsi="Times New Roman" w:cs="Times New Roman"/>
          <w:sz w:val="24"/>
          <w:szCs w:val="24"/>
        </w:rPr>
        <w:t xml:space="preserve">индивидуальных возможностей и особых образовательных </w:t>
      </w:r>
      <w:proofErr w:type="gramStart"/>
      <w:r w:rsidRPr="000B3050">
        <w:rPr>
          <w:rFonts w:ascii="Times New Roman" w:hAnsi="Times New Roman" w:cs="Times New Roman"/>
          <w:sz w:val="24"/>
          <w:szCs w:val="24"/>
        </w:rPr>
        <w:t>потребностей</w:t>
      </w:r>
      <w:proofErr w:type="gramEnd"/>
      <w:r w:rsidRPr="000B3050">
        <w:rPr>
          <w:rFonts w:ascii="Times New Roman" w:hAnsi="Times New Roman" w:cs="Times New Roman"/>
          <w:sz w:val="24"/>
          <w:szCs w:val="24"/>
        </w:rPr>
        <w:t xml:space="preserve"> обучающихся с ЗПР </w:t>
      </w:r>
      <w:r w:rsidRPr="000B3050">
        <w:rPr>
          <w:rFonts w:ascii="Times New Roman" w:hAnsi="Times New Roman" w:cs="Times New Roman"/>
          <w:b/>
          <w:i/>
          <w:sz w:val="24"/>
          <w:szCs w:val="24"/>
        </w:rPr>
        <w:t>предметные результаты</w:t>
      </w:r>
      <w:r w:rsidRPr="000B3050">
        <w:rPr>
          <w:rFonts w:ascii="Times New Roman" w:hAnsi="Times New Roman" w:cs="Times New Roman"/>
          <w:sz w:val="24"/>
          <w:szCs w:val="24"/>
        </w:rPr>
        <w:t xml:space="preserve"> должны отражать:</w:t>
      </w:r>
    </w:p>
    <w:p w:rsidR="0020405F" w:rsidRPr="000B3050" w:rsidRDefault="0020405F" w:rsidP="0020405F">
      <w:pPr>
        <w:autoSpaceDE w:val="0"/>
        <w:spacing w:after="0" w:line="360" w:lineRule="auto"/>
        <w:ind w:firstLine="720"/>
        <w:jc w:val="both"/>
        <w:rPr>
          <w:rFonts w:ascii="Times New Roman" w:hAnsi="Times New Roman" w:cs="Times New Roman"/>
          <w:b/>
          <w:bCs/>
          <w:color w:val="000000"/>
          <w:sz w:val="24"/>
          <w:szCs w:val="24"/>
        </w:rPr>
      </w:pPr>
      <w:r w:rsidRPr="000B3050">
        <w:rPr>
          <w:rFonts w:ascii="Times New Roman" w:hAnsi="Times New Roman" w:cs="Times New Roman"/>
          <w:b/>
          <w:bCs/>
          <w:color w:val="000000"/>
          <w:sz w:val="24"/>
          <w:szCs w:val="24"/>
        </w:rPr>
        <w:t>Филология</w:t>
      </w:r>
    </w:p>
    <w:p w:rsidR="0020405F" w:rsidRPr="000B3050" w:rsidRDefault="0020405F" w:rsidP="0020405F">
      <w:pPr>
        <w:autoSpaceDE w:val="0"/>
        <w:spacing w:after="0" w:line="360" w:lineRule="auto"/>
        <w:ind w:firstLine="720"/>
        <w:rPr>
          <w:rFonts w:ascii="Times New Roman" w:hAnsi="Times New Roman" w:cs="Times New Roman"/>
          <w:b/>
          <w:bCs/>
          <w:i/>
          <w:color w:val="000000"/>
          <w:sz w:val="24"/>
          <w:szCs w:val="24"/>
        </w:rPr>
      </w:pPr>
      <w:r w:rsidRPr="000B3050">
        <w:rPr>
          <w:rFonts w:ascii="Times New Roman" w:hAnsi="Times New Roman" w:cs="Times New Roman"/>
          <w:b/>
          <w:bCs/>
          <w:i/>
          <w:color w:val="000000"/>
          <w:sz w:val="24"/>
          <w:szCs w:val="24"/>
        </w:rPr>
        <w:t>Русский язык. Родной язык:</w:t>
      </w:r>
    </w:p>
    <w:p w:rsidR="0020405F" w:rsidRPr="000B3050" w:rsidRDefault="0020405F" w:rsidP="0020405F">
      <w:pPr>
        <w:numPr>
          <w:ilvl w:val="0"/>
          <w:numId w:val="12"/>
        </w:numPr>
        <w:autoSpaceDE w:val="0"/>
        <w:spacing w:after="0" w:line="360" w:lineRule="auto"/>
        <w:ind w:firstLine="720"/>
        <w:jc w:val="both"/>
        <w:rPr>
          <w:rFonts w:ascii="Times New Roman" w:hAnsi="Times New Roman" w:cs="Times New Roman"/>
          <w:bCs/>
          <w:color w:val="000000"/>
          <w:sz w:val="24"/>
          <w:szCs w:val="24"/>
        </w:rPr>
      </w:pPr>
      <w:r w:rsidRPr="000B3050">
        <w:rPr>
          <w:rFonts w:ascii="Times New Roman" w:hAnsi="Times New Roman" w:cs="Times New Roman"/>
          <w:bCs/>
          <w:color w:val="000000"/>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0405F" w:rsidRPr="000B3050" w:rsidRDefault="0020405F" w:rsidP="0020405F">
      <w:pPr>
        <w:pStyle w:val="af2"/>
        <w:numPr>
          <w:ilvl w:val="0"/>
          <w:numId w:val="12"/>
        </w:numPr>
        <w:suppressAutoHyphens/>
        <w:ind w:firstLine="720"/>
        <w:contextualSpacing w:val="0"/>
        <w:jc w:val="both"/>
        <w:rPr>
          <w:bCs/>
          <w:caps w:val="0"/>
          <w:color w:val="000000"/>
        </w:rPr>
      </w:pPr>
      <w:r w:rsidRPr="000B3050">
        <w:rPr>
          <w:bCs/>
          <w:caps w:val="0"/>
          <w:color w:val="000000"/>
        </w:rPr>
        <w:t>формирование интереса к изучению родного (русского) языка;</w:t>
      </w:r>
    </w:p>
    <w:p w:rsidR="0020405F" w:rsidRPr="000B3050" w:rsidRDefault="0020405F" w:rsidP="0020405F">
      <w:pPr>
        <w:numPr>
          <w:ilvl w:val="0"/>
          <w:numId w:val="12"/>
        </w:numPr>
        <w:autoSpaceDE w:val="0"/>
        <w:spacing w:after="0" w:line="360" w:lineRule="auto"/>
        <w:ind w:firstLine="720"/>
        <w:jc w:val="both"/>
        <w:rPr>
          <w:rFonts w:ascii="Times New Roman" w:hAnsi="Times New Roman" w:cs="Times New Roman"/>
          <w:bCs/>
          <w:color w:val="000000"/>
          <w:sz w:val="24"/>
          <w:szCs w:val="24"/>
        </w:rPr>
      </w:pPr>
      <w:r w:rsidRPr="000B3050">
        <w:rPr>
          <w:rFonts w:ascii="Times New Roman" w:hAnsi="Times New Roman" w:cs="Times New Roman"/>
          <w:bCs/>
          <w:color w:val="000000"/>
          <w:sz w:val="24"/>
          <w:szCs w:val="24"/>
        </w:rPr>
        <w:t xml:space="preserve">овладение первоначальными представлениями о правилах речевого этикета; </w:t>
      </w:r>
    </w:p>
    <w:p w:rsidR="0020405F" w:rsidRPr="000B3050" w:rsidRDefault="0020405F" w:rsidP="0020405F">
      <w:pPr>
        <w:pStyle w:val="af2"/>
        <w:numPr>
          <w:ilvl w:val="0"/>
          <w:numId w:val="12"/>
        </w:numPr>
        <w:suppressAutoHyphens/>
        <w:ind w:firstLine="720"/>
        <w:contextualSpacing w:val="0"/>
        <w:jc w:val="both"/>
        <w:rPr>
          <w:bCs/>
          <w:caps w:val="0"/>
          <w:color w:val="000000"/>
        </w:rPr>
      </w:pPr>
      <w:r w:rsidRPr="000B3050">
        <w:rPr>
          <w:bCs/>
          <w:caps w:val="0"/>
          <w:color w:val="000000"/>
        </w:rPr>
        <w:t>овладение основами грамотного письма;</w:t>
      </w:r>
    </w:p>
    <w:p w:rsidR="0020405F" w:rsidRPr="000B3050" w:rsidRDefault="0020405F" w:rsidP="0020405F">
      <w:pPr>
        <w:pStyle w:val="af2"/>
        <w:numPr>
          <w:ilvl w:val="0"/>
          <w:numId w:val="12"/>
        </w:numPr>
        <w:suppressAutoHyphens/>
        <w:ind w:firstLine="720"/>
        <w:contextualSpacing w:val="0"/>
        <w:jc w:val="both"/>
        <w:rPr>
          <w:bCs/>
          <w:caps w:val="0"/>
          <w:color w:val="000000"/>
        </w:rPr>
      </w:pPr>
      <w:r w:rsidRPr="000B3050">
        <w:rPr>
          <w:bCs/>
          <w:caps w:val="0"/>
          <w:color w:val="000000"/>
        </w:rPr>
        <w:t>овладение обучающимися коммуникативно-речевыми умениями, необходимыми для совершенствования их речевой практики;</w:t>
      </w:r>
    </w:p>
    <w:p w:rsidR="0020405F" w:rsidRPr="000B3050" w:rsidRDefault="0020405F" w:rsidP="0020405F">
      <w:pPr>
        <w:numPr>
          <w:ilvl w:val="0"/>
          <w:numId w:val="12"/>
        </w:numPr>
        <w:autoSpaceDE w:val="0"/>
        <w:spacing w:after="0" w:line="360" w:lineRule="auto"/>
        <w:ind w:firstLine="720"/>
        <w:jc w:val="both"/>
        <w:rPr>
          <w:rFonts w:ascii="Times New Roman" w:hAnsi="Times New Roman" w:cs="Times New Roman"/>
          <w:bCs/>
          <w:color w:val="000000"/>
          <w:sz w:val="24"/>
          <w:szCs w:val="24"/>
        </w:rPr>
      </w:pPr>
      <w:r w:rsidRPr="000B3050">
        <w:rPr>
          <w:rFonts w:ascii="Times New Roman" w:hAnsi="Times New Roman" w:cs="Times New Roman"/>
          <w:bCs/>
          <w:color w:val="000000"/>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20405F" w:rsidRPr="000B3050" w:rsidRDefault="0020405F" w:rsidP="0020405F">
      <w:pPr>
        <w:pStyle w:val="af2"/>
        <w:numPr>
          <w:ilvl w:val="0"/>
          <w:numId w:val="12"/>
        </w:numPr>
        <w:suppressAutoHyphens/>
        <w:ind w:firstLine="709"/>
        <w:contextualSpacing w:val="0"/>
        <w:jc w:val="both"/>
        <w:rPr>
          <w:bCs/>
          <w:caps w:val="0"/>
          <w:color w:val="000000"/>
        </w:rPr>
      </w:pPr>
      <w:r w:rsidRPr="000B3050">
        <w:rPr>
          <w:bCs/>
          <w:caps w:val="0"/>
          <w:color w:val="000000"/>
        </w:rPr>
        <w:t>использование знаний в области русского языка и сформированных грамматико-орфографических умений для решения практических задач.</w:t>
      </w:r>
    </w:p>
    <w:p w:rsidR="0020405F" w:rsidRPr="000B3050" w:rsidRDefault="0020405F" w:rsidP="0020405F">
      <w:pPr>
        <w:tabs>
          <w:tab w:val="left" w:pos="1080"/>
        </w:tabs>
        <w:autoSpaceDE w:val="0"/>
        <w:spacing w:after="0" w:line="360" w:lineRule="auto"/>
        <w:ind w:firstLine="720"/>
        <w:jc w:val="both"/>
        <w:rPr>
          <w:rFonts w:ascii="Times New Roman" w:hAnsi="Times New Roman" w:cs="Times New Roman"/>
          <w:b/>
          <w:bCs/>
          <w:i/>
          <w:color w:val="000000"/>
          <w:sz w:val="24"/>
          <w:szCs w:val="24"/>
        </w:rPr>
      </w:pPr>
      <w:r w:rsidRPr="000B3050">
        <w:rPr>
          <w:rFonts w:ascii="Times New Roman" w:hAnsi="Times New Roman" w:cs="Times New Roman"/>
          <w:b/>
          <w:bCs/>
          <w:i/>
          <w:color w:val="000000"/>
          <w:sz w:val="24"/>
          <w:szCs w:val="24"/>
        </w:rPr>
        <w:t>Литературное чтение. Литературное чтение на родном языке:</w:t>
      </w:r>
    </w:p>
    <w:p w:rsidR="0020405F" w:rsidRPr="000B3050" w:rsidRDefault="0020405F" w:rsidP="0020405F">
      <w:pPr>
        <w:pStyle w:val="af2"/>
        <w:numPr>
          <w:ilvl w:val="0"/>
          <w:numId w:val="15"/>
        </w:numPr>
        <w:suppressAutoHyphens/>
        <w:ind w:firstLine="709"/>
        <w:contextualSpacing w:val="0"/>
        <w:jc w:val="both"/>
        <w:rPr>
          <w:bCs/>
          <w:caps w:val="0"/>
          <w:color w:val="000000"/>
        </w:rPr>
      </w:pPr>
      <w:r w:rsidRPr="000B3050">
        <w:rPr>
          <w:bCs/>
          <w:caps w:val="0"/>
          <w:color w:val="000000"/>
        </w:rPr>
        <w:lastRenderedPageBreak/>
        <w:t>понимание литературы как явления национальной и мировой культуры, средства сохранения и передачи нравственных ценностей и традиций;</w:t>
      </w:r>
    </w:p>
    <w:p w:rsidR="0020405F" w:rsidRPr="000B3050" w:rsidRDefault="0020405F" w:rsidP="0020405F">
      <w:pPr>
        <w:pStyle w:val="af2"/>
        <w:numPr>
          <w:ilvl w:val="0"/>
          <w:numId w:val="15"/>
        </w:numPr>
        <w:suppressAutoHyphens/>
        <w:ind w:firstLine="709"/>
        <w:contextualSpacing w:val="0"/>
        <w:jc w:val="both"/>
        <w:rPr>
          <w:bCs/>
          <w:caps w:val="0"/>
          <w:color w:val="000000"/>
        </w:rPr>
      </w:pPr>
      <w:r w:rsidRPr="000B3050">
        <w:rPr>
          <w:bCs/>
          <w:caps w:val="0"/>
          <w:color w:val="000000"/>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0B3050">
        <w:rPr>
          <w:bCs/>
          <w:caps w:val="0"/>
          <w:color w:val="000000"/>
        </w:rPr>
        <w:t>обучения</w:t>
      </w:r>
      <w:proofErr w:type="gramEnd"/>
      <w:r w:rsidRPr="000B3050">
        <w:rPr>
          <w:bCs/>
          <w:caps w:val="0"/>
          <w:color w:val="000000"/>
        </w:rPr>
        <w:t xml:space="preserve"> по всем учебным предметам; </w:t>
      </w:r>
    </w:p>
    <w:p w:rsidR="0020405F" w:rsidRPr="000B3050" w:rsidRDefault="0020405F" w:rsidP="0020405F">
      <w:pPr>
        <w:pStyle w:val="af2"/>
        <w:numPr>
          <w:ilvl w:val="0"/>
          <w:numId w:val="15"/>
        </w:numPr>
        <w:suppressAutoHyphens/>
        <w:ind w:firstLine="709"/>
        <w:contextualSpacing w:val="0"/>
        <w:jc w:val="both"/>
        <w:rPr>
          <w:bCs/>
          <w:caps w:val="0"/>
          <w:color w:val="000000"/>
        </w:rPr>
      </w:pPr>
      <w:r w:rsidRPr="000B3050">
        <w:rPr>
          <w:bCs/>
          <w:caps w:val="0"/>
          <w:color w:val="000000"/>
        </w:rPr>
        <w:t>осознанное, правильное, плавное чтение вслух целыми словами с использованием некоторых средств устной выразительности речи;</w:t>
      </w:r>
    </w:p>
    <w:p w:rsidR="0020405F" w:rsidRPr="000B3050" w:rsidRDefault="0020405F" w:rsidP="0020405F">
      <w:pPr>
        <w:pStyle w:val="af2"/>
        <w:numPr>
          <w:ilvl w:val="0"/>
          <w:numId w:val="15"/>
        </w:numPr>
        <w:suppressAutoHyphens/>
        <w:ind w:firstLine="709"/>
        <w:contextualSpacing w:val="0"/>
        <w:jc w:val="both"/>
        <w:rPr>
          <w:bCs/>
          <w:caps w:val="0"/>
          <w:color w:val="000000"/>
        </w:rPr>
      </w:pPr>
      <w:r w:rsidRPr="000B3050">
        <w:rPr>
          <w:bCs/>
          <w:caps w:val="0"/>
          <w:color w:val="000000"/>
        </w:rPr>
        <w:t xml:space="preserve">понимание роли чтения, использование разных видов чтения; </w:t>
      </w:r>
    </w:p>
    <w:p w:rsidR="0020405F" w:rsidRPr="000B3050" w:rsidRDefault="0020405F" w:rsidP="0020405F">
      <w:pPr>
        <w:pStyle w:val="af2"/>
        <w:numPr>
          <w:ilvl w:val="0"/>
          <w:numId w:val="15"/>
        </w:numPr>
        <w:suppressAutoHyphens/>
        <w:ind w:firstLine="709"/>
        <w:contextualSpacing w:val="0"/>
        <w:jc w:val="both"/>
        <w:rPr>
          <w:bCs/>
          <w:caps w:val="0"/>
          <w:color w:val="000000"/>
        </w:rPr>
      </w:pPr>
      <w:r w:rsidRPr="000B3050">
        <w:rPr>
          <w:bCs/>
          <w:caps w:val="0"/>
          <w:color w:val="000000"/>
        </w:rPr>
        <w:t xml:space="preserve">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Pr="000B3050">
        <w:rPr>
          <w:bCs/>
          <w:caps w:val="0"/>
          <w:color w:val="000000"/>
        </w:rPr>
        <w:t>высказывать отношение</w:t>
      </w:r>
      <w:proofErr w:type="gramEnd"/>
      <w:r w:rsidRPr="000B3050">
        <w:rPr>
          <w:bCs/>
          <w:caps w:val="0"/>
          <w:color w:val="000000"/>
        </w:rPr>
        <w:t xml:space="preserve"> к поступкам героев, оценивать поступки героев и мотивы поступков с учетом принятых в обществе норм и правил;</w:t>
      </w:r>
    </w:p>
    <w:p w:rsidR="0020405F" w:rsidRPr="000B3050" w:rsidRDefault="0020405F" w:rsidP="0020405F">
      <w:pPr>
        <w:pStyle w:val="af2"/>
        <w:numPr>
          <w:ilvl w:val="0"/>
          <w:numId w:val="15"/>
        </w:numPr>
        <w:suppressAutoHyphens/>
        <w:ind w:firstLine="709"/>
        <w:contextualSpacing w:val="0"/>
        <w:jc w:val="both"/>
        <w:rPr>
          <w:bCs/>
          <w:caps w:val="0"/>
          <w:color w:val="000000"/>
        </w:rPr>
      </w:pPr>
      <w:r w:rsidRPr="000B3050">
        <w:rPr>
          <w:bCs/>
          <w:caps w:val="0"/>
          <w:color w:val="000000"/>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20405F" w:rsidRPr="000B3050" w:rsidRDefault="0020405F" w:rsidP="0020405F">
      <w:pPr>
        <w:pStyle w:val="af2"/>
        <w:numPr>
          <w:ilvl w:val="0"/>
          <w:numId w:val="15"/>
        </w:numPr>
        <w:suppressAutoHyphens/>
        <w:ind w:firstLine="709"/>
        <w:contextualSpacing w:val="0"/>
        <w:jc w:val="both"/>
        <w:rPr>
          <w:bCs/>
          <w:caps w:val="0"/>
          <w:color w:val="000000"/>
        </w:rPr>
      </w:pPr>
      <w:r w:rsidRPr="000B3050">
        <w:rPr>
          <w:bCs/>
          <w:caps w:val="0"/>
          <w:color w:val="000000"/>
        </w:rPr>
        <w:t xml:space="preserve">формирование потребности в систематическом чтении; </w:t>
      </w:r>
    </w:p>
    <w:p w:rsidR="0020405F" w:rsidRPr="000B3050" w:rsidRDefault="0020405F" w:rsidP="0020405F">
      <w:pPr>
        <w:pStyle w:val="af2"/>
        <w:numPr>
          <w:ilvl w:val="0"/>
          <w:numId w:val="15"/>
        </w:numPr>
        <w:suppressAutoHyphens/>
        <w:ind w:firstLine="709"/>
        <w:contextualSpacing w:val="0"/>
        <w:jc w:val="both"/>
        <w:rPr>
          <w:bCs/>
          <w:caps w:val="0"/>
          <w:color w:val="000000"/>
        </w:rPr>
      </w:pPr>
      <w:r w:rsidRPr="000B3050">
        <w:rPr>
          <w:bCs/>
          <w:caps w:val="0"/>
          <w:color w:val="000000"/>
        </w:rPr>
        <w:t xml:space="preserve">выбор с помощью взрослого интересующей литературы. </w:t>
      </w:r>
    </w:p>
    <w:p w:rsidR="0020405F" w:rsidRPr="000B3050" w:rsidRDefault="0020405F" w:rsidP="0020405F">
      <w:pPr>
        <w:autoSpaceDE w:val="0"/>
        <w:spacing w:after="0" w:line="360" w:lineRule="auto"/>
        <w:ind w:firstLine="720"/>
        <w:jc w:val="both"/>
        <w:rPr>
          <w:rFonts w:ascii="Times New Roman" w:hAnsi="Times New Roman" w:cs="Times New Roman"/>
          <w:b/>
          <w:bCs/>
          <w:i/>
          <w:color w:val="000000"/>
          <w:spacing w:val="-15"/>
          <w:sz w:val="24"/>
          <w:szCs w:val="24"/>
        </w:rPr>
      </w:pPr>
      <w:r w:rsidRPr="000B3050">
        <w:rPr>
          <w:rFonts w:ascii="Times New Roman" w:hAnsi="Times New Roman" w:cs="Times New Roman"/>
          <w:b/>
          <w:bCs/>
          <w:i/>
          <w:color w:val="000000"/>
          <w:spacing w:val="-15"/>
          <w:sz w:val="24"/>
          <w:szCs w:val="24"/>
        </w:rPr>
        <w:t>Иностранный язык:</w:t>
      </w:r>
    </w:p>
    <w:p w:rsidR="0020405F" w:rsidRPr="000B3050" w:rsidRDefault="0020405F" w:rsidP="0020405F">
      <w:pPr>
        <w:numPr>
          <w:ilvl w:val="0"/>
          <w:numId w:val="18"/>
        </w:numPr>
        <w:spacing w:after="0" w:line="360" w:lineRule="auto"/>
        <w:ind w:left="0" w:firstLine="709"/>
        <w:jc w:val="both"/>
        <w:rPr>
          <w:rFonts w:ascii="Times New Roman" w:hAnsi="Times New Roman" w:cs="Times New Roman"/>
          <w:sz w:val="24"/>
          <w:szCs w:val="24"/>
        </w:rPr>
      </w:pPr>
      <w:r w:rsidRPr="000B3050">
        <w:rPr>
          <w:rFonts w:ascii="Times New Roman" w:hAnsi="Times New Roman" w:cs="Times New Roman"/>
          <w:sz w:val="24"/>
          <w:szCs w:val="24"/>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20405F" w:rsidRPr="000B3050" w:rsidRDefault="0020405F" w:rsidP="0020405F">
      <w:pPr>
        <w:numPr>
          <w:ilvl w:val="0"/>
          <w:numId w:val="18"/>
        </w:numPr>
        <w:spacing w:after="0" w:line="360" w:lineRule="auto"/>
        <w:ind w:left="0" w:firstLine="709"/>
        <w:jc w:val="both"/>
        <w:rPr>
          <w:rFonts w:ascii="Times New Roman" w:hAnsi="Times New Roman" w:cs="Times New Roman"/>
          <w:sz w:val="24"/>
          <w:szCs w:val="24"/>
        </w:rPr>
      </w:pPr>
      <w:r w:rsidRPr="000B3050">
        <w:rPr>
          <w:rFonts w:ascii="Times New Roman" w:hAnsi="Times New Roman" w:cs="Times New Roman"/>
          <w:sz w:val="24"/>
          <w:szCs w:val="24"/>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20405F" w:rsidRPr="000B3050" w:rsidRDefault="0020405F" w:rsidP="0020405F">
      <w:pPr>
        <w:numPr>
          <w:ilvl w:val="0"/>
          <w:numId w:val="18"/>
        </w:numPr>
        <w:spacing w:after="0" w:line="360" w:lineRule="auto"/>
        <w:ind w:left="0" w:firstLine="709"/>
        <w:jc w:val="both"/>
        <w:rPr>
          <w:rFonts w:ascii="Times New Roman" w:hAnsi="Times New Roman" w:cs="Times New Roman"/>
          <w:sz w:val="24"/>
          <w:szCs w:val="24"/>
        </w:rPr>
      </w:pPr>
      <w:proofErr w:type="spellStart"/>
      <w:r w:rsidRPr="000B3050">
        <w:rPr>
          <w:rFonts w:ascii="Times New Roman" w:hAnsi="Times New Roman" w:cs="Times New Roman"/>
          <w:sz w:val="24"/>
          <w:szCs w:val="24"/>
        </w:rPr>
        <w:t>сформированность</w:t>
      </w:r>
      <w:proofErr w:type="spellEnd"/>
      <w:r w:rsidRPr="000B3050">
        <w:rPr>
          <w:rFonts w:ascii="Times New Roman" w:hAnsi="Times New Roman" w:cs="Times New Roman"/>
          <w:sz w:val="24"/>
          <w:szCs w:val="24"/>
        </w:rPr>
        <w:t xml:space="preserve">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0B3050" w:rsidRPr="000B3050" w:rsidRDefault="000B3050" w:rsidP="000B3050">
      <w:pPr>
        <w:spacing w:after="0" w:line="360" w:lineRule="auto"/>
        <w:ind w:left="709"/>
        <w:jc w:val="both"/>
        <w:rPr>
          <w:rFonts w:ascii="Times New Roman" w:hAnsi="Times New Roman" w:cs="Times New Roman"/>
          <w:sz w:val="24"/>
          <w:szCs w:val="24"/>
        </w:rPr>
      </w:pPr>
    </w:p>
    <w:p w:rsidR="0020405F" w:rsidRPr="000B3050" w:rsidRDefault="0020405F" w:rsidP="0020405F">
      <w:pPr>
        <w:tabs>
          <w:tab w:val="left" w:pos="1080"/>
        </w:tabs>
        <w:autoSpaceDE w:val="0"/>
        <w:spacing w:after="0" w:line="360" w:lineRule="auto"/>
        <w:ind w:firstLine="720"/>
        <w:rPr>
          <w:rFonts w:ascii="Times New Roman" w:hAnsi="Times New Roman" w:cs="Times New Roman"/>
          <w:b/>
          <w:sz w:val="24"/>
          <w:szCs w:val="24"/>
        </w:rPr>
      </w:pPr>
      <w:r w:rsidRPr="000B3050">
        <w:rPr>
          <w:rFonts w:ascii="Times New Roman" w:hAnsi="Times New Roman" w:cs="Times New Roman"/>
          <w:b/>
          <w:sz w:val="24"/>
          <w:szCs w:val="24"/>
        </w:rPr>
        <w:t>Математика и информатика</w:t>
      </w:r>
    </w:p>
    <w:p w:rsidR="0020405F" w:rsidRPr="000B3050" w:rsidRDefault="0020405F" w:rsidP="0020405F">
      <w:pPr>
        <w:tabs>
          <w:tab w:val="left" w:pos="1080"/>
        </w:tabs>
        <w:autoSpaceDE w:val="0"/>
        <w:spacing w:after="0" w:line="360" w:lineRule="auto"/>
        <w:ind w:firstLine="720"/>
        <w:rPr>
          <w:rFonts w:ascii="Times New Roman" w:hAnsi="Times New Roman" w:cs="Times New Roman"/>
          <w:i/>
          <w:sz w:val="24"/>
          <w:szCs w:val="24"/>
        </w:rPr>
      </w:pPr>
      <w:r w:rsidRPr="000B3050">
        <w:rPr>
          <w:rFonts w:ascii="Times New Roman" w:hAnsi="Times New Roman" w:cs="Times New Roman"/>
          <w:b/>
          <w:i/>
          <w:sz w:val="24"/>
          <w:szCs w:val="24"/>
        </w:rPr>
        <w:t>Математика:</w:t>
      </w:r>
    </w:p>
    <w:p w:rsidR="0020405F" w:rsidRPr="000B3050" w:rsidRDefault="0020405F" w:rsidP="0020405F">
      <w:pPr>
        <w:pStyle w:val="af2"/>
        <w:numPr>
          <w:ilvl w:val="0"/>
          <w:numId w:val="16"/>
        </w:numPr>
        <w:suppressAutoHyphens/>
        <w:ind w:firstLine="709"/>
        <w:contextualSpacing w:val="0"/>
        <w:jc w:val="both"/>
        <w:rPr>
          <w:bCs/>
          <w:caps w:val="0"/>
          <w:color w:val="000000"/>
        </w:rPr>
      </w:pPr>
      <w:r w:rsidRPr="000B3050">
        <w:rPr>
          <w:bCs/>
          <w:caps w:val="0"/>
          <w:color w:val="000000"/>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20405F" w:rsidRPr="000B3050" w:rsidRDefault="0020405F" w:rsidP="0020405F">
      <w:pPr>
        <w:pStyle w:val="af2"/>
        <w:numPr>
          <w:ilvl w:val="0"/>
          <w:numId w:val="16"/>
        </w:numPr>
        <w:suppressAutoHyphens/>
        <w:ind w:firstLine="709"/>
        <w:contextualSpacing w:val="0"/>
        <w:jc w:val="both"/>
        <w:rPr>
          <w:bCs/>
          <w:caps w:val="0"/>
          <w:color w:val="000000"/>
        </w:rPr>
      </w:pPr>
      <w:r w:rsidRPr="000B3050">
        <w:rPr>
          <w:bCs/>
          <w:caps w:val="0"/>
          <w:color w:val="000000"/>
        </w:rPr>
        <w:t>приобретение начального опыта применения математических знаний для решения учебно-познавательных и учебно-практических задач;</w:t>
      </w:r>
    </w:p>
    <w:p w:rsidR="0020405F" w:rsidRPr="000B3050" w:rsidRDefault="0020405F" w:rsidP="0020405F">
      <w:pPr>
        <w:pStyle w:val="af2"/>
        <w:numPr>
          <w:ilvl w:val="0"/>
          <w:numId w:val="16"/>
        </w:numPr>
        <w:suppressAutoHyphens/>
        <w:ind w:firstLine="709"/>
        <w:contextualSpacing w:val="0"/>
        <w:jc w:val="both"/>
        <w:rPr>
          <w:bCs/>
          <w:caps w:val="0"/>
          <w:color w:val="000000"/>
        </w:rPr>
      </w:pPr>
      <w:r w:rsidRPr="000B3050">
        <w:rPr>
          <w:bCs/>
          <w:caps w:val="0"/>
          <w:color w:val="000000"/>
        </w:rPr>
        <w:lastRenderedPageBreak/>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20405F" w:rsidRPr="000B3050" w:rsidRDefault="0020405F" w:rsidP="0020405F">
      <w:pPr>
        <w:spacing w:after="0" w:line="360" w:lineRule="auto"/>
        <w:ind w:right="113" w:firstLine="709"/>
        <w:rPr>
          <w:rFonts w:ascii="Times New Roman" w:hAnsi="Times New Roman" w:cs="Times New Roman"/>
          <w:b/>
          <w:sz w:val="24"/>
          <w:szCs w:val="24"/>
        </w:rPr>
      </w:pPr>
      <w:r w:rsidRPr="000B3050">
        <w:rPr>
          <w:rFonts w:ascii="Times New Roman" w:hAnsi="Times New Roman" w:cs="Times New Roman"/>
          <w:b/>
          <w:sz w:val="24"/>
          <w:szCs w:val="24"/>
        </w:rPr>
        <w:t>Обществознание и естествознание (Окружающий мир)</w:t>
      </w:r>
    </w:p>
    <w:p w:rsidR="0020405F" w:rsidRPr="000B3050" w:rsidRDefault="0020405F" w:rsidP="0020405F">
      <w:pPr>
        <w:spacing w:after="0" w:line="360" w:lineRule="auto"/>
        <w:ind w:right="113" w:firstLine="709"/>
        <w:rPr>
          <w:rFonts w:ascii="Times New Roman" w:hAnsi="Times New Roman" w:cs="Times New Roman"/>
          <w:i/>
          <w:sz w:val="24"/>
          <w:szCs w:val="24"/>
        </w:rPr>
      </w:pPr>
      <w:r w:rsidRPr="000B3050">
        <w:rPr>
          <w:rFonts w:ascii="Times New Roman" w:hAnsi="Times New Roman" w:cs="Times New Roman"/>
          <w:b/>
          <w:i/>
          <w:sz w:val="24"/>
          <w:szCs w:val="24"/>
        </w:rPr>
        <w:t>Окружающий мир:</w:t>
      </w:r>
    </w:p>
    <w:p w:rsidR="0020405F" w:rsidRPr="000B3050" w:rsidRDefault="0020405F" w:rsidP="0020405F">
      <w:pPr>
        <w:numPr>
          <w:ilvl w:val="0"/>
          <w:numId w:val="9"/>
        </w:numPr>
        <w:tabs>
          <w:tab w:val="left" w:pos="1080"/>
        </w:tabs>
        <w:autoSpaceDE w:val="0"/>
        <w:spacing w:after="0" w:line="360" w:lineRule="auto"/>
        <w:ind w:left="0" w:firstLine="709"/>
        <w:jc w:val="both"/>
        <w:rPr>
          <w:rFonts w:ascii="Times New Roman" w:hAnsi="Times New Roman" w:cs="Times New Roman"/>
          <w:bCs/>
          <w:color w:val="000000"/>
          <w:sz w:val="24"/>
          <w:szCs w:val="24"/>
        </w:rPr>
      </w:pPr>
      <w:proofErr w:type="spellStart"/>
      <w:r w:rsidRPr="000B3050">
        <w:rPr>
          <w:rFonts w:ascii="Times New Roman" w:hAnsi="Times New Roman" w:cs="Times New Roman"/>
          <w:sz w:val="24"/>
          <w:szCs w:val="24"/>
        </w:rPr>
        <w:t>сформированность</w:t>
      </w:r>
      <w:proofErr w:type="spellEnd"/>
      <w:r w:rsidRPr="000B3050">
        <w:rPr>
          <w:rFonts w:ascii="Times New Roman" w:hAnsi="Times New Roman" w:cs="Times New Roman"/>
          <w:sz w:val="24"/>
          <w:szCs w:val="24"/>
        </w:rPr>
        <w:t xml:space="preserve"> уважительного отношения к России, родному краю, своей семье, истории, культуре, природе нашей страны, её современной жизни;</w:t>
      </w:r>
    </w:p>
    <w:p w:rsidR="0020405F" w:rsidRPr="000B3050" w:rsidRDefault="0020405F" w:rsidP="0020405F">
      <w:pPr>
        <w:numPr>
          <w:ilvl w:val="0"/>
          <w:numId w:val="9"/>
        </w:numPr>
        <w:tabs>
          <w:tab w:val="left" w:pos="1080"/>
        </w:tabs>
        <w:autoSpaceDE w:val="0"/>
        <w:spacing w:after="0" w:line="360" w:lineRule="auto"/>
        <w:ind w:left="0" w:firstLine="709"/>
        <w:jc w:val="both"/>
        <w:rPr>
          <w:rFonts w:ascii="Times New Roman" w:hAnsi="Times New Roman" w:cs="Times New Roman"/>
          <w:sz w:val="24"/>
          <w:szCs w:val="24"/>
          <w:shd w:val="clear" w:color="auto" w:fill="FF0000"/>
        </w:rPr>
      </w:pPr>
      <w:r w:rsidRPr="000B3050">
        <w:rPr>
          <w:rFonts w:ascii="Times New Roman" w:hAnsi="Times New Roman" w:cs="Times New Roman"/>
          <w:bCs/>
          <w:color w:val="000000"/>
          <w:sz w:val="24"/>
          <w:szCs w:val="24"/>
        </w:rPr>
        <w:t xml:space="preserve">расширение, углубление и систематизация знаний о предметах и явлениях окружающего мира, </w:t>
      </w:r>
      <w:r w:rsidRPr="000B3050">
        <w:rPr>
          <w:rFonts w:ascii="Times New Roman" w:hAnsi="Times New Roman" w:cs="Times New Roman"/>
          <w:sz w:val="24"/>
          <w:szCs w:val="24"/>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0B3050">
        <w:rPr>
          <w:rFonts w:ascii="Times New Roman" w:hAnsi="Times New Roman" w:cs="Times New Roman"/>
          <w:sz w:val="24"/>
          <w:szCs w:val="24"/>
        </w:rPr>
        <w:t>здоровьесберегающего</w:t>
      </w:r>
      <w:proofErr w:type="spellEnd"/>
      <w:r w:rsidRPr="000B3050">
        <w:rPr>
          <w:rFonts w:ascii="Times New Roman" w:hAnsi="Times New Roman" w:cs="Times New Roman"/>
          <w:sz w:val="24"/>
          <w:szCs w:val="24"/>
        </w:rPr>
        <w:t xml:space="preserve"> поведения в природной и социальной среде;</w:t>
      </w:r>
    </w:p>
    <w:p w:rsidR="0020405F" w:rsidRPr="000B3050" w:rsidRDefault="0020405F" w:rsidP="0020405F">
      <w:pPr>
        <w:numPr>
          <w:ilvl w:val="0"/>
          <w:numId w:val="9"/>
        </w:numPr>
        <w:tabs>
          <w:tab w:val="left" w:pos="1080"/>
        </w:tabs>
        <w:autoSpaceDE w:val="0"/>
        <w:spacing w:after="0" w:line="360" w:lineRule="auto"/>
        <w:ind w:left="0" w:firstLine="709"/>
        <w:jc w:val="both"/>
        <w:rPr>
          <w:rFonts w:ascii="Times New Roman" w:hAnsi="Times New Roman" w:cs="Times New Roman"/>
          <w:sz w:val="24"/>
          <w:szCs w:val="24"/>
        </w:rPr>
      </w:pPr>
      <w:r w:rsidRPr="000B3050">
        <w:rPr>
          <w:rFonts w:ascii="Times New Roman" w:hAnsi="Times New Roman" w:cs="Times New Roman"/>
          <w:bCs/>
          <w:color w:val="000000"/>
          <w:sz w:val="24"/>
          <w:szCs w:val="24"/>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20405F" w:rsidRPr="000B3050" w:rsidRDefault="0020405F" w:rsidP="0020405F">
      <w:pPr>
        <w:numPr>
          <w:ilvl w:val="0"/>
          <w:numId w:val="9"/>
        </w:numPr>
        <w:tabs>
          <w:tab w:val="left" w:pos="1080"/>
        </w:tabs>
        <w:autoSpaceDE w:val="0"/>
        <w:spacing w:after="0" w:line="360" w:lineRule="auto"/>
        <w:ind w:left="0" w:firstLine="709"/>
        <w:jc w:val="both"/>
        <w:rPr>
          <w:rFonts w:ascii="Times New Roman" w:hAnsi="Times New Roman" w:cs="Times New Roman"/>
          <w:sz w:val="24"/>
          <w:szCs w:val="24"/>
        </w:rPr>
      </w:pPr>
      <w:r w:rsidRPr="000B3050">
        <w:rPr>
          <w:rFonts w:ascii="Times New Roman" w:hAnsi="Times New Roman" w:cs="Times New Roman"/>
          <w:sz w:val="24"/>
          <w:szCs w:val="24"/>
        </w:rPr>
        <w:t xml:space="preserve">развитие навыков устанавливать и выявлять причинно-следственные связи в окружающем </w:t>
      </w:r>
      <w:proofErr w:type="spellStart"/>
      <w:r w:rsidRPr="000B3050">
        <w:rPr>
          <w:rFonts w:ascii="Times New Roman" w:hAnsi="Times New Roman" w:cs="Times New Roman"/>
          <w:sz w:val="24"/>
          <w:szCs w:val="24"/>
        </w:rPr>
        <w:t>мире</w:t>
      </w:r>
      <w:proofErr w:type="gramStart"/>
      <w:r w:rsidRPr="000B3050">
        <w:rPr>
          <w:rFonts w:ascii="Times New Roman" w:hAnsi="Times New Roman" w:cs="Times New Roman"/>
          <w:sz w:val="24"/>
          <w:szCs w:val="24"/>
        </w:rPr>
        <w:t>,у</w:t>
      </w:r>
      <w:proofErr w:type="gramEnd"/>
      <w:r w:rsidRPr="000B3050">
        <w:rPr>
          <w:rFonts w:ascii="Times New Roman" w:hAnsi="Times New Roman" w:cs="Times New Roman"/>
          <w:sz w:val="24"/>
          <w:szCs w:val="24"/>
        </w:rPr>
        <w:t>мение</w:t>
      </w:r>
      <w:proofErr w:type="spellEnd"/>
      <w:r w:rsidRPr="000B3050">
        <w:rPr>
          <w:rFonts w:ascii="Times New Roman" w:hAnsi="Times New Roman" w:cs="Times New Roman"/>
          <w:sz w:val="24"/>
          <w:szCs w:val="24"/>
        </w:rPr>
        <w:t xml:space="preserve"> прогнозировать простые последствия собственных действий и действий, совершаемых другими людьми;</w:t>
      </w:r>
    </w:p>
    <w:p w:rsidR="0020405F" w:rsidRPr="000B3050" w:rsidRDefault="0020405F" w:rsidP="0020405F">
      <w:pPr>
        <w:tabs>
          <w:tab w:val="left" w:pos="1080"/>
        </w:tabs>
        <w:autoSpaceDE w:val="0"/>
        <w:spacing w:after="0" w:line="360" w:lineRule="auto"/>
        <w:ind w:firstLine="720"/>
        <w:rPr>
          <w:rFonts w:ascii="Times New Roman" w:hAnsi="Times New Roman" w:cs="Times New Roman"/>
          <w:b/>
          <w:sz w:val="24"/>
          <w:szCs w:val="24"/>
        </w:rPr>
      </w:pPr>
      <w:r w:rsidRPr="000B3050">
        <w:rPr>
          <w:rFonts w:ascii="Times New Roman" w:hAnsi="Times New Roman" w:cs="Times New Roman"/>
          <w:b/>
          <w:sz w:val="24"/>
          <w:szCs w:val="24"/>
        </w:rPr>
        <w:t>Основы религиозных культур и светской этики</w:t>
      </w:r>
    </w:p>
    <w:p w:rsidR="0020405F" w:rsidRPr="000B3050" w:rsidRDefault="0020405F" w:rsidP="0020405F">
      <w:pPr>
        <w:tabs>
          <w:tab w:val="left" w:pos="1080"/>
        </w:tabs>
        <w:autoSpaceDE w:val="0"/>
        <w:spacing w:after="0" w:line="360" w:lineRule="auto"/>
        <w:ind w:firstLine="720"/>
        <w:rPr>
          <w:rFonts w:ascii="Times New Roman" w:hAnsi="Times New Roman" w:cs="Times New Roman"/>
          <w:b/>
          <w:i/>
          <w:sz w:val="24"/>
          <w:szCs w:val="24"/>
        </w:rPr>
      </w:pPr>
      <w:r w:rsidRPr="000B3050">
        <w:rPr>
          <w:rFonts w:ascii="Times New Roman" w:hAnsi="Times New Roman" w:cs="Times New Roman"/>
          <w:b/>
          <w:i/>
          <w:sz w:val="24"/>
          <w:szCs w:val="24"/>
        </w:rPr>
        <w:t>Основы религиозных культур и светской этики:</w:t>
      </w:r>
    </w:p>
    <w:p w:rsidR="0020405F" w:rsidRPr="000B3050" w:rsidRDefault="0020405F" w:rsidP="0020405F">
      <w:pPr>
        <w:numPr>
          <w:ilvl w:val="0"/>
          <w:numId w:val="10"/>
        </w:numPr>
        <w:tabs>
          <w:tab w:val="left" w:pos="1080"/>
        </w:tabs>
        <w:autoSpaceDE w:val="0"/>
        <w:spacing w:after="0" w:line="360" w:lineRule="auto"/>
        <w:ind w:left="0" w:firstLine="720"/>
        <w:jc w:val="both"/>
        <w:rPr>
          <w:rFonts w:ascii="Times New Roman" w:hAnsi="Times New Roman" w:cs="Times New Roman"/>
          <w:sz w:val="24"/>
          <w:szCs w:val="24"/>
          <w:shd w:val="clear" w:color="auto" w:fill="FFFF00"/>
        </w:rPr>
      </w:pPr>
      <w:r w:rsidRPr="000B3050">
        <w:rPr>
          <w:rFonts w:ascii="Times New Roman" w:hAnsi="Times New Roman" w:cs="Times New Roman"/>
          <w:sz w:val="24"/>
          <w:szCs w:val="24"/>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0405F" w:rsidRPr="000B3050" w:rsidRDefault="0020405F" w:rsidP="0020405F">
      <w:pPr>
        <w:numPr>
          <w:ilvl w:val="0"/>
          <w:numId w:val="10"/>
        </w:numPr>
        <w:tabs>
          <w:tab w:val="left" w:pos="1080"/>
        </w:tabs>
        <w:autoSpaceDE w:val="0"/>
        <w:spacing w:after="0" w:line="360" w:lineRule="auto"/>
        <w:ind w:left="0" w:firstLine="720"/>
        <w:jc w:val="both"/>
        <w:rPr>
          <w:rFonts w:ascii="Times New Roman" w:hAnsi="Times New Roman" w:cs="Times New Roman"/>
          <w:kern w:val="28"/>
          <w:sz w:val="24"/>
          <w:szCs w:val="24"/>
          <w:shd w:val="clear" w:color="auto" w:fill="FF0000"/>
        </w:rPr>
      </w:pPr>
      <w:r w:rsidRPr="000B3050">
        <w:rPr>
          <w:rFonts w:ascii="Times New Roman" w:hAnsi="Times New Roman" w:cs="Times New Roman"/>
          <w:kern w:val="28"/>
          <w:sz w:val="24"/>
          <w:szCs w:val="24"/>
        </w:rPr>
        <w:t>понимание значения нравственности, веры и религии в жизни человека и общества;</w:t>
      </w:r>
    </w:p>
    <w:p w:rsidR="0020405F" w:rsidRPr="000B3050" w:rsidRDefault="0020405F" w:rsidP="0020405F">
      <w:pPr>
        <w:numPr>
          <w:ilvl w:val="0"/>
          <w:numId w:val="10"/>
        </w:numPr>
        <w:tabs>
          <w:tab w:val="left" w:pos="1080"/>
        </w:tabs>
        <w:autoSpaceDE w:val="0"/>
        <w:spacing w:after="0" w:line="360" w:lineRule="auto"/>
        <w:ind w:left="0" w:firstLine="720"/>
        <w:jc w:val="both"/>
        <w:rPr>
          <w:rFonts w:ascii="Times New Roman" w:hAnsi="Times New Roman" w:cs="Times New Roman"/>
          <w:kern w:val="28"/>
          <w:sz w:val="24"/>
          <w:szCs w:val="24"/>
          <w:shd w:val="clear" w:color="auto" w:fill="FF0000"/>
        </w:rPr>
      </w:pPr>
      <w:r w:rsidRPr="000B3050">
        <w:rPr>
          <w:rFonts w:ascii="Times New Roman" w:hAnsi="Times New Roman" w:cs="Times New Roman"/>
          <w:kern w:val="28"/>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20405F" w:rsidRPr="000B3050" w:rsidRDefault="0020405F" w:rsidP="0020405F">
      <w:pPr>
        <w:numPr>
          <w:ilvl w:val="0"/>
          <w:numId w:val="10"/>
        </w:numPr>
        <w:tabs>
          <w:tab w:val="left" w:pos="1080"/>
        </w:tabs>
        <w:autoSpaceDE w:val="0"/>
        <w:spacing w:after="0" w:line="360" w:lineRule="auto"/>
        <w:ind w:left="0" w:firstLine="720"/>
        <w:jc w:val="both"/>
        <w:rPr>
          <w:rFonts w:ascii="Times New Roman" w:hAnsi="Times New Roman" w:cs="Times New Roman"/>
          <w:kern w:val="28"/>
          <w:sz w:val="24"/>
          <w:szCs w:val="24"/>
        </w:rPr>
      </w:pPr>
      <w:r w:rsidRPr="000B3050">
        <w:rPr>
          <w:rFonts w:ascii="Times New Roman" w:hAnsi="Times New Roman" w:cs="Times New Roman"/>
          <w:kern w:val="28"/>
          <w:sz w:val="24"/>
          <w:szCs w:val="24"/>
        </w:rPr>
        <w:t>осознание ценности человеческой жизни.</w:t>
      </w:r>
    </w:p>
    <w:p w:rsidR="0020405F" w:rsidRPr="000B3050" w:rsidRDefault="0020405F" w:rsidP="0020405F">
      <w:pPr>
        <w:tabs>
          <w:tab w:val="left" w:pos="1080"/>
        </w:tabs>
        <w:autoSpaceDE w:val="0"/>
        <w:spacing w:after="0" w:line="360" w:lineRule="auto"/>
        <w:ind w:firstLine="720"/>
        <w:rPr>
          <w:rFonts w:ascii="Times New Roman" w:hAnsi="Times New Roman" w:cs="Times New Roman"/>
          <w:b/>
          <w:kern w:val="28"/>
          <w:sz w:val="24"/>
          <w:szCs w:val="24"/>
        </w:rPr>
      </w:pPr>
      <w:r w:rsidRPr="000B3050">
        <w:rPr>
          <w:rFonts w:ascii="Times New Roman" w:hAnsi="Times New Roman" w:cs="Times New Roman"/>
          <w:b/>
          <w:kern w:val="28"/>
          <w:sz w:val="24"/>
          <w:szCs w:val="24"/>
        </w:rPr>
        <w:t>Искусство</w:t>
      </w:r>
    </w:p>
    <w:p w:rsidR="0020405F" w:rsidRPr="000B3050" w:rsidRDefault="0020405F" w:rsidP="0020405F">
      <w:pPr>
        <w:tabs>
          <w:tab w:val="left" w:pos="1080"/>
        </w:tabs>
        <w:autoSpaceDE w:val="0"/>
        <w:spacing w:after="0" w:line="360" w:lineRule="auto"/>
        <w:ind w:firstLine="720"/>
        <w:rPr>
          <w:rFonts w:ascii="Times New Roman" w:hAnsi="Times New Roman" w:cs="Times New Roman"/>
          <w:i/>
          <w:kern w:val="28"/>
          <w:sz w:val="24"/>
          <w:szCs w:val="24"/>
        </w:rPr>
      </w:pPr>
      <w:r w:rsidRPr="000B3050">
        <w:rPr>
          <w:rFonts w:ascii="Times New Roman" w:hAnsi="Times New Roman" w:cs="Times New Roman"/>
          <w:b/>
          <w:i/>
          <w:kern w:val="28"/>
          <w:sz w:val="24"/>
          <w:szCs w:val="24"/>
        </w:rPr>
        <w:t>Изобразительное искусство:</w:t>
      </w:r>
    </w:p>
    <w:p w:rsidR="0020405F" w:rsidRPr="000B3050" w:rsidRDefault="0020405F" w:rsidP="0020405F">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4"/>
          <w:szCs w:val="24"/>
        </w:rPr>
      </w:pPr>
      <w:proofErr w:type="spellStart"/>
      <w:r w:rsidRPr="000B3050">
        <w:rPr>
          <w:rFonts w:ascii="Times New Roman" w:hAnsi="Times New Roman" w:cs="Times New Roman"/>
          <w:kern w:val="28"/>
          <w:sz w:val="24"/>
          <w:szCs w:val="24"/>
        </w:rPr>
        <w:t>сформированность</w:t>
      </w:r>
      <w:proofErr w:type="spellEnd"/>
      <w:r w:rsidRPr="000B3050">
        <w:rPr>
          <w:rFonts w:ascii="Times New Roman" w:hAnsi="Times New Roman" w:cs="Times New Roman"/>
          <w:kern w:val="28"/>
          <w:sz w:val="24"/>
          <w:szCs w:val="24"/>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20405F" w:rsidRPr="000B3050" w:rsidRDefault="0020405F" w:rsidP="0020405F">
      <w:pPr>
        <w:numPr>
          <w:ilvl w:val="0"/>
          <w:numId w:val="11"/>
        </w:numPr>
        <w:tabs>
          <w:tab w:val="left" w:pos="1080"/>
        </w:tabs>
        <w:autoSpaceDE w:val="0"/>
        <w:spacing w:after="0" w:line="360" w:lineRule="auto"/>
        <w:ind w:left="0" w:firstLine="720"/>
        <w:jc w:val="both"/>
        <w:rPr>
          <w:rFonts w:ascii="Times New Roman" w:hAnsi="Times New Roman" w:cs="Times New Roman"/>
          <w:kern w:val="28"/>
          <w:sz w:val="24"/>
          <w:szCs w:val="24"/>
        </w:rPr>
      </w:pPr>
      <w:r w:rsidRPr="000B3050">
        <w:rPr>
          <w:rFonts w:ascii="Times New Roman" w:hAnsi="Times New Roman" w:cs="Times New Roman"/>
          <w:bCs/>
          <w:color w:val="000000"/>
          <w:kern w:val="28"/>
          <w:sz w:val="24"/>
          <w:szCs w:val="24"/>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20405F" w:rsidRPr="000B3050" w:rsidRDefault="0020405F" w:rsidP="0020405F">
      <w:pPr>
        <w:numPr>
          <w:ilvl w:val="0"/>
          <w:numId w:val="11"/>
        </w:numPr>
        <w:tabs>
          <w:tab w:val="left" w:pos="1080"/>
        </w:tabs>
        <w:autoSpaceDE w:val="0"/>
        <w:spacing w:after="0" w:line="360" w:lineRule="auto"/>
        <w:ind w:left="0" w:firstLine="720"/>
        <w:jc w:val="both"/>
        <w:rPr>
          <w:rFonts w:ascii="Times New Roman" w:hAnsi="Times New Roman" w:cs="Times New Roman"/>
          <w:kern w:val="28"/>
          <w:sz w:val="24"/>
          <w:szCs w:val="24"/>
        </w:rPr>
      </w:pPr>
      <w:r w:rsidRPr="000B3050">
        <w:rPr>
          <w:rFonts w:ascii="Times New Roman" w:hAnsi="Times New Roman" w:cs="Times New Roman"/>
          <w:kern w:val="28"/>
          <w:sz w:val="24"/>
          <w:szCs w:val="24"/>
        </w:rPr>
        <w:t xml:space="preserve">овладение элементарными практическими умениями и навыками в различных видах художественной деятельности </w:t>
      </w:r>
      <w:r w:rsidRPr="000B3050">
        <w:rPr>
          <w:rFonts w:ascii="Times New Roman" w:hAnsi="Times New Roman" w:cs="Times New Roman"/>
          <w:bCs/>
          <w:color w:val="000000"/>
          <w:kern w:val="28"/>
          <w:sz w:val="24"/>
          <w:szCs w:val="24"/>
        </w:rPr>
        <w:t>(изобразительного, декоративно-прикладного и народного искусства, скульптуры, дизайна и др.);</w:t>
      </w:r>
    </w:p>
    <w:p w:rsidR="0020405F" w:rsidRPr="000B3050" w:rsidRDefault="0020405F" w:rsidP="0020405F">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4"/>
          <w:szCs w:val="24"/>
        </w:rPr>
      </w:pPr>
      <w:proofErr w:type="gramStart"/>
      <w:r w:rsidRPr="000B3050">
        <w:rPr>
          <w:rFonts w:ascii="Times New Roman" w:hAnsi="Times New Roman" w:cs="Times New Roman"/>
          <w:kern w:val="28"/>
          <w:sz w:val="24"/>
          <w:szCs w:val="24"/>
        </w:rPr>
        <w:lastRenderedPageBreak/>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roofErr w:type="gramEnd"/>
    </w:p>
    <w:p w:rsidR="0020405F" w:rsidRPr="000B3050" w:rsidRDefault="0020405F" w:rsidP="0020405F">
      <w:pPr>
        <w:numPr>
          <w:ilvl w:val="0"/>
          <w:numId w:val="11"/>
        </w:numPr>
        <w:tabs>
          <w:tab w:val="left" w:pos="1080"/>
        </w:tabs>
        <w:autoSpaceDE w:val="0"/>
        <w:spacing w:after="0" w:line="360" w:lineRule="auto"/>
        <w:ind w:left="0" w:firstLine="720"/>
        <w:jc w:val="both"/>
        <w:rPr>
          <w:rFonts w:ascii="Times New Roman" w:hAnsi="Times New Roman" w:cs="Times New Roman"/>
          <w:b/>
          <w:kern w:val="28"/>
          <w:sz w:val="24"/>
          <w:szCs w:val="24"/>
        </w:rPr>
      </w:pPr>
      <w:r w:rsidRPr="000B3050">
        <w:rPr>
          <w:rFonts w:ascii="Times New Roman" w:hAnsi="Times New Roman" w:cs="Times New Roman"/>
          <w:bCs/>
          <w:color w:val="000000"/>
          <w:kern w:val="28"/>
          <w:sz w:val="24"/>
          <w:szCs w:val="24"/>
        </w:rPr>
        <w:t>овладение практическими умениями самовыражения средствами изобразительного искусства</w:t>
      </w:r>
      <w:r w:rsidRPr="000B3050">
        <w:rPr>
          <w:rFonts w:ascii="Times New Roman" w:hAnsi="Times New Roman" w:cs="Times New Roman"/>
          <w:kern w:val="28"/>
          <w:sz w:val="24"/>
          <w:szCs w:val="24"/>
        </w:rPr>
        <w:t>.</w:t>
      </w:r>
    </w:p>
    <w:p w:rsidR="0020405F" w:rsidRPr="000B3050" w:rsidRDefault="0020405F" w:rsidP="0020405F">
      <w:pPr>
        <w:tabs>
          <w:tab w:val="left" w:pos="1080"/>
        </w:tabs>
        <w:autoSpaceDE w:val="0"/>
        <w:spacing w:after="0" w:line="360" w:lineRule="auto"/>
        <w:ind w:firstLine="720"/>
        <w:rPr>
          <w:rFonts w:ascii="Times New Roman" w:hAnsi="Times New Roman" w:cs="Times New Roman"/>
          <w:i/>
          <w:kern w:val="28"/>
          <w:sz w:val="24"/>
          <w:szCs w:val="24"/>
        </w:rPr>
      </w:pPr>
      <w:r w:rsidRPr="000B3050">
        <w:rPr>
          <w:rFonts w:ascii="Times New Roman" w:hAnsi="Times New Roman" w:cs="Times New Roman"/>
          <w:b/>
          <w:i/>
          <w:kern w:val="28"/>
          <w:sz w:val="24"/>
          <w:szCs w:val="24"/>
        </w:rPr>
        <w:t>Музыка:</w:t>
      </w:r>
    </w:p>
    <w:p w:rsidR="0020405F" w:rsidRPr="000B3050" w:rsidRDefault="0020405F" w:rsidP="0020405F">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4"/>
          <w:szCs w:val="24"/>
        </w:rPr>
      </w:pPr>
      <w:r w:rsidRPr="000B3050">
        <w:rPr>
          <w:rFonts w:ascii="Times New Roman" w:hAnsi="Times New Roman" w:cs="Times New Roman"/>
          <w:kern w:val="28"/>
          <w:sz w:val="24"/>
          <w:szCs w:val="24"/>
        </w:rPr>
        <w:t>формирование первоначальных представлений о роли музыки в жизни человека, ее роли в  духовно-нравственном развитии человека;</w:t>
      </w:r>
    </w:p>
    <w:p w:rsidR="0020405F" w:rsidRPr="000B3050" w:rsidRDefault="0020405F" w:rsidP="0020405F">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4"/>
          <w:szCs w:val="24"/>
        </w:rPr>
      </w:pPr>
      <w:r w:rsidRPr="000B3050">
        <w:rPr>
          <w:rFonts w:ascii="Times New Roman" w:hAnsi="Times New Roman" w:cs="Times New Roman"/>
          <w:bCs/>
          <w:color w:val="000000"/>
          <w:kern w:val="28"/>
          <w:sz w:val="24"/>
          <w:szCs w:val="24"/>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20405F" w:rsidRPr="000B3050" w:rsidRDefault="0020405F" w:rsidP="0020405F">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4"/>
          <w:szCs w:val="24"/>
        </w:rPr>
      </w:pPr>
      <w:r w:rsidRPr="000B3050">
        <w:rPr>
          <w:rFonts w:ascii="Times New Roman" w:hAnsi="Times New Roman" w:cs="Times New Roman"/>
          <w:bCs/>
          <w:color w:val="000000"/>
          <w:kern w:val="28"/>
          <w:sz w:val="24"/>
          <w:szCs w:val="24"/>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20405F" w:rsidRPr="000B3050" w:rsidRDefault="0020405F" w:rsidP="0020405F">
      <w:pPr>
        <w:numPr>
          <w:ilvl w:val="0"/>
          <w:numId w:val="8"/>
        </w:numPr>
        <w:tabs>
          <w:tab w:val="left" w:pos="1080"/>
        </w:tabs>
        <w:autoSpaceDE w:val="0"/>
        <w:spacing w:after="0" w:line="360" w:lineRule="auto"/>
        <w:ind w:left="0" w:firstLine="720"/>
        <w:jc w:val="both"/>
        <w:rPr>
          <w:rFonts w:ascii="Times New Roman" w:hAnsi="Times New Roman" w:cs="Times New Roman"/>
          <w:kern w:val="28"/>
          <w:sz w:val="24"/>
          <w:szCs w:val="24"/>
        </w:rPr>
      </w:pPr>
      <w:r w:rsidRPr="000B3050">
        <w:rPr>
          <w:rFonts w:ascii="Times New Roman" w:hAnsi="Times New Roman" w:cs="Times New Roman"/>
          <w:bCs/>
          <w:color w:val="000000"/>
          <w:kern w:val="28"/>
          <w:sz w:val="24"/>
          <w:szCs w:val="24"/>
        </w:rPr>
        <w:t>формирование эстетических чу</w:t>
      </w:r>
      <w:proofErr w:type="gramStart"/>
      <w:r w:rsidRPr="000B3050">
        <w:rPr>
          <w:rFonts w:ascii="Times New Roman" w:hAnsi="Times New Roman" w:cs="Times New Roman"/>
          <w:bCs/>
          <w:color w:val="000000"/>
          <w:kern w:val="28"/>
          <w:sz w:val="24"/>
          <w:szCs w:val="24"/>
        </w:rPr>
        <w:t>вств в пр</w:t>
      </w:r>
      <w:proofErr w:type="gramEnd"/>
      <w:r w:rsidRPr="000B3050">
        <w:rPr>
          <w:rFonts w:ascii="Times New Roman" w:hAnsi="Times New Roman" w:cs="Times New Roman"/>
          <w:bCs/>
          <w:color w:val="000000"/>
          <w:kern w:val="28"/>
          <w:sz w:val="24"/>
          <w:szCs w:val="24"/>
        </w:rPr>
        <w:t>оцессе слушания музыкальных произведений различных жанров;</w:t>
      </w:r>
    </w:p>
    <w:p w:rsidR="0020405F" w:rsidRPr="000B3050" w:rsidRDefault="0020405F" w:rsidP="0020405F">
      <w:pPr>
        <w:numPr>
          <w:ilvl w:val="0"/>
          <w:numId w:val="8"/>
        </w:numPr>
        <w:tabs>
          <w:tab w:val="left" w:pos="1080"/>
        </w:tabs>
        <w:autoSpaceDE w:val="0"/>
        <w:spacing w:after="0" w:line="360" w:lineRule="auto"/>
        <w:ind w:left="0" w:firstLine="720"/>
        <w:jc w:val="both"/>
        <w:rPr>
          <w:rFonts w:ascii="Times New Roman" w:hAnsi="Times New Roman" w:cs="Times New Roman"/>
          <w:kern w:val="28"/>
          <w:sz w:val="24"/>
          <w:szCs w:val="24"/>
        </w:rPr>
      </w:pPr>
      <w:r w:rsidRPr="000B3050">
        <w:rPr>
          <w:rFonts w:ascii="Times New Roman" w:hAnsi="Times New Roman" w:cs="Times New Roman"/>
          <w:kern w:val="28"/>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20405F" w:rsidRPr="000B3050" w:rsidRDefault="0020405F" w:rsidP="0020405F">
      <w:pPr>
        <w:tabs>
          <w:tab w:val="left" w:pos="1080"/>
        </w:tabs>
        <w:autoSpaceDE w:val="0"/>
        <w:spacing w:after="0" w:line="360" w:lineRule="auto"/>
        <w:ind w:firstLine="720"/>
        <w:rPr>
          <w:rFonts w:ascii="Times New Roman" w:hAnsi="Times New Roman" w:cs="Times New Roman"/>
          <w:b/>
          <w:kern w:val="28"/>
          <w:sz w:val="24"/>
          <w:szCs w:val="24"/>
        </w:rPr>
      </w:pPr>
      <w:r w:rsidRPr="000B3050">
        <w:rPr>
          <w:rFonts w:ascii="Times New Roman" w:hAnsi="Times New Roman" w:cs="Times New Roman"/>
          <w:b/>
          <w:kern w:val="28"/>
          <w:sz w:val="24"/>
          <w:szCs w:val="24"/>
        </w:rPr>
        <w:t>Технология</w:t>
      </w:r>
    </w:p>
    <w:p w:rsidR="0020405F" w:rsidRPr="000B3050" w:rsidRDefault="0020405F" w:rsidP="0020405F">
      <w:pPr>
        <w:tabs>
          <w:tab w:val="left" w:pos="1080"/>
        </w:tabs>
        <w:autoSpaceDE w:val="0"/>
        <w:spacing w:after="0" w:line="360" w:lineRule="auto"/>
        <w:ind w:firstLine="720"/>
        <w:rPr>
          <w:rFonts w:ascii="Times New Roman" w:hAnsi="Times New Roman" w:cs="Times New Roman"/>
          <w:b/>
          <w:bCs/>
          <w:i/>
          <w:color w:val="000000"/>
          <w:kern w:val="28"/>
          <w:sz w:val="24"/>
          <w:szCs w:val="24"/>
        </w:rPr>
      </w:pPr>
      <w:r w:rsidRPr="000B3050">
        <w:rPr>
          <w:rFonts w:ascii="Times New Roman" w:hAnsi="Times New Roman" w:cs="Times New Roman"/>
          <w:b/>
          <w:i/>
          <w:kern w:val="28"/>
          <w:sz w:val="24"/>
          <w:szCs w:val="24"/>
        </w:rPr>
        <w:t>Технология (труд):</w:t>
      </w:r>
    </w:p>
    <w:p w:rsidR="0020405F" w:rsidRPr="000B3050" w:rsidRDefault="0020405F" w:rsidP="0020405F">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4"/>
          <w:szCs w:val="24"/>
        </w:rPr>
      </w:pPr>
      <w:r w:rsidRPr="000B3050">
        <w:rPr>
          <w:rFonts w:ascii="Times New Roman" w:hAnsi="Times New Roman" w:cs="Times New Roman"/>
          <w:bCs/>
          <w:color w:val="000000"/>
          <w:kern w:val="28"/>
          <w:sz w:val="24"/>
          <w:szCs w:val="24"/>
        </w:rPr>
        <w:t>формирование навыков самообслуживания, овладение некоторыми технологическими приемами ручной обработки материалов,</w:t>
      </w:r>
      <w:r w:rsidRPr="000B3050">
        <w:rPr>
          <w:rFonts w:ascii="Times New Roman" w:hAnsi="Times New Roman" w:cs="Times New Roman"/>
          <w:kern w:val="28"/>
          <w:sz w:val="24"/>
          <w:szCs w:val="24"/>
        </w:rPr>
        <w:t xml:space="preserve"> усвоение правил техники безопасности;</w:t>
      </w:r>
    </w:p>
    <w:p w:rsidR="0020405F" w:rsidRPr="000B3050" w:rsidRDefault="0020405F" w:rsidP="0020405F">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4"/>
          <w:szCs w:val="24"/>
        </w:rPr>
      </w:pPr>
      <w:r w:rsidRPr="000B3050">
        <w:rPr>
          <w:rFonts w:ascii="Times New Roman" w:hAnsi="Times New Roman" w:cs="Times New Roman"/>
          <w:bCs/>
          <w:color w:val="000000"/>
          <w:kern w:val="28"/>
          <w:sz w:val="24"/>
          <w:szCs w:val="24"/>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20405F" w:rsidRPr="000B3050" w:rsidRDefault="0020405F" w:rsidP="0020405F">
      <w:pPr>
        <w:numPr>
          <w:ilvl w:val="0"/>
          <w:numId w:val="14"/>
        </w:numPr>
        <w:tabs>
          <w:tab w:val="left" w:pos="1080"/>
        </w:tabs>
        <w:autoSpaceDE w:val="0"/>
        <w:spacing w:after="0" w:line="360" w:lineRule="auto"/>
        <w:ind w:left="0" w:firstLine="720"/>
        <w:jc w:val="both"/>
        <w:rPr>
          <w:rFonts w:ascii="Times New Roman" w:hAnsi="Times New Roman" w:cs="Times New Roman"/>
          <w:kern w:val="28"/>
          <w:sz w:val="24"/>
          <w:szCs w:val="24"/>
        </w:rPr>
      </w:pPr>
      <w:r w:rsidRPr="000B3050">
        <w:rPr>
          <w:rFonts w:ascii="Times New Roman" w:hAnsi="Times New Roman" w:cs="Times New Roman"/>
          <w:bCs/>
          <w:color w:val="000000"/>
          <w:kern w:val="28"/>
          <w:sz w:val="24"/>
          <w:szCs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20405F" w:rsidRPr="000B3050" w:rsidRDefault="0020405F" w:rsidP="0020405F">
      <w:pPr>
        <w:numPr>
          <w:ilvl w:val="0"/>
          <w:numId w:val="14"/>
        </w:numPr>
        <w:tabs>
          <w:tab w:val="left" w:pos="1080"/>
        </w:tabs>
        <w:autoSpaceDE w:val="0"/>
        <w:spacing w:after="0" w:line="360" w:lineRule="auto"/>
        <w:ind w:left="0" w:firstLine="720"/>
        <w:jc w:val="both"/>
        <w:rPr>
          <w:rFonts w:ascii="Times New Roman" w:hAnsi="Times New Roman" w:cs="Times New Roman"/>
          <w:kern w:val="28"/>
          <w:sz w:val="24"/>
          <w:szCs w:val="24"/>
        </w:rPr>
      </w:pPr>
      <w:r w:rsidRPr="000B3050">
        <w:rPr>
          <w:rFonts w:ascii="Times New Roman" w:hAnsi="Times New Roman" w:cs="Times New Roman"/>
          <w:kern w:val="28"/>
          <w:sz w:val="24"/>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20405F" w:rsidRPr="000B3050" w:rsidRDefault="0020405F" w:rsidP="0020405F">
      <w:pPr>
        <w:numPr>
          <w:ilvl w:val="0"/>
          <w:numId w:val="14"/>
        </w:numPr>
        <w:tabs>
          <w:tab w:val="left" w:pos="1080"/>
        </w:tabs>
        <w:autoSpaceDE w:val="0"/>
        <w:spacing w:after="0" w:line="360" w:lineRule="auto"/>
        <w:ind w:left="0" w:firstLine="720"/>
        <w:jc w:val="both"/>
        <w:rPr>
          <w:rFonts w:ascii="Times New Roman" w:hAnsi="Times New Roman" w:cs="Times New Roman"/>
          <w:kern w:val="28"/>
          <w:sz w:val="24"/>
          <w:szCs w:val="24"/>
        </w:rPr>
      </w:pPr>
      <w:r w:rsidRPr="000B3050">
        <w:rPr>
          <w:rFonts w:ascii="Times New Roman" w:hAnsi="Times New Roman" w:cs="Times New Roman"/>
          <w:kern w:val="28"/>
          <w:sz w:val="24"/>
          <w:szCs w:val="24"/>
        </w:rPr>
        <w:t xml:space="preserve">использование приобретенных знаний и умений </w:t>
      </w:r>
      <w:r w:rsidRPr="000B3050">
        <w:rPr>
          <w:rFonts w:ascii="Times New Roman" w:hAnsi="Times New Roman" w:cs="Times New Roman"/>
          <w:bCs/>
          <w:color w:val="000000"/>
          <w:kern w:val="28"/>
          <w:sz w:val="24"/>
          <w:szCs w:val="24"/>
        </w:rPr>
        <w:t>для решения практических задач.</w:t>
      </w:r>
    </w:p>
    <w:p w:rsidR="0020405F" w:rsidRPr="000B3050" w:rsidRDefault="0020405F" w:rsidP="0020405F">
      <w:pPr>
        <w:tabs>
          <w:tab w:val="left" w:pos="1080"/>
        </w:tabs>
        <w:autoSpaceDE w:val="0"/>
        <w:spacing w:after="0" w:line="360" w:lineRule="auto"/>
        <w:ind w:firstLine="720"/>
        <w:rPr>
          <w:rFonts w:ascii="Times New Roman" w:hAnsi="Times New Roman" w:cs="Times New Roman"/>
          <w:b/>
          <w:kern w:val="28"/>
          <w:sz w:val="24"/>
          <w:szCs w:val="24"/>
        </w:rPr>
      </w:pPr>
      <w:r w:rsidRPr="000B3050">
        <w:rPr>
          <w:rFonts w:ascii="Times New Roman" w:hAnsi="Times New Roman" w:cs="Times New Roman"/>
          <w:b/>
          <w:kern w:val="28"/>
          <w:sz w:val="24"/>
          <w:szCs w:val="24"/>
        </w:rPr>
        <w:t>Физическая культура</w:t>
      </w:r>
    </w:p>
    <w:p w:rsidR="0020405F" w:rsidRPr="000B3050" w:rsidRDefault="0020405F" w:rsidP="0020405F">
      <w:pPr>
        <w:tabs>
          <w:tab w:val="left" w:pos="1080"/>
        </w:tabs>
        <w:autoSpaceDE w:val="0"/>
        <w:spacing w:after="0" w:line="360" w:lineRule="auto"/>
        <w:ind w:firstLine="720"/>
        <w:rPr>
          <w:rFonts w:ascii="Times New Roman" w:hAnsi="Times New Roman" w:cs="Times New Roman"/>
          <w:bCs/>
          <w:i/>
          <w:color w:val="000000"/>
          <w:kern w:val="28"/>
          <w:sz w:val="24"/>
          <w:szCs w:val="24"/>
        </w:rPr>
      </w:pPr>
      <w:r w:rsidRPr="000B3050">
        <w:rPr>
          <w:rFonts w:ascii="Times New Roman" w:hAnsi="Times New Roman" w:cs="Times New Roman"/>
          <w:b/>
          <w:i/>
          <w:kern w:val="28"/>
          <w:sz w:val="24"/>
          <w:szCs w:val="24"/>
        </w:rPr>
        <w:t>Физическая культура</w:t>
      </w:r>
    </w:p>
    <w:p w:rsidR="0020405F" w:rsidRPr="000B3050" w:rsidRDefault="0020405F" w:rsidP="0020405F">
      <w:pPr>
        <w:numPr>
          <w:ilvl w:val="0"/>
          <w:numId w:val="13"/>
        </w:numPr>
        <w:tabs>
          <w:tab w:val="left" w:pos="1080"/>
        </w:tabs>
        <w:autoSpaceDE w:val="0"/>
        <w:spacing w:after="0" w:line="360" w:lineRule="auto"/>
        <w:ind w:left="0" w:firstLine="720"/>
        <w:jc w:val="both"/>
        <w:rPr>
          <w:rFonts w:ascii="Times New Roman" w:hAnsi="Times New Roman" w:cs="Times New Roman"/>
          <w:kern w:val="28"/>
          <w:sz w:val="24"/>
          <w:szCs w:val="24"/>
        </w:rPr>
      </w:pPr>
      <w:r w:rsidRPr="000B3050">
        <w:rPr>
          <w:rFonts w:ascii="Times New Roman" w:hAnsi="Times New Roman" w:cs="Times New Roman"/>
          <w:bCs/>
          <w:color w:val="000000"/>
          <w:kern w:val="28"/>
          <w:sz w:val="24"/>
          <w:szCs w:val="24"/>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20405F" w:rsidRPr="000B3050" w:rsidRDefault="0020405F" w:rsidP="0020405F">
      <w:pPr>
        <w:numPr>
          <w:ilvl w:val="0"/>
          <w:numId w:val="13"/>
        </w:numPr>
        <w:tabs>
          <w:tab w:val="left" w:pos="1080"/>
        </w:tabs>
        <w:autoSpaceDE w:val="0"/>
        <w:spacing w:after="0" w:line="360" w:lineRule="auto"/>
        <w:ind w:left="0" w:firstLine="720"/>
        <w:jc w:val="both"/>
        <w:rPr>
          <w:rFonts w:ascii="Times New Roman" w:hAnsi="Times New Roman" w:cs="Times New Roman"/>
          <w:kern w:val="28"/>
          <w:sz w:val="24"/>
          <w:szCs w:val="24"/>
        </w:rPr>
      </w:pPr>
      <w:r w:rsidRPr="000B3050">
        <w:rPr>
          <w:rFonts w:ascii="Times New Roman" w:hAnsi="Times New Roman" w:cs="Times New Roman"/>
          <w:kern w:val="28"/>
          <w:sz w:val="24"/>
          <w:szCs w:val="24"/>
        </w:rPr>
        <w:t xml:space="preserve">овладение умениями организовывать </w:t>
      </w:r>
      <w:proofErr w:type="spellStart"/>
      <w:r w:rsidRPr="000B3050">
        <w:rPr>
          <w:rFonts w:ascii="Times New Roman" w:hAnsi="Times New Roman" w:cs="Times New Roman"/>
          <w:kern w:val="28"/>
          <w:sz w:val="24"/>
          <w:szCs w:val="24"/>
        </w:rPr>
        <w:t>здоровьесберегающую</w:t>
      </w:r>
      <w:proofErr w:type="spellEnd"/>
      <w:r w:rsidRPr="000B3050">
        <w:rPr>
          <w:rFonts w:ascii="Times New Roman" w:hAnsi="Times New Roman" w:cs="Times New Roman"/>
          <w:kern w:val="28"/>
          <w:sz w:val="24"/>
          <w:szCs w:val="24"/>
        </w:rPr>
        <w:t xml:space="preserve"> жизнедеятельность (режим дня, утренняя зарядка, оздоровительные мероприятия, подвижные игры и т. д.); </w:t>
      </w:r>
    </w:p>
    <w:p w:rsidR="0020405F" w:rsidRPr="000B3050" w:rsidRDefault="0020405F" w:rsidP="0020405F">
      <w:pPr>
        <w:numPr>
          <w:ilvl w:val="0"/>
          <w:numId w:val="13"/>
        </w:numPr>
        <w:tabs>
          <w:tab w:val="left" w:pos="1080"/>
        </w:tabs>
        <w:autoSpaceDE w:val="0"/>
        <w:spacing w:after="0" w:line="360" w:lineRule="auto"/>
        <w:ind w:left="0" w:firstLine="720"/>
        <w:jc w:val="both"/>
        <w:rPr>
          <w:rFonts w:ascii="Times New Roman" w:hAnsi="Times New Roman" w:cs="Times New Roman"/>
          <w:b/>
          <w:bCs/>
          <w:color w:val="000000"/>
          <w:kern w:val="28"/>
          <w:sz w:val="24"/>
          <w:szCs w:val="24"/>
        </w:rPr>
      </w:pPr>
      <w:r w:rsidRPr="000B3050">
        <w:rPr>
          <w:rFonts w:ascii="Times New Roman" w:hAnsi="Times New Roman" w:cs="Times New Roman"/>
          <w:kern w:val="28"/>
          <w:sz w:val="24"/>
          <w:szCs w:val="24"/>
        </w:rPr>
        <w:lastRenderedPageBreak/>
        <w:t>формирование умения следить за своим физическим состоянием, величиной физических нагрузок.</w:t>
      </w:r>
    </w:p>
    <w:p w:rsidR="0020405F" w:rsidRPr="000B3050" w:rsidRDefault="0020405F" w:rsidP="005562F0">
      <w:pPr>
        <w:tabs>
          <w:tab w:val="left" w:pos="0"/>
          <w:tab w:val="right" w:leader="dot" w:pos="9639"/>
        </w:tabs>
        <w:spacing w:after="0" w:line="360" w:lineRule="auto"/>
        <w:ind w:firstLine="709"/>
        <w:jc w:val="both"/>
        <w:rPr>
          <w:rFonts w:ascii="Times New Roman" w:hAnsi="Times New Roman" w:cs="Times New Roman"/>
          <w:sz w:val="24"/>
          <w:szCs w:val="24"/>
        </w:rPr>
      </w:pPr>
    </w:p>
    <w:p w:rsidR="00067714" w:rsidRPr="000B3050" w:rsidRDefault="00FA2D80" w:rsidP="005562F0">
      <w:pPr>
        <w:tabs>
          <w:tab w:val="left" w:pos="0"/>
          <w:tab w:val="right" w:leader="dot" w:pos="9639"/>
        </w:tabs>
        <w:spacing w:after="0" w:line="360" w:lineRule="auto"/>
        <w:ind w:firstLine="709"/>
        <w:jc w:val="both"/>
        <w:rPr>
          <w:rFonts w:ascii="Times New Roman" w:hAnsi="Times New Roman" w:cs="Times New Roman"/>
          <w:b/>
          <w:sz w:val="24"/>
          <w:szCs w:val="24"/>
        </w:rPr>
      </w:pPr>
      <w:r w:rsidRPr="000B3050">
        <w:rPr>
          <w:rFonts w:ascii="Times New Roman" w:hAnsi="Times New Roman" w:cs="Times New Roman"/>
          <w:b/>
          <w:sz w:val="24"/>
          <w:szCs w:val="24"/>
        </w:rPr>
        <w:t xml:space="preserve">Планируемые результаты освоения </w:t>
      </w:r>
      <w:proofErr w:type="gramStart"/>
      <w:r w:rsidRPr="000B3050">
        <w:rPr>
          <w:rFonts w:ascii="Times New Roman" w:hAnsi="Times New Roman" w:cs="Times New Roman"/>
          <w:b/>
          <w:sz w:val="24"/>
          <w:szCs w:val="24"/>
        </w:rPr>
        <w:t>обучающимися</w:t>
      </w:r>
      <w:proofErr w:type="gramEnd"/>
      <w:r w:rsidRPr="000B3050">
        <w:rPr>
          <w:rFonts w:ascii="Times New Roman" w:hAnsi="Times New Roman" w:cs="Times New Roman"/>
          <w:b/>
          <w:sz w:val="24"/>
          <w:szCs w:val="24"/>
        </w:rPr>
        <w:t xml:space="preserve"> с задержкой психического развития программы коррекционной работы</w:t>
      </w:r>
    </w:p>
    <w:p w:rsidR="00D142B1" w:rsidRPr="000B3050" w:rsidRDefault="00EE7075" w:rsidP="00D142B1">
      <w:pPr>
        <w:tabs>
          <w:tab w:val="left" w:pos="0"/>
        </w:tabs>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Р</w:t>
      </w:r>
      <w:r w:rsidR="00D142B1" w:rsidRPr="000B3050">
        <w:rPr>
          <w:rFonts w:ascii="Times New Roman" w:hAnsi="Times New Roman" w:cs="Times New Roman"/>
          <w:sz w:val="24"/>
          <w:szCs w:val="24"/>
        </w:rPr>
        <w:t>езультат</w:t>
      </w:r>
      <w:r w:rsidRPr="000B3050">
        <w:rPr>
          <w:rFonts w:ascii="Times New Roman" w:hAnsi="Times New Roman" w:cs="Times New Roman"/>
          <w:sz w:val="24"/>
          <w:szCs w:val="24"/>
        </w:rPr>
        <w:t>ы</w:t>
      </w:r>
      <w:r w:rsidR="00D142B1" w:rsidRPr="000B3050">
        <w:rPr>
          <w:rFonts w:ascii="Times New Roman" w:hAnsi="Times New Roman" w:cs="Times New Roman"/>
          <w:sz w:val="24"/>
          <w:szCs w:val="24"/>
        </w:rPr>
        <w:t xml:space="preserve"> освоения программы коррекционной работы отража</w:t>
      </w:r>
      <w:r w:rsidRPr="000B3050">
        <w:rPr>
          <w:rFonts w:ascii="Times New Roman" w:hAnsi="Times New Roman" w:cs="Times New Roman"/>
          <w:sz w:val="24"/>
          <w:szCs w:val="24"/>
        </w:rPr>
        <w:t>ют</w:t>
      </w:r>
      <w:r w:rsidR="00D142B1" w:rsidRPr="000B3050">
        <w:rPr>
          <w:rFonts w:ascii="Times New Roman" w:hAnsi="Times New Roman" w:cs="Times New Roman"/>
          <w:sz w:val="24"/>
          <w:szCs w:val="24"/>
        </w:rPr>
        <w:t xml:space="preserve"> </w:t>
      </w:r>
      <w:proofErr w:type="spellStart"/>
      <w:r w:rsidR="00D142B1" w:rsidRPr="000B3050">
        <w:rPr>
          <w:rFonts w:ascii="Times New Roman" w:hAnsi="Times New Roman" w:cs="Times New Roman"/>
          <w:sz w:val="24"/>
          <w:szCs w:val="24"/>
        </w:rPr>
        <w:t>сформированность</w:t>
      </w:r>
      <w:proofErr w:type="spellEnd"/>
      <w:r w:rsidR="00D142B1" w:rsidRPr="000B3050">
        <w:rPr>
          <w:rFonts w:ascii="Times New Roman" w:hAnsi="Times New Roman" w:cs="Times New Roman"/>
          <w:sz w:val="24"/>
          <w:szCs w:val="24"/>
        </w:rPr>
        <w:t xml:space="preserve"> социальных (жизненных) компетенций, </w:t>
      </w:r>
      <w:r w:rsidR="00D142B1" w:rsidRPr="000B3050">
        <w:rPr>
          <w:rFonts w:ascii="Times New Roman" w:hAnsi="Times New Roman" w:cs="Times New Roman"/>
          <w:bCs/>
          <w:sz w:val="24"/>
          <w:szCs w:val="24"/>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0B3050">
        <w:rPr>
          <w:rFonts w:ascii="Times New Roman" w:hAnsi="Times New Roman" w:cs="Times New Roman"/>
          <w:sz w:val="24"/>
          <w:szCs w:val="24"/>
        </w:rPr>
        <w:t>:</w:t>
      </w:r>
    </w:p>
    <w:p w:rsidR="00D142B1" w:rsidRPr="000B3050"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4"/>
          <w:szCs w:val="24"/>
        </w:rPr>
      </w:pPr>
      <w:r w:rsidRPr="000B3050">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r w:rsidRPr="000B3050">
        <w:rPr>
          <w:rFonts w:ascii="Times New Roman" w:hAnsi="Times New Roman" w:cs="Times New Roman"/>
          <w:b/>
          <w:bCs/>
          <w:sz w:val="24"/>
          <w:szCs w:val="24"/>
        </w:rPr>
        <w:t xml:space="preserve">, </w:t>
      </w:r>
      <w:r w:rsidRPr="000B3050">
        <w:rPr>
          <w:rFonts w:ascii="Times New Roman" w:hAnsi="Times New Roman" w:cs="Times New Roman"/>
          <w:bCs/>
          <w:sz w:val="24"/>
          <w:szCs w:val="24"/>
        </w:rPr>
        <w:t>проявляющееся:</w:t>
      </w:r>
    </w:p>
    <w:p w:rsidR="00D142B1" w:rsidRPr="000B3050" w:rsidRDefault="00D142B1" w:rsidP="00D142B1">
      <w:pPr>
        <w:tabs>
          <w:tab w:val="left" w:pos="0"/>
          <w:tab w:val="left" w:pos="993"/>
        </w:tabs>
        <w:autoSpaceDE w:val="0"/>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0B3050" w:rsidRDefault="00D142B1" w:rsidP="00D142B1">
      <w:pPr>
        <w:tabs>
          <w:tab w:val="left" w:pos="0"/>
          <w:tab w:val="left" w:pos="993"/>
        </w:tabs>
        <w:autoSpaceDE w:val="0"/>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в умении обратиться к учителю при затруднениях в учебном процессе, сформулировать запрос о специальной помощи;</w:t>
      </w:r>
    </w:p>
    <w:p w:rsidR="00D142B1" w:rsidRPr="000B3050" w:rsidRDefault="00D142B1" w:rsidP="00D142B1">
      <w:pPr>
        <w:tabs>
          <w:tab w:val="left" w:pos="0"/>
          <w:tab w:val="left" w:pos="993"/>
        </w:tabs>
        <w:autoSpaceDE w:val="0"/>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0B3050" w:rsidRDefault="00D142B1" w:rsidP="00D142B1">
      <w:pPr>
        <w:tabs>
          <w:tab w:val="left" w:pos="0"/>
          <w:tab w:val="left" w:pos="993"/>
        </w:tabs>
        <w:autoSpaceDE w:val="0"/>
        <w:spacing w:after="0" w:line="360" w:lineRule="auto"/>
        <w:ind w:firstLine="709"/>
        <w:jc w:val="both"/>
        <w:rPr>
          <w:rFonts w:ascii="Times New Roman" w:hAnsi="Times New Roman" w:cs="Times New Roman"/>
          <w:b/>
          <w:bCs/>
          <w:sz w:val="24"/>
          <w:szCs w:val="24"/>
        </w:rPr>
      </w:pPr>
      <w:r w:rsidRPr="000B3050">
        <w:rPr>
          <w:rFonts w:ascii="Times New Roman" w:hAnsi="Times New Roman" w:cs="Times New Roman"/>
          <w:sz w:val="24"/>
          <w:szCs w:val="24"/>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0B3050" w:rsidRDefault="00D142B1" w:rsidP="000C5522">
      <w:pPr>
        <w:numPr>
          <w:ilvl w:val="0"/>
          <w:numId w:val="22"/>
        </w:numPr>
        <w:tabs>
          <w:tab w:val="left" w:pos="0"/>
        </w:tabs>
        <w:suppressAutoHyphens w:val="0"/>
        <w:spacing w:after="0" w:line="360" w:lineRule="auto"/>
        <w:ind w:left="0" w:firstLine="709"/>
        <w:jc w:val="both"/>
        <w:rPr>
          <w:rFonts w:ascii="Times New Roman" w:hAnsi="Times New Roman" w:cs="Times New Roman"/>
          <w:sz w:val="24"/>
          <w:szCs w:val="24"/>
        </w:rPr>
      </w:pPr>
      <w:r w:rsidRPr="000B3050">
        <w:rPr>
          <w:rFonts w:ascii="Times New Roman" w:hAnsi="Times New Roman" w:cs="Times New Roman"/>
          <w:bCs/>
          <w:sz w:val="24"/>
          <w:szCs w:val="24"/>
        </w:rPr>
        <w:t>овладение социально-бытовыми умениями, используемыми в повседневной жизни,</w:t>
      </w:r>
      <w:r w:rsidRPr="000B3050">
        <w:rPr>
          <w:rFonts w:ascii="Times New Roman" w:hAnsi="Times New Roman" w:cs="Times New Roman"/>
          <w:b/>
          <w:bCs/>
          <w:sz w:val="24"/>
          <w:szCs w:val="24"/>
        </w:rPr>
        <w:t xml:space="preserve"> </w:t>
      </w:r>
      <w:r w:rsidRPr="000B3050">
        <w:rPr>
          <w:rFonts w:ascii="Times New Roman" w:hAnsi="Times New Roman" w:cs="Times New Roman"/>
          <w:bCs/>
          <w:sz w:val="24"/>
          <w:szCs w:val="24"/>
        </w:rPr>
        <w:t>проявляющееся</w:t>
      </w:r>
      <w:r w:rsidRPr="000B3050">
        <w:rPr>
          <w:rFonts w:ascii="Times New Roman" w:hAnsi="Times New Roman" w:cs="Times New Roman"/>
          <w:b/>
          <w:bCs/>
          <w:sz w:val="24"/>
          <w:szCs w:val="24"/>
        </w:rPr>
        <w:t>:</w:t>
      </w:r>
    </w:p>
    <w:p w:rsidR="00D142B1" w:rsidRPr="000B3050" w:rsidRDefault="00D142B1" w:rsidP="00D142B1">
      <w:pPr>
        <w:tabs>
          <w:tab w:val="left" w:pos="0"/>
        </w:tabs>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0B3050" w:rsidRDefault="00D142B1" w:rsidP="00D142B1">
      <w:pPr>
        <w:tabs>
          <w:tab w:val="left" w:pos="0"/>
        </w:tabs>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в умении включаться в разнообразные повседневные дела, принимать посильное участие;</w:t>
      </w:r>
    </w:p>
    <w:p w:rsidR="00D142B1" w:rsidRPr="000B3050" w:rsidRDefault="00D142B1" w:rsidP="00D142B1">
      <w:pPr>
        <w:tabs>
          <w:tab w:val="left" w:pos="0"/>
        </w:tabs>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0B3050" w:rsidRDefault="00D142B1" w:rsidP="00D142B1">
      <w:pPr>
        <w:tabs>
          <w:tab w:val="left" w:pos="0"/>
          <w:tab w:val="left" w:pos="993"/>
        </w:tabs>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0B3050" w:rsidRDefault="00D142B1" w:rsidP="00D142B1">
      <w:pPr>
        <w:tabs>
          <w:tab w:val="left" w:pos="0"/>
          <w:tab w:val="left" w:pos="993"/>
        </w:tabs>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в умении ориентироваться в пространстве школы и просить помощи в случае затруднений, ориентироваться в расписании занятий;</w:t>
      </w:r>
    </w:p>
    <w:p w:rsidR="00D142B1" w:rsidRPr="000B3050" w:rsidRDefault="00D142B1" w:rsidP="00D142B1">
      <w:pPr>
        <w:tabs>
          <w:tab w:val="left" w:pos="0"/>
          <w:tab w:val="left" w:pos="993"/>
        </w:tabs>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в умении включаться в разнообразные повседневные школьные дела, принимать посильное участие, брать на себя ответственность;</w:t>
      </w:r>
    </w:p>
    <w:p w:rsidR="00D142B1" w:rsidRPr="000B3050" w:rsidRDefault="00D142B1" w:rsidP="00D142B1">
      <w:pPr>
        <w:tabs>
          <w:tab w:val="left" w:pos="0"/>
        </w:tabs>
        <w:spacing w:after="0" w:line="360" w:lineRule="auto"/>
        <w:ind w:firstLine="709"/>
        <w:jc w:val="both"/>
        <w:rPr>
          <w:rFonts w:ascii="Times New Roman" w:hAnsi="Times New Roman" w:cs="Times New Roman"/>
          <w:b/>
          <w:sz w:val="24"/>
          <w:szCs w:val="24"/>
        </w:rPr>
      </w:pPr>
      <w:r w:rsidRPr="000B3050">
        <w:rPr>
          <w:rFonts w:ascii="Times New Roman" w:hAnsi="Times New Roman" w:cs="Times New Roman"/>
          <w:sz w:val="24"/>
          <w:szCs w:val="24"/>
        </w:rPr>
        <w:t>в стремлении участвовать в подготовке и проведении праздников дома и в школе.</w:t>
      </w:r>
    </w:p>
    <w:p w:rsidR="00D142B1" w:rsidRPr="000B3050"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4"/>
          <w:szCs w:val="24"/>
        </w:rPr>
      </w:pPr>
      <w:r w:rsidRPr="000B3050">
        <w:rPr>
          <w:rFonts w:ascii="Times New Roman" w:hAnsi="Times New Roman" w:cs="Times New Roman"/>
          <w:sz w:val="24"/>
          <w:szCs w:val="24"/>
        </w:rPr>
        <w:t>овладение навыками коммуникации и принятыми ритуалами социального взаимодействия</w:t>
      </w:r>
      <w:r w:rsidRPr="000B3050">
        <w:rPr>
          <w:rFonts w:ascii="Times New Roman" w:hAnsi="Times New Roman" w:cs="Times New Roman"/>
          <w:bCs/>
          <w:sz w:val="24"/>
          <w:szCs w:val="24"/>
        </w:rPr>
        <w:t>, проявляющееся:</w:t>
      </w:r>
    </w:p>
    <w:p w:rsidR="00D142B1" w:rsidRPr="000B3050" w:rsidRDefault="00D142B1" w:rsidP="00D142B1">
      <w:pPr>
        <w:tabs>
          <w:tab w:val="left" w:pos="0"/>
        </w:tabs>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в расширении знаний правил коммуникации;</w:t>
      </w:r>
    </w:p>
    <w:p w:rsidR="00D142B1" w:rsidRPr="000B3050" w:rsidRDefault="00D142B1" w:rsidP="00D142B1">
      <w:pPr>
        <w:tabs>
          <w:tab w:val="left" w:pos="0"/>
          <w:tab w:val="left" w:pos="993"/>
          <w:tab w:val="left" w:pos="1418"/>
        </w:tabs>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lastRenderedPageBreak/>
        <w:t xml:space="preserve">в расширении и обогащении опыта коммуникации ребёнка в ближнем и дальнем окружении, расширении круга ситуаций, в которых </w:t>
      </w:r>
      <w:proofErr w:type="gramStart"/>
      <w:r w:rsidRPr="000B3050">
        <w:rPr>
          <w:rFonts w:ascii="Times New Roman" w:hAnsi="Times New Roman" w:cs="Times New Roman"/>
          <w:sz w:val="24"/>
          <w:szCs w:val="24"/>
        </w:rPr>
        <w:t>обучающийся</w:t>
      </w:r>
      <w:proofErr w:type="gramEnd"/>
      <w:r w:rsidRPr="000B3050">
        <w:rPr>
          <w:rFonts w:ascii="Times New Roman" w:hAnsi="Times New Roman" w:cs="Times New Roman"/>
          <w:sz w:val="24"/>
          <w:szCs w:val="24"/>
        </w:rPr>
        <w:t xml:space="preserve"> может использовать коммуникацию как средство достижения цели;</w:t>
      </w:r>
    </w:p>
    <w:p w:rsidR="00D142B1" w:rsidRPr="000B3050" w:rsidRDefault="00D142B1" w:rsidP="00D142B1">
      <w:pPr>
        <w:tabs>
          <w:tab w:val="left" w:pos="0"/>
        </w:tabs>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0B3050" w:rsidRDefault="00D142B1" w:rsidP="00D142B1">
      <w:pPr>
        <w:tabs>
          <w:tab w:val="left" w:pos="0"/>
          <w:tab w:val="left" w:pos="993"/>
          <w:tab w:val="left" w:pos="1418"/>
        </w:tabs>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в умении начать и поддержать разговор, задать вопрос, выразить свои намерения, просьбу, пожелание, опасения, завершить разговор;</w:t>
      </w:r>
    </w:p>
    <w:p w:rsidR="00D142B1" w:rsidRPr="000B3050" w:rsidRDefault="00D142B1" w:rsidP="00D142B1">
      <w:pPr>
        <w:tabs>
          <w:tab w:val="left" w:pos="0"/>
          <w:tab w:val="left" w:pos="993"/>
          <w:tab w:val="left" w:pos="1418"/>
        </w:tabs>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в умении корректно выразить отказ и недовольство, благодарность, сочувствие и т.д.;</w:t>
      </w:r>
    </w:p>
    <w:p w:rsidR="00D142B1" w:rsidRPr="000B3050" w:rsidRDefault="00D142B1" w:rsidP="00D142B1">
      <w:pPr>
        <w:tabs>
          <w:tab w:val="left" w:pos="0"/>
          <w:tab w:val="left" w:pos="993"/>
          <w:tab w:val="left" w:pos="1418"/>
        </w:tabs>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в умении получать и уточнять информацию от собеседника;</w:t>
      </w:r>
    </w:p>
    <w:p w:rsidR="00D142B1" w:rsidRPr="000B3050" w:rsidRDefault="00D142B1" w:rsidP="00D142B1">
      <w:pPr>
        <w:tabs>
          <w:tab w:val="left" w:pos="0"/>
          <w:tab w:val="left" w:pos="993"/>
          <w:tab w:val="left" w:pos="1418"/>
        </w:tabs>
        <w:spacing w:after="0" w:line="360" w:lineRule="auto"/>
        <w:ind w:firstLine="709"/>
        <w:jc w:val="both"/>
        <w:rPr>
          <w:rFonts w:ascii="Times New Roman" w:hAnsi="Times New Roman" w:cs="Times New Roman"/>
          <w:b/>
          <w:sz w:val="24"/>
          <w:szCs w:val="24"/>
        </w:rPr>
      </w:pPr>
      <w:r w:rsidRPr="000B3050">
        <w:rPr>
          <w:rFonts w:ascii="Times New Roman" w:hAnsi="Times New Roman" w:cs="Times New Roman"/>
          <w:sz w:val="24"/>
          <w:szCs w:val="24"/>
        </w:rPr>
        <w:t>в освоении культурных форм выражения своих чувств.</w:t>
      </w:r>
    </w:p>
    <w:p w:rsidR="00D142B1" w:rsidRPr="000B3050"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4"/>
          <w:szCs w:val="24"/>
        </w:rPr>
      </w:pPr>
      <w:r w:rsidRPr="000B3050">
        <w:rPr>
          <w:rFonts w:ascii="Times New Roman" w:hAnsi="Times New Roman" w:cs="Times New Roman"/>
          <w:sz w:val="24"/>
          <w:szCs w:val="24"/>
        </w:rPr>
        <w:t>способность к осмыслению и дифференциации картины мира, ее пространственно-временной организации, проявляющаяся:</w:t>
      </w:r>
    </w:p>
    <w:p w:rsidR="00D142B1" w:rsidRPr="000B3050" w:rsidRDefault="00D142B1" w:rsidP="00D142B1">
      <w:pPr>
        <w:tabs>
          <w:tab w:val="left" w:pos="0"/>
        </w:tabs>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0B3050" w:rsidRDefault="00D142B1" w:rsidP="00D142B1">
      <w:pPr>
        <w:tabs>
          <w:tab w:val="left" w:pos="0"/>
        </w:tabs>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0B3050" w:rsidRDefault="00D142B1" w:rsidP="00D142B1">
      <w:pPr>
        <w:tabs>
          <w:tab w:val="left" w:pos="0"/>
        </w:tabs>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0B3050" w:rsidRDefault="00D142B1" w:rsidP="00D142B1">
      <w:pPr>
        <w:tabs>
          <w:tab w:val="left" w:pos="0"/>
        </w:tabs>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0B3050" w:rsidRDefault="00D142B1" w:rsidP="00D142B1">
      <w:pPr>
        <w:tabs>
          <w:tab w:val="left" w:pos="0"/>
        </w:tabs>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в умении накапливать личные впечатления, связанные с явлениями окружающего мира;</w:t>
      </w:r>
    </w:p>
    <w:p w:rsidR="00D142B1" w:rsidRPr="000B3050" w:rsidRDefault="00D142B1" w:rsidP="00D142B1">
      <w:pPr>
        <w:tabs>
          <w:tab w:val="left" w:pos="0"/>
        </w:tabs>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в умении устанавливать взаимосвязь между природным порядком и ходом собственной жизни в семье и в школе;</w:t>
      </w:r>
    </w:p>
    <w:p w:rsidR="00D142B1" w:rsidRPr="000B3050" w:rsidRDefault="00D142B1" w:rsidP="00D142B1">
      <w:pPr>
        <w:tabs>
          <w:tab w:val="left" w:pos="0"/>
        </w:tabs>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0B3050" w:rsidRDefault="00D142B1" w:rsidP="00D142B1">
      <w:pPr>
        <w:tabs>
          <w:tab w:val="left" w:pos="0"/>
        </w:tabs>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в развитии любознательности, наблюдательности, способности замечать новое, задавать вопросы;</w:t>
      </w:r>
    </w:p>
    <w:p w:rsidR="00D142B1" w:rsidRPr="000B3050" w:rsidRDefault="00D142B1" w:rsidP="00D142B1">
      <w:pPr>
        <w:tabs>
          <w:tab w:val="left" w:pos="0"/>
        </w:tabs>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в развитии активности во взаимодействии с миром, понимании собственной результативности;</w:t>
      </w:r>
    </w:p>
    <w:p w:rsidR="00D142B1" w:rsidRPr="000B3050" w:rsidRDefault="00D142B1" w:rsidP="00D142B1">
      <w:pPr>
        <w:tabs>
          <w:tab w:val="left" w:pos="0"/>
        </w:tabs>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в накоплении опыта освоения нового при помощи экскурсий и путешествий;</w:t>
      </w:r>
    </w:p>
    <w:p w:rsidR="00D142B1" w:rsidRPr="000B3050" w:rsidRDefault="00D142B1" w:rsidP="00D142B1">
      <w:pPr>
        <w:tabs>
          <w:tab w:val="left" w:pos="0"/>
        </w:tabs>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в умении передать свои впечатления, соображения, умозаключения так, чтобы быть понятым другим человеком;</w:t>
      </w:r>
    </w:p>
    <w:p w:rsidR="00D142B1" w:rsidRPr="000B3050" w:rsidRDefault="00D142B1" w:rsidP="00D142B1">
      <w:pPr>
        <w:tabs>
          <w:tab w:val="left" w:pos="0"/>
        </w:tabs>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в умении принимать и включать в свой личный опыт жизненный опыт других людей;</w:t>
      </w:r>
    </w:p>
    <w:p w:rsidR="00D142B1" w:rsidRPr="000B3050" w:rsidRDefault="00D142B1" w:rsidP="00D142B1">
      <w:pPr>
        <w:tabs>
          <w:tab w:val="left" w:pos="0"/>
        </w:tabs>
        <w:spacing w:after="0" w:line="360" w:lineRule="auto"/>
        <w:ind w:firstLine="709"/>
        <w:jc w:val="both"/>
        <w:rPr>
          <w:rFonts w:ascii="Times New Roman" w:hAnsi="Times New Roman" w:cs="Times New Roman"/>
          <w:b/>
          <w:sz w:val="24"/>
          <w:szCs w:val="24"/>
        </w:rPr>
      </w:pPr>
      <w:r w:rsidRPr="000B3050">
        <w:rPr>
          <w:rFonts w:ascii="Times New Roman" w:hAnsi="Times New Roman" w:cs="Times New Roman"/>
          <w:sz w:val="24"/>
          <w:szCs w:val="24"/>
        </w:rPr>
        <w:t xml:space="preserve">в способности взаимодействовать с другими людьми, </w:t>
      </w:r>
      <w:proofErr w:type="spellStart"/>
      <w:r w:rsidRPr="000B3050">
        <w:rPr>
          <w:rFonts w:ascii="Times New Roman" w:hAnsi="Times New Roman" w:cs="Times New Roman"/>
          <w:sz w:val="24"/>
          <w:szCs w:val="24"/>
        </w:rPr>
        <w:t>уменииделиться</w:t>
      </w:r>
      <w:proofErr w:type="spellEnd"/>
      <w:r w:rsidRPr="000B3050">
        <w:rPr>
          <w:rFonts w:ascii="Times New Roman" w:hAnsi="Times New Roman" w:cs="Times New Roman"/>
          <w:sz w:val="24"/>
          <w:szCs w:val="24"/>
        </w:rPr>
        <w:t xml:space="preserve"> своими воспоминаниями, впечатлениями и планами.</w:t>
      </w:r>
    </w:p>
    <w:p w:rsidR="00D142B1" w:rsidRPr="000B3050" w:rsidRDefault="00D142B1" w:rsidP="000C5522">
      <w:pPr>
        <w:numPr>
          <w:ilvl w:val="0"/>
          <w:numId w:val="21"/>
        </w:numPr>
        <w:tabs>
          <w:tab w:val="left" w:pos="0"/>
        </w:tabs>
        <w:spacing w:after="0" w:line="360" w:lineRule="auto"/>
        <w:ind w:left="0" w:firstLine="709"/>
        <w:jc w:val="both"/>
        <w:rPr>
          <w:rFonts w:ascii="Times New Roman" w:hAnsi="Times New Roman" w:cs="Times New Roman"/>
          <w:sz w:val="24"/>
          <w:szCs w:val="24"/>
        </w:rPr>
      </w:pPr>
      <w:r w:rsidRPr="000B3050">
        <w:rPr>
          <w:rFonts w:ascii="Times New Roman" w:hAnsi="Times New Roman" w:cs="Times New Roman"/>
          <w:sz w:val="24"/>
          <w:szCs w:val="24"/>
        </w:rPr>
        <w:lastRenderedPageBreak/>
        <w:t>способность к осмыслению социального окружения, своего места в нем, принятие соответствующих возрасту ценностей и социальных ролей</w:t>
      </w:r>
      <w:r w:rsidRPr="000B3050">
        <w:rPr>
          <w:rFonts w:ascii="Times New Roman" w:hAnsi="Times New Roman" w:cs="Times New Roman"/>
          <w:bCs/>
          <w:sz w:val="24"/>
          <w:szCs w:val="24"/>
        </w:rPr>
        <w:t>,</w:t>
      </w:r>
      <w:r w:rsidRPr="000B3050">
        <w:rPr>
          <w:rFonts w:ascii="Times New Roman" w:hAnsi="Times New Roman" w:cs="Times New Roman"/>
          <w:b/>
          <w:bCs/>
          <w:sz w:val="24"/>
          <w:szCs w:val="24"/>
        </w:rPr>
        <w:t xml:space="preserve"> </w:t>
      </w:r>
      <w:r w:rsidRPr="000B3050">
        <w:rPr>
          <w:rFonts w:ascii="Times New Roman" w:hAnsi="Times New Roman" w:cs="Times New Roman"/>
          <w:bCs/>
          <w:sz w:val="24"/>
          <w:szCs w:val="24"/>
        </w:rPr>
        <w:t>проявляющаяся:</w:t>
      </w:r>
    </w:p>
    <w:p w:rsidR="00D142B1" w:rsidRPr="000B3050" w:rsidRDefault="00D142B1" w:rsidP="00D142B1">
      <w:pPr>
        <w:tabs>
          <w:tab w:val="left" w:pos="0"/>
        </w:tabs>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0B3050" w:rsidRDefault="00D142B1" w:rsidP="00D142B1">
      <w:pPr>
        <w:tabs>
          <w:tab w:val="left" w:pos="0"/>
        </w:tabs>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 xml:space="preserve">в освоение необходимых социальных ритуалов, </w:t>
      </w:r>
      <w:proofErr w:type="gramStart"/>
      <w:r w:rsidRPr="000B3050">
        <w:rPr>
          <w:rFonts w:ascii="Times New Roman" w:hAnsi="Times New Roman" w:cs="Times New Roman"/>
          <w:sz w:val="24"/>
          <w:szCs w:val="24"/>
        </w:rPr>
        <w:t>умении</w:t>
      </w:r>
      <w:proofErr w:type="gramEnd"/>
      <w:r w:rsidRPr="000B3050">
        <w:rPr>
          <w:rFonts w:ascii="Times New Roman" w:hAnsi="Times New Roman" w:cs="Times New Roman"/>
          <w:sz w:val="24"/>
          <w:szCs w:val="24"/>
        </w:rPr>
        <w:t xml:space="preserve">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0B3050" w:rsidRDefault="00D142B1" w:rsidP="00D142B1">
      <w:pPr>
        <w:tabs>
          <w:tab w:val="left" w:pos="0"/>
        </w:tabs>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0B3050" w:rsidRDefault="00D142B1" w:rsidP="00D142B1">
      <w:pPr>
        <w:tabs>
          <w:tab w:val="left" w:pos="0"/>
        </w:tabs>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в умении проявлять инициативу, корректно устанавливать и ограничивать контакт;</w:t>
      </w:r>
    </w:p>
    <w:p w:rsidR="00D142B1" w:rsidRPr="000B3050" w:rsidRDefault="00D142B1" w:rsidP="00D142B1">
      <w:pPr>
        <w:tabs>
          <w:tab w:val="left" w:pos="0"/>
        </w:tabs>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в умении не быть назойливым в своих просьбах и требованиях, быть благодарным за проявление внимания и оказание помощи;</w:t>
      </w:r>
    </w:p>
    <w:p w:rsidR="00D142B1" w:rsidRPr="000B3050" w:rsidRDefault="00D142B1" w:rsidP="00D142B1">
      <w:pPr>
        <w:tabs>
          <w:tab w:val="left" w:pos="0"/>
        </w:tabs>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в умении применять формы выражения своих чувств соответственно ситуации социального контакта.</w:t>
      </w:r>
    </w:p>
    <w:p w:rsidR="00D142B1" w:rsidRPr="000B3050" w:rsidRDefault="00D142B1" w:rsidP="00D142B1">
      <w:pPr>
        <w:tabs>
          <w:tab w:val="left" w:pos="0"/>
        </w:tabs>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Результаты с</w:t>
      </w:r>
      <w:r w:rsidR="0058012C" w:rsidRPr="000B3050">
        <w:rPr>
          <w:rFonts w:ascii="Times New Roman" w:hAnsi="Times New Roman" w:cs="Times New Roman"/>
          <w:sz w:val="24"/>
          <w:szCs w:val="24"/>
        </w:rPr>
        <w:t>пециальной поддержки освоения А</w:t>
      </w:r>
      <w:r w:rsidRPr="000B3050">
        <w:rPr>
          <w:rFonts w:ascii="Times New Roman" w:hAnsi="Times New Roman" w:cs="Times New Roman"/>
          <w:sz w:val="24"/>
          <w:szCs w:val="24"/>
        </w:rPr>
        <w:t>ОП НОО должны отражать:</w:t>
      </w:r>
    </w:p>
    <w:p w:rsidR="00D142B1" w:rsidRPr="000B3050" w:rsidRDefault="00D142B1" w:rsidP="00D142B1">
      <w:pPr>
        <w:tabs>
          <w:tab w:val="left" w:pos="0"/>
        </w:tabs>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D142B1" w:rsidRPr="000B3050" w:rsidRDefault="00D142B1" w:rsidP="00D142B1">
      <w:pPr>
        <w:tabs>
          <w:tab w:val="left" w:pos="0"/>
        </w:tabs>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 xml:space="preserve">способность использовать речевые возможности на уроках при ответах и в других ситуациях общения, </w:t>
      </w:r>
      <w:r w:rsidRPr="000B3050">
        <w:rPr>
          <w:rFonts w:ascii="Times New Roman" w:hAnsi="Times New Roman" w:cs="Times New Roman"/>
          <w:kern w:val="2"/>
          <w:sz w:val="24"/>
          <w:szCs w:val="24"/>
        </w:rPr>
        <w:t>умение передавать свои впечатления, умозаключения так, чтобы быть понятым другим человеком,</w:t>
      </w:r>
      <w:r w:rsidRPr="000B3050">
        <w:rPr>
          <w:rFonts w:ascii="Times New Roman" w:hAnsi="Times New Roman" w:cs="Times New Roman"/>
          <w:sz w:val="24"/>
          <w:szCs w:val="24"/>
        </w:rPr>
        <w:t xml:space="preserve"> умение задавать вопросы;</w:t>
      </w:r>
    </w:p>
    <w:p w:rsidR="00D142B1" w:rsidRPr="000B3050" w:rsidRDefault="00D142B1" w:rsidP="00D142B1">
      <w:pPr>
        <w:tabs>
          <w:tab w:val="left" w:pos="0"/>
        </w:tabs>
        <w:spacing w:after="0" w:line="360" w:lineRule="auto"/>
        <w:ind w:firstLine="709"/>
        <w:jc w:val="both"/>
        <w:rPr>
          <w:rFonts w:ascii="Times New Roman" w:hAnsi="Times New Roman" w:cs="Times New Roman"/>
          <w:kern w:val="2"/>
          <w:sz w:val="24"/>
          <w:szCs w:val="24"/>
        </w:rPr>
      </w:pPr>
      <w:r w:rsidRPr="000B3050">
        <w:rPr>
          <w:rFonts w:ascii="Times New Roman" w:hAnsi="Times New Roman" w:cs="Times New Roman"/>
          <w:sz w:val="24"/>
          <w:szCs w:val="24"/>
        </w:rPr>
        <w:t xml:space="preserve">способность к </w:t>
      </w:r>
      <w:r w:rsidRPr="000B3050">
        <w:rPr>
          <w:rFonts w:ascii="Times New Roman" w:hAnsi="Times New Roman" w:cs="Times New Roman"/>
          <w:kern w:val="2"/>
          <w:sz w:val="24"/>
          <w:szCs w:val="24"/>
        </w:rPr>
        <w:t>наблюдательности, умение замечать новое;</w:t>
      </w:r>
    </w:p>
    <w:p w:rsidR="00F156CB" w:rsidRPr="000B3050" w:rsidRDefault="00F156CB" w:rsidP="00D142B1">
      <w:pPr>
        <w:tabs>
          <w:tab w:val="left" w:pos="0"/>
        </w:tabs>
        <w:spacing w:after="0" w:line="360" w:lineRule="auto"/>
        <w:ind w:firstLine="709"/>
        <w:jc w:val="both"/>
        <w:rPr>
          <w:rFonts w:ascii="Times New Roman" w:hAnsi="Times New Roman" w:cs="Times New Roman"/>
          <w:kern w:val="2"/>
          <w:sz w:val="24"/>
          <w:szCs w:val="24"/>
        </w:rPr>
      </w:pPr>
      <w:r w:rsidRPr="000B3050">
        <w:rPr>
          <w:rFonts w:ascii="Times New Roman" w:hAnsi="Times New Roman"/>
          <w:sz w:val="24"/>
          <w:szCs w:val="24"/>
        </w:rPr>
        <w:t>овладение эффективными способами учебно-познавательной и предметно-практической деятельности;</w:t>
      </w:r>
    </w:p>
    <w:p w:rsidR="00D142B1" w:rsidRPr="000B3050" w:rsidRDefault="00D142B1" w:rsidP="00D142B1">
      <w:pPr>
        <w:tabs>
          <w:tab w:val="left" w:pos="0"/>
        </w:tabs>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стремление к активности и самостоятельности в разных видах предметно-практической деятельности;</w:t>
      </w:r>
    </w:p>
    <w:p w:rsidR="00D142B1" w:rsidRPr="000B3050" w:rsidRDefault="00D142B1" w:rsidP="00D142B1">
      <w:pPr>
        <w:tabs>
          <w:tab w:val="left" w:pos="0"/>
        </w:tabs>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0B3050" w:rsidRDefault="00D142B1" w:rsidP="00D142B1">
      <w:pPr>
        <w:tabs>
          <w:tab w:val="left" w:pos="0"/>
        </w:tabs>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 xml:space="preserve">сформированные в соответствии с требованиями к результатам освоения АООП НОО предметные, </w:t>
      </w:r>
      <w:proofErr w:type="spellStart"/>
      <w:r w:rsidRPr="000B3050">
        <w:rPr>
          <w:rFonts w:ascii="Times New Roman" w:hAnsi="Times New Roman" w:cs="Times New Roman"/>
          <w:sz w:val="24"/>
          <w:szCs w:val="24"/>
        </w:rPr>
        <w:t>метапредметные</w:t>
      </w:r>
      <w:proofErr w:type="spellEnd"/>
      <w:r w:rsidRPr="000B3050">
        <w:rPr>
          <w:rFonts w:ascii="Times New Roman" w:hAnsi="Times New Roman" w:cs="Times New Roman"/>
          <w:sz w:val="24"/>
          <w:szCs w:val="24"/>
        </w:rPr>
        <w:t xml:space="preserve"> и личностные результаты;</w:t>
      </w:r>
    </w:p>
    <w:p w:rsidR="00D142B1" w:rsidRPr="000B3050" w:rsidRDefault="0058012C" w:rsidP="00D142B1">
      <w:pPr>
        <w:tabs>
          <w:tab w:val="left" w:pos="0"/>
        </w:tabs>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сформированные в соответствии А</w:t>
      </w:r>
      <w:r w:rsidR="00D142B1" w:rsidRPr="000B3050">
        <w:rPr>
          <w:rFonts w:ascii="Times New Roman" w:hAnsi="Times New Roman" w:cs="Times New Roman"/>
          <w:sz w:val="24"/>
          <w:szCs w:val="24"/>
        </w:rPr>
        <w:t>ОП НОО универсальные учебные действия.</w:t>
      </w:r>
    </w:p>
    <w:p w:rsidR="00067714" w:rsidRPr="000B3050" w:rsidRDefault="00D142B1" w:rsidP="00D142B1">
      <w:pPr>
        <w:tabs>
          <w:tab w:val="left" w:pos="0"/>
          <w:tab w:val="right" w:leader="dot" w:pos="9639"/>
        </w:tabs>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lastRenderedPageBreak/>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Pr="000B3050" w:rsidRDefault="005562F0" w:rsidP="005562F0">
      <w:pPr>
        <w:tabs>
          <w:tab w:val="left" w:pos="0"/>
          <w:tab w:val="right" w:leader="dot" w:pos="9639"/>
        </w:tabs>
        <w:spacing w:before="120" w:after="120" w:line="240" w:lineRule="auto"/>
        <w:jc w:val="center"/>
        <w:outlineLvl w:val="2"/>
        <w:rPr>
          <w:rFonts w:ascii="Times New Roman" w:hAnsi="Times New Roman" w:cs="Times New Roman"/>
          <w:b/>
          <w:sz w:val="24"/>
          <w:szCs w:val="24"/>
        </w:rPr>
      </w:pPr>
      <w:bookmarkStart w:id="3" w:name="_Toc415833117"/>
      <w:r w:rsidRPr="000B3050">
        <w:rPr>
          <w:rFonts w:ascii="Times New Roman" w:hAnsi="Times New Roman" w:cs="Times New Roman"/>
          <w:b/>
          <w:sz w:val="24"/>
          <w:szCs w:val="24"/>
        </w:rPr>
        <w:t xml:space="preserve">Система оценки достижения обучающимися </w:t>
      </w:r>
      <w:r w:rsidRPr="000B3050">
        <w:rPr>
          <w:rFonts w:ascii="Times New Roman" w:hAnsi="Times New Roman" w:cs="Times New Roman"/>
          <w:b/>
          <w:sz w:val="24"/>
          <w:szCs w:val="24"/>
        </w:rPr>
        <w:br/>
        <w:t xml:space="preserve">с задержкой психического </w:t>
      </w:r>
      <w:proofErr w:type="gramStart"/>
      <w:r w:rsidRPr="000B3050">
        <w:rPr>
          <w:rFonts w:ascii="Times New Roman" w:hAnsi="Times New Roman" w:cs="Times New Roman"/>
          <w:b/>
          <w:sz w:val="24"/>
          <w:szCs w:val="24"/>
        </w:rPr>
        <w:t xml:space="preserve">развития планируемых результатов освоения </w:t>
      </w:r>
      <w:r w:rsidRPr="000B3050">
        <w:rPr>
          <w:rFonts w:ascii="Times New Roman" w:hAnsi="Times New Roman" w:cs="Times New Roman"/>
          <w:b/>
          <w:sz w:val="24"/>
          <w:szCs w:val="24"/>
        </w:rPr>
        <w:br/>
        <w:t xml:space="preserve">адаптированной основной общеобразовательной программы </w:t>
      </w:r>
      <w:r w:rsidR="00F5356F" w:rsidRPr="000B3050">
        <w:rPr>
          <w:rFonts w:ascii="Times New Roman" w:hAnsi="Times New Roman" w:cs="Times New Roman"/>
          <w:b/>
          <w:sz w:val="24"/>
          <w:szCs w:val="24"/>
        </w:rPr>
        <w:br/>
      </w:r>
      <w:r w:rsidRPr="000B3050">
        <w:rPr>
          <w:rFonts w:ascii="Times New Roman" w:hAnsi="Times New Roman" w:cs="Times New Roman"/>
          <w:b/>
          <w:sz w:val="24"/>
          <w:szCs w:val="24"/>
        </w:rPr>
        <w:t>начального общего образования</w:t>
      </w:r>
      <w:bookmarkEnd w:id="3"/>
      <w:proofErr w:type="gramEnd"/>
    </w:p>
    <w:p w:rsidR="00C54A16" w:rsidRPr="000B3050" w:rsidRDefault="00C54A16" w:rsidP="00C54A16">
      <w:pPr>
        <w:spacing w:after="0" w:line="360" w:lineRule="auto"/>
        <w:ind w:firstLine="709"/>
        <w:contextualSpacing/>
        <w:jc w:val="both"/>
        <w:rPr>
          <w:rFonts w:ascii="Times New Roman" w:hAnsi="Times New Roman" w:cs="Times New Roman"/>
          <w:sz w:val="24"/>
          <w:szCs w:val="24"/>
        </w:rPr>
      </w:pPr>
      <w:r w:rsidRPr="000B3050">
        <w:rPr>
          <w:rFonts w:ascii="Times New Roman" w:hAnsi="Times New Roman" w:cs="Times New Roman"/>
          <w:sz w:val="24"/>
          <w:szCs w:val="24"/>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0B3050" w:rsidRDefault="00BF2E42" w:rsidP="00BF2E42">
      <w:pPr>
        <w:spacing w:after="0" w:line="360" w:lineRule="auto"/>
        <w:ind w:firstLine="709"/>
        <w:contextualSpacing/>
        <w:jc w:val="both"/>
        <w:rPr>
          <w:rFonts w:ascii="Times New Roman" w:hAnsi="Times New Roman" w:cs="Times New Roman"/>
          <w:sz w:val="24"/>
          <w:szCs w:val="24"/>
        </w:rPr>
      </w:pPr>
      <w:r w:rsidRPr="000B3050">
        <w:rPr>
          <w:rFonts w:ascii="Times New Roman" w:hAnsi="Times New Roman" w:cs="Times New Roman"/>
          <w:sz w:val="24"/>
          <w:szCs w:val="24"/>
        </w:rPr>
        <w:t>Система оценки достижения обучающимися с ЗПР пла</w:t>
      </w:r>
      <w:r w:rsidR="0058012C" w:rsidRPr="000B3050">
        <w:rPr>
          <w:rFonts w:ascii="Times New Roman" w:hAnsi="Times New Roman" w:cs="Times New Roman"/>
          <w:sz w:val="24"/>
          <w:szCs w:val="24"/>
        </w:rPr>
        <w:t>нируемых результатов освоения А</w:t>
      </w:r>
      <w:r w:rsidRPr="000B3050">
        <w:rPr>
          <w:rFonts w:ascii="Times New Roman" w:hAnsi="Times New Roman" w:cs="Times New Roman"/>
          <w:sz w:val="24"/>
          <w:szCs w:val="24"/>
        </w:rPr>
        <w:t xml:space="preserve">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sidRPr="000B3050">
        <w:rPr>
          <w:rFonts w:ascii="Times New Roman" w:hAnsi="Times New Roman" w:cs="Times New Roman"/>
          <w:sz w:val="24"/>
          <w:szCs w:val="24"/>
        </w:rPr>
        <w:t>метапредметных</w:t>
      </w:r>
      <w:proofErr w:type="spellEnd"/>
      <w:r w:rsidRPr="000B3050">
        <w:rPr>
          <w:rFonts w:ascii="Times New Roman" w:hAnsi="Times New Roman" w:cs="Times New Roman"/>
          <w:sz w:val="24"/>
          <w:szCs w:val="24"/>
        </w:rPr>
        <w:t xml:space="preserve"> и предметных.</w:t>
      </w:r>
    </w:p>
    <w:p w:rsidR="00BF2E42" w:rsidRPr="000B3050" w:rsidRDefault="00BF2E42" w:rsidP="00BF2E42">
      <w:pPr>
        <w:spacing w:after="0" w:line="360" w:lineRule="auto"/>
        <w:ind w:firstLine="709"/>
        <w:contextualSpacing/>
        <w:jc w:val="both"/>
        <w:rPr>
          <w:rFonts w:ascii="Times New Roman" w:hAnsi="Times New Roman" w:cs="Times New Roman"/>
          <w:sz w:val="24"/>
          <w:szCs w:val="24"/>
        </w:rPr>
      </w:pPr>
      <w:proofErr w:type="gramStart"/>
      <w:r w:rsidRPr="000B3050">
        <w:rPr>
          <w:rFonts w:ascii="Times New Roman" w:hAnsi="Times New Roman" w:cs="Times New Roman"/>
          <w:sz w:val="24"/>
          <w:szCs w:val="24"/>
        </w:rPr>
        <w:t xml:space="preserve">Оценка результатов освоения обучающимися с ЗПР </w:t>
      </w:r>
      <w:r w:rsidR="0058012C" w:rsidRPr="000B3050">
        <w:rPr>
          <w:rFonts w:ascii="Times New Roman" w:hAnsi="Times New Roman" w:cs="Times New Roman"/>
          <w:sz w:val="24"/>
          <w:szCs w:val="24"/>
        </w:rPr>
        <w:t>А</w:t>
      </w:r>
      <w:r w:rsidRPr="000B3050">
        <w:rPr>
          <w:rFonts w:ascii="Times New Roman" w:hAnsi="Times New Roman" w:cs="Times New Roman"/>
          <w:sz w:val="24"/>
          <w:szCs w:val="24"/>
        </w:rPr>
        <w:t>ОП НОО (кроме программы коррекционной работы) осуществляется в соответствии с требованиями ФГОС НОО.</w:t>
      </w:r>
      <w:proofErr w:type="gramEnd"/>
    </w:p>
    <w:p w:rsidR="00294286" w:rsidRPr="000B3050" w:rsidRDefault="00294286" w:rsidP="00294286">
      <w:pPr>
        <w:pStyle w:val="14TexstOSNOVA1012"/>
        <w:spacing w:line="360" w:lineRule="auto"/>
        <w:ind w:firstLine="709"/>
        <w:rPr>
          <w:rFonts w:ascii="Times New Roman" w:hAnsi="Times New Roman" w:cs="Times New Roman"/>
          <w:color w:val="auto"/>
          <w:sz w:val="24"/>
          <w:szCs w:val="24"/>
        </w:rPr>
      </w:pPr>
      <w:proofErr w:type="gramStart"/>
      <w:r w:rsidRPr="000B3050">
        <w:rPr>
          <w:rFonts w:ascii="Times New Roman" w:hAnsi="Times New Roman" w:cs="Times New Roman"/>
          <w:color w:val="auto"/>
          <w:sz w:val="24"/>
          <w:szCs w:val="24"/>
        </w:rPr>
        <w:t xml:space="preserve">Оценивать </w:t>
      </w:r>
      <w:r w:rsidRPr="000B3050">
        <w:rPr>
          <w:rFonts w:ascii="Times New Roman" w:hAnsi="Times New Roman" w:cs="Times New Roman"/>
          <w:sz w:val="24"/>
          <w:szCs w:val="24"/>
        </w:rPr>
        <w:t>достижения обучающимся с ЗПР планируемых результатов</w:t>
      </w:r>
      <w:r w:rsidRPr="000B3050">
        <w:rPr>
          <w:rFonts w:ascii="Times New Roman" w:hAnsi="Times New Roman" w:cs="Times New Roman"/>
          <w:color w:val="auto"/>
          <w:sz w:val="24"/>
          <w:szCs w:val="24"/>
        </w:rPr>
        <w:t xml:space="preserve"> необходимо при завершении каждого уровня образования</w:t>
      </w:r>
      <w:r w:rsidRPr="000B3050">
        <w:rPr>
          <w:rStyle w:val="aff1"/>
          <w:rFonts w:ascii="Times New Roman" w:hAnsi="Times New Roman"/>
          <w:color w:val="auto"/>
          <w:sz w:val="24"/>
          <w:szCs w:val="24"/>
        </w:rPr>
        <w:t xml:space="preserve">, </w:t>
      </w:r>
      <w:r w:rsidRPr="000B3050">
        <w:rPr>
          <w:rFonts w:ascii="Times New Roman" w:hAnsi="Times New Roman" w:cs="Times New Roman"/>
          <w:color w:val="auto"/>
          <w:sz w:val="24"/>
          <w:szCs w:val="24"/>
        </w:rPr>
        <w:t>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roofErr w:type="gramEnd"/>
    </w:p>
    <w:p w:rsidR="00530152" w:rsidRPr="000B3050" w:rsidRDefault="00530152" w:rsidP="00530152">
      <w:pPr>
        <w:pStyle w:val="a7"/>
        <w:spacing w:line="360" w:lineRule="auto"/>
        <w:ind w:firstLine="709"/>
        <w:jc w:val="both"/>
        <w:rPr>
          <w:rFonts w:ascii="Times New Roman" w:hAnsi="Times New Roman" w:cs="Times New Roman"/>
        </w:rPr>
      </w:pPr>
      <w:r w:rsidRPr="000B3050">
        <w:rPr>
          <w:rFonts w:ascii="Times New Roman" w:hAnsi="Times New Roman" w:cs="Times New Roman"/>
        </w:rPr>
        <w:t>Обучающиеся с ЗПР имеют право на прохождение текущей, промежуточной и государственной итоговой аттестации</w:t>
      </w:r>
      <w:r w:rsidRPr="000B3050">
        <w:rPr>
          <w:rFonts w:ascii="Times New Roman" w:hAnsi="Times New Roman" w:cs="Times New Roman"/>
          <w:b/>
        </w:rPr>
        <w:t xml:space="preserve"> </w:t>
      </w:r>
      <w:r w:rsidRPr="000B3050">
        <w:rPr>
          <w:rFonts w:ascii="Times New Roman" w:hAnsi="Times New Roman" w:cs="Times New Roman"/>
        </w:rPr>
        <w:t xml:space="preserve">освоения </w:t>
      </w:r>
      <w:r w:rsidR="00744F32" w:rsidRPr="000B3050">
        <w:rPr>
          <w:rFonts w:ascii="Times New Roman" w:hAnsi="Times New Roman" w:cs="Times New Roman"/>
        </w:rPr>
        <w:t>А</w:t>
      </w:r>
      <w:r w:rsidRPr="000B3050">
        <w:rPr>
          <w:rFonts w:ascii="Times New Roman" w:hAnsi="Times New Roman" w:cs="Times New Roman"/>
        </w:rPr>
        <w:t>ОП НОО в иных формах.</w:t>
      </w:r>
    </w:p>
    <w:p w:rsidR="00530152" w:rsidRPr="000B3050" w:rsidRDefault="00530152" w:rsidP="00530152">
      <w:pPr>
        <w:pStyle w:val="a7"/>
        <w:spacing w:line="360" w:lineRule="auto"/>
        <w:ind w:firstLine="709"/>
        <w:jc w:val="both"/>
        <w:rPr>
          <w:rFonts w:ascii="Times New Roman" w:hAnsi="Times New Roman" w:cs="Times New Roman"/>
        </w:rPr>
      </w:pPr>
      <w:r w:rsidRPr="000B3050">
        <w:rPr>
          <w:rFonts w:ascii="Times New Roman" w:hAnsi="Times New Roman" w:cs="Times New Roman"/>
        </w:rPr>
        <w:t>Специальные условия</w:t>
      </w:r>
      <w:r w:rsidRPr="000B3050">
        <w:rPr>
          <w:rFonts w:ascii="Times New Roman" w:hAnsi="Times New Roman" w:cs="Times New Roman"/>
          <w:b/>
        </w:rPr>
        <w:t xml:space="preserve"> </w:t>
      </w:r>
      <w:r w:rsidRPr="000B3050">
        <w:rPr>
          <w:rFonts w:ascii="Times New Roman" w:hAnsi="Times New Roman" w:cs="Times New Roman"/>
        </w:rPr>
        <w:t xml:space="preserve">проведения </w:t>
      </w:r>
      <w:r w:rsidRPr="000B3050">
        <w:rPr>
          <w:rFonts w:ascii="Times New Roman" w:hAnsi="Times New Roman" w:cs="Times New Roman"/>
          <w:i/>
        </w:rPr>
        <w:t>текущей, промежуточной</w:t>
      </w:r>
      <w:r w:rsidRPr="000B3050">
        <w:rPr>
          <w:rFonts w:ascii="Times New Roman" w:hAnsi="Times New Roman" w:cs="Times New Roman"/>
        </w:rPr>
        <w:t xml:space="preserve"> и </w:t>
      </w:r>
      <w:r w:rsidRPr="000B3050">
        <w:rPr>
          <w:rFonts w:ascii="Times New Roman" w:hAnsi="Times New Roman" w:cs="Times New Roman"/>
          <w:i/>
        </w:rPr>
        <w:t>итоговой</w:t>
      </w:r>
      <w:r w:rsidRPr="000B3050">
        <w:rPr>
          <w:rFonts w:ascii="Times New Roman" w:hAnsi="Times New Roman" w:cs="Times New Roman"/>
        </w:rPr>
        <w:t xml:space="preserve"> (по итогам освоения </w:t>
      </w:r>
      <w:r w:rsidR="00744F32" w:rsidRPr="000B3050">
        <w:rPr>
          <w:rFonts w:ascii="Times New Roman" w:hAnsi="Times New Roman" w:cs="Times New Roman"/>
        </w:rPr>
        <w:t>А</w:t>
      </w:r>
      <w:r w:rsidRPr="000B3050">
        <w:rPr>
          <w:rFonts w:ascii="Times New Roman" w:hAnsi="Times New Roman" w:cs="Times New Roman"/>
        </w:rPr>
        <w:t xml:space="preserve">ОП НОО) </w:t>
      </w:r>
      <w:r w:rsidRPr="000B3050">
        <w:rPr>
          <w:rFonts w:ascii="Times New Roman" w:hAnsi="Times New Roman" w:cs="Times New Roman"/>
          <w:i/>
        </w:rPr>
        <w:t xml:space="preserve">аттестации </w:t>
      </w:r>
      <w:proofErr w:type="gramStart"/>
      <w:r w:rsidRPr="000B3050">
        <w:rPr>
          <w:rFonts w:ascii="Times New Roman" w:hAnsi="Times New Roman" w:cs="Times New Roman"/>
        </w:rPr>
        <w:t>обучающихся</w:t>
      </w:r>
      <w:proofErr w:type="gramEnd"/>
      <w:r w:rsidRPr="000B3050">
        <w:rPr>
          <w:rFonts w:ascii="Times New Roman" w:hAnsi="Times New Roman" w:cs="Times New Roman"/>
        </w:rPr>
        <w:t xml:space="preserve"> с ЗПР включают:</w:t>
      </w:r>
    </w:p>
    <w:p w:rsidR="00530152" w:rsidRPr="000B3050" w:rsidRDefault="00530152" w:rsidP="000C5522">
      <w:pPr>
        <w:pStyle w:val="af2"/>
        <w:numPr>
          <w:ilvl w:val="0"/>
          <w:numId w:val="23"/>
        </w:numPr>
        <w:ind w:left="0" w:firstLine="709"/>
        <w:jc w:val="both"/>
      </w:pPr>
      <w:r w:rsidRPr="000B3050">
        <w:rPr>
          <w:caps w:val="0"/>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0B3050">
        <w:t>ЗПР;</w:t>
      </w:r>
    </w:p>
    <w:p w:rsidR="00530152" w:rsidRPr="000B3050" w:rsidRDefault="00530152" w:rsidP="000C5522">
      <w:pPr>
        <w:pStyle w:val="af2"/>
        <w:numPr>
          <w:ilvl w:val="0"/>
          <w:numId w:val="23"/>
        </w:numPr>
        <w:ind w:left="0" w:firstLine="709"/>
        <w:jc w:val="both"/>
      </w:pPr>
      <w:r w:rsidRPr="000B3050">
        <w:rPr>
          <w:caps w:val="0"/>
        </w:rPr>
        <w:t xml:space="preserve">привычную обстановку в классе (присутствие своего учителя, наличие привычных для обучающихся </w:t>
      </w:r>
      <w:proofErr w:type="spellStart"/>
      <w:r w:rsidRPr="000B3050">
        <w:rPr>
          <w:caps w:val="0"/>
        </w:rPr>
        <w:t>мнестических</w:t>
      </w:r>
      <w:proofErr w:type="spellEnd"/>
      <w:r w:rsidRPr="000B3050">
        <w:rPr>
          <w:caps w:val="0"/>
        </w:rPr>
        <w:t xml:space="preserve"> опор: наглядных схем, шаблонов общего хода выполнения заданий);</w:t>
      </w:r>
    </w:p>
    <w:p w:rsidR="00530152" w:rsidRPr="000B3050" w:rsidRDefault="00530152" w:rsidP="000C5522">
      <w:pPr>
        <w:pStyle w:val="af2"/>
        <w:numPr>
          <w:ilvl w:val="0"/>
          <w:numId w:val="23"/>
        </w:numPr>
        <w:ind w:left="0" w:firstLine="709"/>
        <w:jc w:val="both"/>
      </w:pPr>
      <w:r w:rsidRPr="000B3050">
        <w:rPr>
          <w:caps w:val="0"/>
        </w:rPr>
        <w:t>присутствие в начале работы этапа общей организации деятельности;</w:t>
      </w:r>
    </w:p>
    <w:p w:rsidR="00530152" w:rsidRPr="000B3050" w:rsidRDefault="00530152" w:rsidP="000C5522">
      <w:pPr>
        <w:pStyle w:val="af2"/>
        <w:numPr>
          <w:ilvl w:val="0"/>
          <w:numId w:val="23"/>
        </w:numPr>
        <w:ind w:left="0" w:firstLine="709"/>
        <w:jc w:val="both"/>
      </w:pPr>
      <w:proofErr w:type="spellStart"/>
      <w:r w:rsidRPr="000B3050">
        <w:rPr>
          <w:caps w:val="0"/>
        </w:rPr>
        <w:t>адаптирование</w:t>
      </w:r>
      <w:proofErr w:type="spellEnd"/>
      <w:r w:rsidRPr="000B3050">
        <w:rPr>
          <w:caps w:val="0"/>
        </w:rPr>
        <w:t xml:space="preserve"> инструкции с учетом особых образовательных потребностей и индивидуальных трудностей обучающихся с </w:t>
      </w:r>
      <w:r w:rsidRPr="000B3050">
        <w:t>ЗПР:</w:t>
      </w:r>
    </w:p>
    <w:p w:rsidR="00530152" w:rsidRPr="000B3050" w:rsidRDefault="00530152" w:rsidP="00530152">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1) упрощение формулировок по грамматическому и семантическому оформлению;</w:t>
      </w:r>
    </w:p>
    <w:p w:rsidR="00530152" w:rsidRPr="000B3050" w:rsidRDefault="00530152" w:rsidP="00530152">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 xml:space="preserve">2) упрощение </w:t>
      </w:r>
      <w:proofErr w:type="spellStart"/>
      <w:r w:rsidRPr="000B3050">
        <w:rPr>
          <w:rFonts w:ascii="Times New Roman" w:hAnsi="Times New Roman" w:cs="Times New Roman"/>
          <w:sz w:val="24"/>
          <w:szCs w:val="24"/>
        </w:rPr>
        <w:t>многозвеньевой</w:t>
      </w:r>
      <w:proofErr w:type="spellEnd"/>
      <w:r w:rsidRPr="000B3050">
        <w:rPr>
          <w:rFonts w:ascii="Times New Roman" w:hAnsi="Times New Roman" w:cs="Times New Roman"/>
          <w:sz w:val="24"/>
          <w:szCs w:val="24"/>
        </w:rPr>
        <w:t xml:space="preserve"> инструкции посредством деления ее на короткие смысловые единицы, задающие </w:t>
      </w:r>
      <w:proofErr w:type="spellStart"/>
      <w:r w:rsidRPr="000B3050">
        <w:rPr>
          <w:rFonts w:ascii="Times New Roman" w:hAnsi="Times New Roman" w:cs="Times New Roman"/>
          <w:sz w:val="24"/>
          <w:szCs w:val="24"/>
        </w:rPr>
        <w:t>поэтапность</w:t>
      </w:r>
      <w:proofErr w:type="spellEnd"/>
      <w:r w:rsidRPr="000B3050">
        <w:rPr>
          <w:rFonts w:ascii="Times New Roman" w:hAnsi="Times New Roman" w:cs="Times New Roman"/>
          <w:sz w:val="24"/>
          <w:szCs w:val="24"/>
        </w:rPr>
        <w:t xml:space="preserve"> (</w:t>
      </w:r>
      <w:proofErr w:type="spellStart"/>
      <w:r w:rsidRPr="000B3050">
        <w:rPr>
          <w:rFonts w:ascii="Times New Roman" w:hAnsi="Times New Roman" w:cs="Times New Roman"/>
          <w:sz w:val="24"/>
          <w:szCs w:val="24"/>
        </w:rPr>
        <w:t>пошаговость</w:t>
      </w:r>
      <w:proofErr w:type="spellEnd"/>
      <w:r w:rsidRPr="000B3050">
        <w:rPr>
          <w:rFonts w:ascii="Times New Roman" w:hAnsi="Times New Roman" w:cs="Times New Roman"/>
          <w:sz w:val="24"/>
          <w:szCs w:val="24"/>
        </w:rPr>
        <w:t>) выполнения задания;</w:t>
      </w:r>
    </w:p>
    <w:p w:rsidR="00530152" w:rsidRPr="000B3050" w:rsidRDefault="00530152" w:rsidP="00530152">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lastRenderedPageBreak/>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0B3050" w:rsidRDefault="00530152" w:rsidP="000C5522">
      <w:pPr>
        <w:pStyle w:val="af2"/>
        <w:numPr>
          <w:ilvl w:val="0"/>
          <w:numId w:val="23"/>
        </w:numPr>
        <w:ind w:left="0" w:firstLine="709"/>
        <w:jc w:val="both"/>
      </w:pPr>
      <w:r w:rsidRPr="000B3050">
        <w:rPr>
          <w:caps w:val="0"/>
        </w:rPr>
        <w:t xml:space="preserve">при необходимости </w:t>
      </w:r>
      <w:proofErr w:type="spellStart"/>
      <w:r w:rsidRPr="000B3050">
        <w:rPr>
          <w:caps w:val="0"/>
        </w:rPr>
        <w:t>адаптирование</w:t>
      </w:r>
      <w:proofErr w:type="spellEnd"/>
      <w:r w:rsidRPr="000B3050">
        <w:rPr>
          <w:caps w:val="0"/>
        </w:rPr>
        <w:t xml:space="preserve"> текста задания с учетом особых образовательных потребностей и индивидуальных </w:t>
      </w:r>
      <w:proofErr w:type="gramStart"/>
      <w:r w:rsidRPr="000B3050">
        <w:rPr>
          <w:caps w:val="0"/>
        </w:rPr>
        <w:t>трудностей</w:t>
      </w:r>
      <w:proofErr w:type="gramEnd"/>
      <w:r w:rsidRPr="000B3050">
        <w:rPr>
          <w:caps w:val="0"/>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0B3050">
        <w:t>.);</w:t>
      </w:r>
    </w:p>
    <w:p w:rsidR="00530152" w:rsidRPr="000B3050" w:rsidRDefault="00530152" w:rsidP="000C5522">
      <w:pPr>
        <w:pStyle w:val="af2"/>
        <w:numPr>
          <w:ilvl w:val="0"/>
          <w:numId w:val="23"/>
        </w:numPr>
        <w:ind w:left="0" w:firstLine="709"/>
        <w:jc w:val="both"/>
      </w:pPr>
      <w:r w:rsidRPr="000B3050">
        <w:rPr>
          <w:caps w:val="0"/>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0B3050">
        <w:t>;</w:t>
      </w:r>
    </w:p>
    <w:p w:rsidR="00530152" w:rsidRPr="000B3050" w:rsidRDefault="00530152" w:rsidP="000C5522">
      <w:pPr>
        <w:pStyle w:val="af2"/>
        <w:numPr>
          <w:ilvl w:val="0"/>
          <w:numId w:val="23"/>
        </w:numPr>
        <w:ind w:left="0" w:firstLine="709"/>
        <w:jc w:val="both"/>
      </w:pPr>
      <w:r w:rsidRPr="000B3050">
        <w:rPr>
          <w:caps w:val="0"/>
        </w:rPr>
        <w:t>увеличение времени на выполнение заданий</w:t>
      </w:r>
      <w:r w:rsidRPr="000B3050">
        <w:t xml:space="preserve">;  </w:t>
      </w:r>
    </w:p>
    <w:p w:rsidR="00530152" w:rsidRPr="000B3050" w:rsidRDefault="00530152" w:rsidP="000C5522">
      <w:pPr>
        <w:pStyle w:val="af2"/>
        <w:numPr>
          <w:ilvl w:val="0"/>
          <w:numId w:val="23"/>
        </w:numPr>
        <w:ind w:left="0" w:firstLine="709"/>
        <w:jc w:val="both"/>
      </w:pPr>
      <w:r w:rsidRPr="000B3050">
        <w:rPr>
          <w:caps w:val="0"/>
        </w:rPr>
        <w:t>возможность организации короткого перерыва (10-15 мин) при нарастании в поведении ребенка проявлений утомления, истощения</w:t>
      </w:r>
      <w:r w:rsidRPr="000B3050">
        <w:t xml:space="preserve">; </w:t>
      </w:r>
    </w:p>
    <w:p w:rsidR="00530152" w:rsidRPr="000B3050" w:rsidRDefault="00530152" w:rsidP="000C5522">
      <w:pPr>
        <w:pStyle w:val="af2"/>
        <w:numPr>
          <w:ilvl w:val="0"/>
          <w:numId w:val="23"/>
        </w:numPr>
        <w:ind w:left="0" w:firstLine="709"/>
        <w:jc w:val="both"/>
      </w:pPr>
      <w:r w:rsidRPr="000B3050">
        <w:rPr>
          <w:caps w:val="0"/>
        </w:rPr>
        <w:t xml:space="preserve">недопустимыми являются негативные реакции со стороны педагога, создание ситуаций, приводящих к </w:t>
      </w:r>
      <w:proofErr w:type="gramStart"/>
      <w:r w:rsidRPr="000B3050">
        <w:rPr>
          <w:caps w:val="0"/>
        </w:rPr>
        <w:t>эмоциональному</w:t>
      </w:r>
      <w:proofErr w:type="gramEnd"/>
      <w:r w:rsidRPr="000B3050">
        <w:rPr>
          <w:caps w:val="0"/>
        </w:rPr>
        <w:t xml:space="preserve"> </w:t>
      </w:r>
      <w:proofErr w:type="spellStart"/>
      <w:r w:rsidRPr="000B3050">
        <w:rPr>
          <w:caps w:val="0"/>
        </w:rPr>
        <w:t>травмированию</w:t>
      </w:r>
      <w:proofErr w:type="spellEnd"/>
      <w:r w:rsidRPr="000B3050">
        <w:rPr>
          <w:caps w:val="0"/>
        </w:rPr>
        <w:t xml:space="preserve"> ребенка</w:t>
      </w:r>
      <w:r w:rsidRPr="000B3050">
        <w:t>.</w:t>
      </w:r>
    </w:p>
    <w:p w:rsidR="003014CE" w:rsidRPr="000B3050" w:rsidRDefault="00133AFF" w:rsidP="003F41A9">
      <w:pPr>
        <w:tabs>
          <w:tab w:val="left" w:pos="0"/>
          <w:tab w:val="right" w:leader="dot" w:pos="9639"/>
        </w:tabs>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 xml:space="preserve">Система оценки достижения </w:t>
      </w:r>
      <w:proofErr w:type="gramStart"/>
      <w:r w:rsidRPr="000B3050">
        <w:rPr>
          <w:rFonts w:ascii="Times New Roman" w:hAnsi="Times New Roman" w:cs="Times New Roman"/>
          <w:sz w:val="24"/>
          <w:szCs w:val="24"/>
        </w:rPr>
        <w:t>обучающимися</w:t>
      </w:r>
      <w:proofErr w:type="gramEnd"/>
      <w:r w:rsidRPr="000B3050">
        <w:rPr>
          <w:rFonts w:ascii="Times New Roman" w:hAnsi="Times New Roman" w:cs="Times New Roman"/>
          <w:sz w:val="24"/>
          <w:szCs w:val="24"/>
        </w:rPr>
        <w:t xml:space="preserve"> с ЗПР планируемых результатов освоения </w:t>
      </w:r>
      <w:r w:rsidR="00744F32" w:rsidRPr="000B3050">
        <w:rPr>
          <w:rFonts w:ascii="Times New Roman" w:hAnsi="Times New Roman" w:cs="Times New Roman"/>
          <w:sz w:val="24"/>
          <w:szCs w:val="24"/>
        </w:rPr>
        <w:t>А</w:t>
      </w:r>
      <w:r w:rsidRPr="000B3050">
        <w:rPr>
          <w:rFonts w:ascii="Times New Roman" w:hAnsi="Times New Roman" w:cs="Times New Roman"/>
          <w:sz w:val="24"/>
          <w:szCs w:val="24"/>
        </w:rPr>
        <w:t>ОП НОО должна предусматривать оценку достижени</w:t>
      </w:r>
      <w:r w:rsidR="003F6051" w:rsidRPr="000B3050">
        <w:rPr>
          <w:rFonts w:ascii="Times New Roman" w:hAnsi="Times New Roman" w:cs="Times New Roman"/>
          <w:sz w:val="24"/>
          <w:szCs w:val="24"/>
        </w:rPr>
        <w:t>я</w:t>
      </w:r>
      <w:r w:rsidRPr="000B3050">
        <w:rPr>
          <w:rFonts w:ascii="Times New Roman" w:hAnsi="Times New Roman" w:cs="Times New Roman"/>
          <w:sz w:val="24"/>
          <w:szCs w:val="24"/>
        </w:rPr>
        <w:t xml:space="preserve"> обучающимися с ЗПР планируемых результатов освоения программы коррекционной работы. </w:t>
      </w:r>
    </w:p>
    <w:p w:rsidR="00634FBC" w:rsidRPr="000B3050" w:rsidRDefault="00634FBC" w:rsidP="003F41A9">
      <w:pPr>
        <w:tabs>
          <w:tab w:val="left" w:pos="0"/>
          <w:tab w:val="right" w:leader="dot" w:pos="9639"/>
        </w:tabs>
        <w:spacing w:after="0" w:line="360" w:lineRule="auto"/>
        <w:ind w:firstLine="709"/>
        <w:jc w:val="both"/>
        <w:rPr>
          <w:rFonts w:ascii="Times New Roman" w:hAnsi="Times New Roman" w:cs="Times New Roman"/>
          <w:sz w:val="24"/>
          <w:szCs w:val="24"/>
        </w:rPr>
      </w:pPr>
    </w:p>
    <w:p w:rsidR="00634FBC" w:rsidRPr="000B3050" w:rsidRDefault="00634FBC" w:rsidP="003F41A9">
      <w:pPr>
        <w:tabs>
          <w:tab w:val="left" w:pos="0"/>
          <w:tab w:val="right" w:leader="dot" w:pos="9639"/>
        </w:tabs>
        <w:spacing w:after="0" w:line="360" w:lineRule="auto"/>
        <w:ind w:firstLine="709"/>
        <w:jc w:val="both"/>
        <w:rPr>
          <w:rFonts w:ascii="Times New Roman" w:hAnsi="Times New Roman" w:cs="Times New Roman"/>
          <w:sz w:val="24"/>
          <w:szCs w:val="24"/>
        </w:rPr>
      </w:pPr>
    </w:p>
    <w:p w:rsidR="00634FBC" w:rsidRPr="000B3050" w:rsidRDefault="00634FBC" w:rsidP="003F41A9">
      <w:pPr>
        <w:tabs>
          <w:tab w:val="left" w:pos="0"/>
          <w:tab w:val="right" w:leader="dot" w:pos="9639"/>
        </w:tabs>
        <w:spacing w:after="0" w:line="360" w:lineRule="auto"/>
        <w:ind w:firstLine="709"/>
        <w:jc w:val="both"/>
        <w:rPr>
          <w:rFonts w:ascii="Times New Roman" w:hAnsi="Times New Roman" w:cs="Times New Roman"/>
          <w:sz w:val="24"/>
          <w:szCs w:val="24"/>
        </w:rPr>
      </w:pPr>
    </w:p>
    <w:p w:rsidR="00576D40" w:rsidRPr="000B3050" w:rsidRDefault="00133AFF" w:rsidP="003F41A9">
      <w:pPr>
        <w:tabs>
          <w:tab w:val="left" w:pos="0"/>
          <w:tab w:val="right" w:leader="dot" w:pos="9639"/>
        </w:tabs>
        <w:spacing w:after="0" w:line="360" w:lineRule="auto"/>
        <w:ind w:firstLine="709"/>
        <w:jc w:val="both"/>
        <w:rPr>
          <w:rFonts w:ascii="Times New Roman" w:hAnsi="Times New Roman" w:cs="Times New Roman"/>
          <w:b/>
          <w:sz w:val="24"/>
          <w:szCs w:val="24"/>
        </w:rPr>
      </w:pPr>
      <w:r w:rsidRPr="000B3050">
        <w:rPr>
          <w:rFonts w:ascii="Times New Roman" w:hAnsi="Times New Roman" w:cs="Times New Roman"/>
          <w:b/>
          <w:sz w:val="24"/>
          <w:szCs w:val="24"/>
        </w:rPr>
        <w:t>О</w:t>
      </w:r>
      <w:r w:rsidR="00576D40" w:rsidRPr="000B3050">
        <w:rPr>
          <w:rFonts w:ascii="Times New Roman" w:hAnsi="Times New Roman" w:cs="Times New Roman"/>
          <w:b/>
          <w:sz w:val="24"/>
          <w:szCs w:val="24"/>
        </w:rPr>
        <w:t>ценк</w:t>
      </w:r>
      <w:r w:rsidRPr="000B3050">
        <w:rPr>
          <w:rFonts w:ascii="Times New Roman" w:hAnsi="Times New Roman" w:cs="Times New Roman"/>
          <w:b/>
          <w:sz w:val="24"/>
          <w:szCs w:val="24"/>
        </w:rPr>
        <w:t>а</w:t>
      </w:r>
      <w:r w:rsidR="00576D40" w:rsidRPr="000B3050">
        <w:rPr>
          <w:rFonts w:ascii="Times New Roman" w:hAnsi="Times New Roman" w:cs="Times New Roman"/>
          <w:b/>
          <w:sz w:val="24"/>
          <w:szCs w:val="24"/>
        </w:rPr>
        <w:t xml:space="preserve"> достижения обучающимися с задержкой психического </w:t>
      </w:r>
      <w:proofErr w:type="gramStart"/>
      <w:r w:rsidR="00576D40" w:rsidRPr="000B3050">
        <w:rPr>
          <w:rFonts w:ascii="Times New Roman" w:hAnsi="Times New Roman" w:cs="Times New Roman"/>
          <w:b/>
          <w:sz w:val="24"/>
          <w:szCs w:val="24"/>
        </w:rPr>
        <w:t>развития планируемых результатов освоения программы коррекционной работы</w:t>
      </w:r>
      <w:proofErr w:type="gramEnd"/>
    </w:p>
    <w:p w:rsidR="009B3ECE" w:rsidRPr="000B3050" w:rsidRDefault="009B3ECE" w:rsidP="009B3ECE">
      <w:pPr>
        <w:spacing w:after="0" w:line="360" w:lineRule="auto"/>
        <w:ind w:firstLine="709"/>
        <w:contextualSpacing/>
        <w:jc w:val="both"/>
        <w:rPr>
          <w:rFonts w:ascii="Times New Roman" w:hAnsi="Times New Roman" w:cs="Times New Roman"/>
          <w:sz w:val="24"/>
          <w:szCs w:val="24"/>
        </w:rPr>
      </w:pPr>
      <w:proofErr w:type="gramStart"/>
      <w:r w:rsidRPr="000B3050">
        <w:rPr>
          <w:rFonts w:ascii="Times New Roman" w:hAnsi="Times New Roman" w:cs="Times New Roman"/>
          <w:sz w:val="24"/>
          <w:szCs w:val="24"/>
        </w:rPr>
        <w:t>Оценка результатов освоения обучающимися с ЗПР программы коррекционной работы, со</w:t>
      </w:r>
      <w:r w:rsidR="00744F32" w:rsidRPr="000B3050">
        <w:rPr>
          <w:rFonts w:ascii="Times New Roman" w:hAnsi="Times New Roman" w:cs="Times New Roman"/>
          <w:sz w:val="24"/>
          <w:szCs w:val="24"/>
        </w:rPr>
        <w:t>ставляющей неотъемлемую часть А</w:t>
      </w:r>
      <w:r w:rsidRPr="000B3050">
        <w:rPr>
          <w:rFonts w:ascii="Times New Roman" w:hAnsi="Times New Roman" w:cs="Times New Roman"/>
          <w:sz w:val="24"/>
          <w:szCs w:val="24"/>
        </w:rPr>
        <w:t xml:space="preserve">ОП НОО, осуществляется в полном соответствии с требованиями ФГОС НОО обучающихся с ОВЗ. </w:t>
      </w:r>
      <w:proofErr w:type="gramEnd"/>
    </w:p>
    <w:p w:rsidR="009B3ECE" w:rsidRPr="000B3050" w:rsidRDefault="009B3ECE" w:rsidP="009B3ECE">
      <w:pPr>
        <w:spacing w:after="0" w:line="360" w:lineRule="auto"/>
        <w:ind w:firstLine="709"/>
        <w:contextualSpacing/>
        <w:jc w:val="both"/>
        <w:rPr>
          <w:rFonts w:ascii="Times New Roman" w:hAnsi="Times New Roman" w:cs="Times New Roman"/>
          <w:sz w:val="24"/>
          <w:szCs w:val="24"/>
        </w:rPr>
      </w:pPr>
      <w:r w:rsidRPr="000B3050">
        <w:rPr>
          <w:rFonts w:ascii="Times New Roman" w:hAnsi="Times New Roman" w:cs="Times New Roman"/>
          <w:sz w:val="24"/>
          <w:szCs w:val="24"/>
        </w:rPr>
        <w:t xml:space="preserve">При определении подходов к осуществлению оценки результатов освоения </w:t>
      </w:r>
      <w:proofErr w:type="gramStart"/>
      <w:r w:rsidRPr="000B3050">
        <w:rPr>
          <w:rFonts w:ascii="Times New Roman" w:hAnsi="Times New Roman" w:cs="Times New Roman"/>
          <w:sz w:val="24"/>
          <w:szCs w:val="24"/>
        </w:rPr>
        <w:t>обучающимися</w:t>
      </w:r>
      <w:proofErr w:type="gramEnd"/>
      <w:r w:rsidRPr="000B3050">
        <w:rPr>
          <w:rFonts w:ascii="Times New Roman" w:hAnsi="Times New Roman" w:cs="Times New Roman"/>
          <w:sz w:val="24"/>
          <w:szCs w:val="24"/>
        </w:rPr>
        <w:t xml:space="preserve"> с ЗПР программы коррекционной работы целесообразно опираться на следующие принципы:</w:t>
      </w:r>
    </w:p>
    <w:p w:rsidR="009B3ECE" w:rsidRPr="000B3050" w:rsidRDefault="009B3ECE" w:rsidP="009B3ECE">
      <w:pPr>
        <w:spacing w:after="0" w:line="360" w:lineRule="auto"/>
        <w:ind w:firstLine="709"/>
        <w:contextualSpacing/>
        <w:jc w:val="both"/>
        <w:rPr>
          <w:rFonts w:ascii="Times New Roman" w:hAnsi="Times New Roman" w:cs="Times New Roman"/>
          <w:sz w:val="24"/>
          <w:szCs w:val="24"/>
        </w:rPr>
      </w:pPr>
      <w:r w:rsidRPr="000B3050">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9B3ECE" w:rsidRPr="000B3050" w:rsidRDefault="009B3ECE" w:rsidP="009B3ECE">
      <w:pPr>
        <w:spacing w:after="0" w:line="360" w:lineRule="auto"/>
        <w:ind w:firstLine="709"/>
        <w:contextualSpacing/>
        <w:jc w:val="both"/>
        <w:rPr>
          <w:rFonts w:ascii="Times New Roman" w:hAnsi="Times New Roman" w:cs="Times New Roman"/>
          <w:sz w:val="24"/>
          <w:szCs w:val="24"/>
        </w:rPr>
      </w:pPr>
      <w:r w:rsidRPr="000B3050">
        <w:rPr>
          <w:rFonts w:ascii="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9B3ECE" w:rsidRPr="000B3050" w:rsidRDefault="009B3ECE" w:rsidP="009B3ECE">
      <w:pPr>
        <w:spacing w:after="0" w:line="360" w:lineRule="auto"/>
        <w:ind w:firstLine="709"/>
        <w:contextualSpacing/>
        <w:jc w:val="both"/>
        <w:rPr>
          <w:rFonts w:ascii="Times New Roman" w:hAnsi="Times New Roman" w:cs="Times New Roman"/>
          <w:sz w:val="24"/>
          <w:szCs w:val="24"/>
        </w:rPr>
      </w:pPr>
      <w:r w:rsidRPr="000B3050">
        <w:rPr>
          <w:rFonts w:ascii="Times New Roman" w:hAnsi="Times New Roman" w:cs="Times New Roman"/>
          <w:sz w:val="24"/>
          <w:szCs w:val="24"/>
        </w:rPr>
        <w:t>3) единства параметров, критериев и инструментария оценки достижений в о</w:t>
      </w:r>
      <w:r w:rsidR="00744F32" w:rsidRPr="000B3050">
        <w:rPr>
          <w:rFonts w:ascii="Times New Roman" w:hAnsi="Times New Roman" w:cs="Times New Roman"/>
          <w:sz w:val="24"/>
          <w:szCs w:val="24"/>
        </w:rPr>
        <w:t>своении содержания А</w:t>
      </w:r>
      <w:r w:rsidRPr="000B3050">
        <w:rPr>
          <w:rFonts w:ascii="Times New Roman" w:hAnsi="Times New Roman" w:cs="Times New Roman"/>
          <w:sz w:val="24"/>
          <w:szCs w:val="24"/>
        </w:rPr>
        <w:t xml:space="preserve">ОП НОО, что сможет обеспечить объективность оценки. </w:t>
      </w:r>
    </w:p>
    <w:p w:rsidR="009B3ECE" w:rsidRPr="000B3050" w:rsidRDefault="009B3ECE" w:rsidP="009B3ECE">
      <w:pPr>
        <w:spacing w:after="0" w:line="360" w:lineRule="auto"/>
        <w:ind w:firstLine="709"/>
        <w:contextualSpacing/>
        <w:jc w:val="both"/>
        <w:rPr>
          <w:rFonts w:ascii="Times New Roman" w:hAnsi="Times New Roman" w:cs="Times New Roman"/>
          <w:sz w:val="24"/>
          <w:szCs w:val="24"/>
        </w:rPr>
      </w:pPr>
      <w:r w:rsidRPr="000B3050">
        <w:rPr>
          <w:rFonts w:ascii="Times New Roman" w:hAnsi="Times New Roman" w:cs="Times New Roman"/>
          <w:sz w:val="24"/>
          <w:szCs w:val="24"/>
        </w:rPr>
        <w:lastRenderedPageBreak/>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sidRPr="000B3050">
        <w:rPr>
          <w:rFonts w:ascii="Times New Roman" w:hAnsi="Times New Roman" w:cs="Times New Roman"/>
          <w:sz w:val="24"/>
          <w:szCs w:val="24"/>
        </w:rPr>
        <w:t>процесса осуществления оценки результатов освоения программы коррекционной работы</w:t>
      </w:r>
      <w:proofErr w:type="gramEnd"/>
      <w:r w:rsidRPr="000B3050">
        <w:rPr>
          <w:rFonts w:ascii="Times New Roman" w:hAnsi="Times New Roman" w:cs="Times New Roman"/>
          <w:sz w:val="24"/>
          <w:szCs w:val="24"/>
        </w:rPr>
        <w:t>.</w:t>
      </w:r>
    </w:p>
    <w:p w:rsidR="009B3ECE" w:rsidRPr="000B3050" w:rsidRDefault="009B3ECE" w:rsidP="009B3ECE">
      <w:pPr>
        <w:spacing w:after="0" w:line="360" w:lineRule="auto"/>
        <w:ind w:firstLine="709"/>
        <w:contextualSpacing/>
        <w:jc w:val="both"/>
        <w:rPr>
          <w:rFonts w:ascii="Times New Roman" w:hAnsi="Times New Roman" w:cs="Times New Roman"/>
          <w:sz w:val="24"/>
          <w:szCs w:val="24"/>
        </w:rPr>
      </w:pPr>
      <w:r w:rsidRPr="000B3050">
        <w:rPr>
          <w:rFonts w:ascii="Times New Roman" w:hAnsi="Times New Roman" w:cs="Times New Roman"/>
          <w:sz w:val="24"/>
          <w:szCs w:val="24"/>
        </w:rPr>
        <w:t xml:space="preserve">Основным объектом оценки достижений планируемых результатов освоения </w:t>
      </w:r>
      <w:proofErr w:type="gramStart"/>
      <w:r w:rsidRPr="000B3050">
        <w:rPr>
          <w:rFonts w:ascii="Times New Roman" w:hAnsi="Times New Roman" w:cs="Times New Roman"/>
          <w:sz w:val="24"/>
          <w:szCs w:val="24"/>
        </w:rPr>
        <w:t>обучающимися</w:t>
      </w:r>
      <w:proofErr w:type="gramEnd"/>
      <w:r w:rsidRPr="000B3050">
        <w:rPr>
          <w:rFonts w:ascii="Times New Roman" w:hAnsi="Times New Roman" w:cs="Times New Roman"/>
          <w:sz w:val="24"/>
          <w:szCs w:val="24"/>
        </w:rPr>
        <w:t xml:space="preserve"> с ЗПР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sidRPr="000B3050">
        <w:rPr>
          <w:rFonts w:ascii="Times New Roman" w:hAnsi="Times New Roman" w:cs="Times New Roman"/>
          <w:sz w:val="24"/>
          <w:szCs w:val="24"/>
        </w:rPr>
        <w:t xml:space="preserve">достижения образовательных достижений и </w:t>
      </w:r>
      <w:r w:rsidRPr="000B3050">
        <w:rPr>
          <w:rFonts w:ascii="Times New Roman" w:hAnsi="Times New Roman" w:cs="Times New Roman"/>
          <w:sz w:val="24"/>
          <w:szCs w:val="24"/>
        </w:rPr>
        <w:t xml:space="preserve">преодоления отклонений развития. </w:t>
      </w:r>
    </w:p>
    <w:p w:rsidR="009B3ECE" w:rsidRPr="000B3050" w:rsidRDefault="009B3ECE" w:rsidP="009B3ECE">
      <w:pPr>
        <w:spacing w:after="0" w:line="360" w:lineRule="auto"/>
        <w:ind w:firstLine="709"/>
        <w:contextualSpacing/>
        <w:jc w:val="both"/>
        <w:rPr>
          <w:rFonts w:ascii="Times New Roman" w:hAnsi="Times New Roman" w:cs="Times New Roman"/>
          <w:sz w:val="24"/>
          <w:szCs w:val="24"/>
        </w:rPr>
      </w:pPr>
      <w:r w:rsidRPr="000B3050">
        <w:rPr>
          <w:rFonts w:ascii="Times New Roman" w:hAnsi="Times New Roman" w:cs="Times New Roman"/>
          <w:sz w:val="24"/>
          <w:szCs w:val="24"/>
        </w:rPr>
        <w:t xml:space="preserve">Оценка результатов освоения </w:t>
      </w:r>
      <w:proofErr w:type="gramStart"/>
      <w:r w:rsidRPr="000B3050">
        <w:rPr>
          <w:rFonts w:ascii="Times New Roman" w:hAnsi="Times New Roman" w:cs="Times New Roman"/>
          <w:sz w:val="24"/>
          <w:szCs w:val="24"/>
        </w:rPr>
        <w:t>обучающимися</w:t>
      </w:r>
      <w:proofErr w:type="gramEnd"/>
      <w:r w:rsidRPr="000B3050">
        <w:rPr>
          <w:rFonts w:ascii="Times New Roman" w:hAnsi="Times New Roman" w:cs="Times New Roman"/>
          <w:sz w:val="24"/>
          <w:szCs w:val="24"/>
        </w:rPr>
        <w:t xml:space="preserve"> </w:t>
      </w:r>
      <w:r w:rsidR="00651966" w:rsidRPr="000B3050">
        <w:rPr>
          <w:rFonts w:ascii="Times New Roman" w:hAnsi="Times New Roman" w:cs="Times New Roman"/>
          <w:sz w:val="24"/>
          <w:szCs w:val="24"/>
        </w:rPr>
        <w:t xml:space="preserve">с </w:t>
      </w:r>
      <w:r w:rsidR="003A27F4" w:rsidRPr="000B3050">
        <w:rPr>
          <w:rFonts w:ascii="Times New Roman" w:hAnsi="Times New Roman" w:cs="Times New Roman"/>
          <w:sz w:val="24"/>
          <w:szCs w:val="24"/>
        </w:rPr>
        <w:t>З</w:t>
      </w:r>
      <w:r w:rsidR="00651966" w:rsidRPr="000B3050">
        <w:rPr>
          <w:rFonts w:ascii="Times New Roman" w:hAnsi="Times New Roman" w:cs="Times New Roman"/>
          <w:sz w:val="24"/>
          <w:szCs w:val="24"/>
        </w:rPr>
        <w:t xml:space="preserve">ПР </w:t>
      </w:r>
      <w:r w:rsidRPr="000B3050">
        <w:rPr>
          <w:rFonts w:ascii="Times New Roman" w:hAnsi="Times New Roman" w:cs="Times New Roman"/>
          <w:sz w:val="24"/>
          <w:szCs w:val="24"/>
        </w:rPr>
        <w:t xml:space="preserve">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0B3050">
        <w:rPr>
          <w:rFonts w:ascii="Times New Roman" w:hAnsi="Times New Roman" w:cs="Times New Roman"/>
          <w:sz w:val="24"/>
          <w:szCs w:val="24"/>
        </w:rPr>
        <w:t>диагностичность</w:t>
      </w:r>
      <w:proofErr w:type="spellEnd"/>
      <w:r w:rsidRPr="000B3050">
        <w:rPr>
          <w:rFonts w:ascii="Times New Roman" w:hAnsi="Times New Roman" w:cs="Times New Roman"/>
          <w:sz w:val="24"/>
          <w:szCs w:val="24"/>
        </w:rPr>
        <w:t xml:space="preserve">, научность, информативность, наличие обратной связи, позволяет осуществить не только оценку достижений планируемых результатов освоения </w:t>
      </w:r>
      <w:r w:rsidR="00651966" w:rsidRPr="000B3050">
        <w:rPr>
          <w:rFonts w:ascii="Times New Roman" w:hAnsi="Times New Roman" w:cs="Times New Roman"/>
          <w:sz w:val="24"/>
          <w:szCs w:val="24"/>
        </w:rPr>
        <w:t>обучающимися</w:t>
      </w:r>
      <w:r w:rsidRPr="000B3050">
        <w:rPr>
          <w:rFonts w:ascii="Times New Roman" w:hAnsi="Times New Roman" w:cs="Times New Roman"/>
          <w:sz w:val="24"/>
          <w:szCs w:val="24"/>
        </w:rPr>
        <w:t xml:space="preserve">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rsidRPr="000B3050">
        <w:rPr>
          <w:rFonts w:ascii="Times New Roman" w:hAnsi="Times New Roman" w:cs="Times New Roman"/>
          <w:sz w:val="24"/>
          <w:szCs w:val="24"/>
        </w:rPr>
        <w:t>обучающимися</w:t>
      </w:r>
      <w:proofErr w:type="gramEnd"/>
      <w:r w:rsidRPr="000B3050">
        <w:rPr>
          <w:rFonts w:ascii="Times New Roman" w:hAnsi="Times New Roman" w:cs="Times New Roman"/>
          <w:sz w:val="24"/>
          <w:szCs w:val="24"/>
        </w:rPr>
        <w:t xml:space="preserve"> </w:t>
      </w:r>
      <w:r w:rsidR="00651966" w:rsidRPr="000B3050">
        <w:rPr>
          <w:rFonts w:ascii="Times New Roman" w:hAnsi="Times New Roman" w:cs="Times New Roman"/>
          <w:sz w:val="24"/>
          <w:szCs w:val="24"/>
        </w:rPr>
        <w:t xml:space="preserve">с ЗПР </w:t>
      </w:r>
      <w:r w:rsidRPr="000B3050">
        <w:rPr>
          <w:rFonts w:ascii="Times New Roman" w:hAnsi="Times New Roman" w:cs="Times New Roman"/>
          <w:sz w:val="24"/>
          <w:szCs w:val="24"/>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0B3050" w:rsidRDefault="009B3ECE" w:rsidP="009B3ECE">
      <w:pPr>
        <w:spacing w:after="0" w:line="360" w:lineRule="auto"/>
        <w:ind w:firstLine="709"/>
        <w:contextualSpacing/>
        <w:jc w:val="both"/>
        <w:rPr>
          <w:rFonts w:ascii="Times New Roman" w:hAnsi="Times New Roman" w:cs="Times New Roman"/>
          <w:sz w:val="24"/>
          <w:szCs w:val="24"/>
        </w:rPr>
      </w:pPr>
      <w:r w:rsidRPr="000B3050">
        <w:rPr>
          <w:rFonts w:ascii="Times New Roman" w:hAnsi="Times New Roman" w:cs="Times New Roman"/>
          <w:sz w:val="24"/>
          <w:szCs w:val="24"/>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sidRPr="000B3050">
        <w:rPr>
          <w:rFonts w:ascii="Times New Roman" w:hAnsi="Times New Roman" w:cs="Times New Roman"/>
          <w:sz w:val="24"/>
          <w:szCs w:val="24"/>
        </w:rPr>
        <w:t>тельность и повседневную жизнь</w:t>
      </w:r>
      <w:r w:rsidRPr="000B3050">
        <w:rPr>
          <w:rFonts w:ascii="Times New Roman" w:hAnsi="Times New Roman" w:cs="Times New Roman"/>
          <w:sz w:val="24"/>
          <w:szCs w:val="24"/>
        </w:rPr>
        <w:t>.</w:t>
      </w:r>
    </w:p>
    <w:p w:rsidR="009B3ECE" w:rsidRPr="000B3050" w:rsidRDefault="009B3ECE" w:rsidP="009B3ECE">
      <w:pPr>
        <w:spacing w:after="0" w:line="360" w:lineRule="auto"/>
        <w:ind w:firstLine="709"/>
        <w:contextualSpacing/>
        <w:jc w:val="both"/>
        <w:rPr>
          <w:rFonts w:ascii="Times New Roman" w:hAnsi="Times New Roman" w:cs="Times New Roman"/>
          <w:sz w:val="24"/>
          <w:szCs w:val="24"/>
        </w:rPr>
      </w:pPr>
      <w:r w:rsidRPr="000B3050">
        <w:rPr>
          <w:rFonts w:ascii="Times New Roman" w:hAnsi="Times New Roman" w:cs="Times New Roman"/>
          <w:sz w:val="24"/>
          <w:szCs w:val="24"/>
        </w:rPr>
        <w:t xml:space="preserve">Текущая диагностика используется для осуществления мониторинга в течение всего времени обучения </w:t>
      </w:r>
      <w:r w:rsidR="00651966" w:rsidRPr="000B3050">
        <w:rPr>
          <w:rFonts w:ascii="Times New Roman" w:hAnsi="Times New Roman" w:cs="Times New Roman"/>
          <w:sz w:val="24"/>
          <w:szCs w:val="24"/>
        </w:rPr>
        <w:t>обучающегося</w:t>
      </w:r>
      <w:r w:rsidRPr="000B3050">
        <w:rPr>
          <w:rFonts w:ascii="Times New Roman" w:hAnsi="Times New Roman" w:cs="Times New Roman"/>
          <w:sz w:val="24"/>
          <w:szCs w:val="24"/>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0B3050">
        <w:rPr>
          <w:rFonts w:ascii="Times New Roman" w:hAnsi="Times New Roman" w:cs="Times New Roman"/>
          <w:sz w:val="24"/>
          <w:szCs w:val="24"/>
        </w:rPr>
        <w:t>неуспешности</w:t>
      </w:r>
      <w:proofErr w:type="spellEnd"/>
      <w:r w:rsidRPr="000B3050">
        <w:rPr>
          <w:rFonts w:ascii="Times New Roman" w:hAnsi="Times New Roman" w:cs="Times New Roman"/>
          <w:sz w:val="24"/>
          <w:szCs w:val="24"/>
        </w:rPr>
        <w:t xml:space="preserve"> (отсутствие даже незначительной положительной динамики) обучающихся </w:t>
      </w:r>
      <w:r w:rsidR="00651966" w:rsidRPr="000B3050">
        <w:rPr>
          <w:rFonts w:ascii="Times New Roman" w:hAnsi="Times New Roman" w:cs="Times New Roman"/>
          <w:sz w:val="24"/>
          <w:szCs w:val="24"/>
        </w:rPr>
        <w:t xml:space="preserve">с ЗПР </w:t>
      </w:r>
      <w:r w:rsidRPr="000B3050">
        <w:rPr>
          <w:rFonts w:ascii="Times New Roman" w:hAnsi="Times New Roman" w:cs="Times New Roman"/>
          <w:sz w:val="24"/>
          <w:szCs w:val="24"/>
        </w:rPr>
        <w:t xml:space="preserve">в освоении планируемых результатов овладения программой коррекционной работы. Данные </w:t>
      </w:r>
      <w:proofErr w:type="spellStart"/>
      <w:r w:rsidRPr="000B3050">
        <w:rPr>
          <w:rFonts w:ascii="Times New Roman" w:hAnsi="Times New Roman" w:cs="Times New Roman"/>
          <w:sz w:val="24"/>
          <w:szCs w:val="24"/>
        </w:rPr>
        <w:t>эксперсс-диагностики</w:t>
      </w:r>
      <w:proofErr w:type="spellEnd"/>
      <w:r w:rsidRPr="000B3050">
        <w:rPr>
          <w:rFonts w:ascii="Times New Roman" w:hAnsi="Times New Roman" w:cs="Times New Roman"/>
          <w:sz w:val="24"/>
          <w:szCs w:val="24"/>
        </w:rPr>
        <w:t xml:space="preserve">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0B3050">
        <w:rPr>
          <w:rFonts w:ascii="Times New Roman" w:hAnsi="Times New Roman" w:cs="Times New Roman"/>
          <w:sz w:val="24"/>
          <w:szCs w:val="24"/>
        </w:rPr>
        <w:t>определенных</w:t>
      </w:r>
      <w:proofErr w:type="gramEnd"/>
      <w:r w:rsidRPr="000B3050">
        <w:rPr>
          <w:rFonts w:ascii="Times New Roman" w:hAnsi="Times New Roman" w:cs="Times New Roman"/>
          <w:sz w:val="24"/>
          <w:szCs w:val="24"/>
        </w:rPr>
        <w:t xml:space="preserve"> корректив. </w:t>
      </w:r>
    </w:p>
    <w:p w:rsidR="009B3ECE" w:rsidRPr="000B3050" w:rsidRDefault="009B3ECE" w:rsidP="009B3ECE">
      <w:pPr>
        <w:spacing w:after="0" w:line="360" w:lineRule="auto"/>
        <w:ind w:firstLine="709"/>
        <w:contextualSpacing/>
        <w:jc w:val="both"/>
        <w:rPr>
          <w:rFonts w:ascii="Times New Roman" w:hAnsi="Times New Roman" w:cs="Times New Roman"/>
          <w:sz w:val="24"/>
          <w:szCs w:val="24"/>
        </w:rPr>
      </w:pPr>
      <w:r w:rsidRPr="000B3050">
        <w:rPr>
          <w:rFonts w:ascii="Times New Roman" w:hAnsi="Times New Roman" w:cs="Times New Roman"/>
          <w:sz w:val="24"/>
          <w:szCs w:val="24"/>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sidRPr="000B3050">
        <w:rPr>
          <w:rFonts w:ascii="Times New Roman" w:hAnsi="Times New Roman" w:cs="Times New Roman"/>
          <w:sz w:val="24"/>
          <w:szCs w:val="24"/>
        </w:rPr>
        <w:t xml:space="preserve">с ЗПР </w:t>
      </w:r>
      <w:r w:rsidRPr="000B3050">
        <w:rPr>
          <w:rFonts w:ascii="Times New Roman" w:hAnsi="Times New Roman" w:cs="Times New Roman"/>
          <w:sz w:val="24"/>
          <w:szCs w:val="24"/>
        </w:rPr>
        <w:t xml:space="preserve">в соответствии с планируемыми результатами </w:t>
      </w:r>
      <w:proofErr w:type="gramStart"/>
      <w:r w:rsidRPr="000B3050">
        <w:rPr>
          <w:rFonts w:ascii="Times New Roman" w:hAnsi="Times New Roman" w:cs="Times New Roman"/>
          <w:sz w:val="24"/>
          <w:szCs w:val="24"/>
        </w:rPr>
        <w:t>освоения</w:t>
      </w:r>
      <w:proofErr w:type="gramEnd"/>
      <w:r w:rsidRPr="000B3050">
        <w:rPr>
          <w:rFonts w:ascii="Times New Roman" w:hAnsi="Times New Roman" w:cs="Times New Roman"/>
          <w:sz w:val="24"/>
          <w:szCs w:val="24"/>
        </w:rPr>
        <w:t xml:space="preserve"> </w:t>
      </w:r>
      <w:r w:rsidR="00651966" w:rsidRPr="000B3050">
        <w:rPr>
          <w:rFonts w:ascii="Times New Roman" w:hAnsi="Times New Roman" w:cs="Times New Roman"/>
          <w:sz w:val="24"/>
          <w:szCs w:val="24"/>
        </w:rPr>
        <w:t>обучающимися</w:t>
      </w:r>
      <w:r w:rsidRPr="000B3050">
        <w:rPr>
          <w:rFonts w:ascii="Times New Roman" w:hAnsi="Times New Roman" w:cs="Times New Roman"/>
          <w:sz w:val="24"/>
          <w:szCs w:val="24"/>
        </w:rPr>
        <w:t xml:space="preserve"> программы коррекционной работы.</w:t>
      </w:r>
    </w:p>
    <w:p w:rsidR="009B3ECE" w:rsidRPr="000B3050" w:rsidRDefault="009B3ECE" w:rsidP="009B3ECE">
      <w:pPr>
        <w:spacing w:after="0" w:line="360" w:lineRule="auto"/>
        <w:ind w:firstLine="709"/>
        <w:contextualSpacing/>
        <w:jc w:val="both"/>
        <w:rPr>
          <w:rFonts w:ascii="Times New Roman" w:hAnsi="Times New Roman" w:cs="Times New Roman"/>
          <w:sz w:val="24"/>
          <w:szCs w:val="24"/>
        </w:rPr>
      </w:pPr>
      <w:r w:rsidRPr="000B3050">
        <w:rPr>
          <w:rFonts w:ascii="Times New Roman" w:hAnsi="Times New Roman" w:cs="Times New Roman"/>
          <w:sz w:val="24"/>
          <w:szCs w:val="24"/>
        </w:rPr>
        <w:t xml:space="preserve">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w:t>
      </w:r>
      <w:r w:rsidRPr="000B3050">
        <w:rPr>
          <w:rFonts w:ascii="Times New Roman" w:hAnsi="Times New Roman" w:cs="Times New Roman"/>
          <w:sz w:val="24"/>
          <w:szCs w:val="24"/>
        </w:rPr>
        <w:lastRenderedPageBreak/>
        <w:t>индивидуальных особенностей обучающихся, их индивидуальных особых образовательных потребностей.</w:t>
      </w:r>
    </w:p>
    <w:p w:rsidR="0051158E" w:rsidRPr="000B3050" w:rsidRDefault="0051158E" w:rsidP="0051158E">
      <w:pPr>
        <w:tabs>
          <w:tab w:val="right" w:leader="dot" w:pos="9329"/>
        </w:tabs>
        <w:spacing w:after="0" w:line="360" w:lineRule="auto"/>
        <w:ind w:firstLine="709"/>
        <w:jc w:val="both"/>
        <w:rPr>
          <w:rFonts w:ascii="Times New Roman" w:eastAsia="Times New Roman" w:hAnsi="Times New Roman" w:cs="Times New Roman"/>
          <w:color w:val="auto"/>
          <w:sz w:val="24"/>
          <w:szCs w:val="24"/>
        </w:rPr>
      </w:pPr>
      <w:r w:rsidRPr="000B3050">
        <w:rPr>
          <w:rFonts w:hAnsi="Times New Roman"/>
          <w:color w:val="auto"/>
          <w:sz w:val="24"/>
          <w:szCs w:val="24"/>
        </w:rPr>
        <w:t>Для</w:t>
      </w:r>
      <w:r w:rsidRPr="000B3050">
        <w:rPr>
          <w:rFonts w:hAnsi="Times New Roman"/>
          <w:color w:val="auto"/>
          <w:sz w:val="24"/>
          <w:szCs w:val="24"/>
        </w:rPr>
        <w:t xml:space="preserve"> </w:t>
      </w:r>
      <w:r w:rsidRPr="000B3050">
        <w:rPr>
          <w:rFonts w:hAnsi="Times New Roman"/>
          <w:color w:val="auto"/>
          <w:sz w:val="24"/>
          <w:szCs w:val="24"/>
        </w:rPr>
        <w:t>оценки</w:t>
      </w:r>
      <w:r w:rsidRPr="000B3050">
        <w:rPr>
          <w:rFonts w:hAnsi="Times New Roman"/>
          <w:color w:val="auto"/>
          <w:sz w:val="24"/>
          <w:szCs w:val="24"/>
        </w:rPr>
        <w:t xml:space="preserve"> </w:t>
      </w:r>
      <w:r w:rsidRPr="000B3050">
        <w:rPr>
          <w:rFonts w:ascii="Times New Roman" w:hAnsi="Times New Roman" w:cs="Times New Roman"/>
          <w:color w:val="auto"/>
          <w:sz w:val="24"/>
          <w:szCs w:val="24"/>
        </w:rPr>
        <w:t xml:space="preserve">результатов освоения обучающимися с ЗПР программы коррекционной работы </w:t>
      </w:r>
      <w:r w:rsidRPr="000B3050">
        <w:rPr>
          <w:rFonts w:ascii="Times New Roman"/>
          <w:color w:val="auto"/>
          <w:sz w:val="24"/>
          <w:szCs w:val="24"/>
        </w:rPr>
        <w:t xml:space="preserve"> </w:t>
      </w:r>
      <w:r w:rsidRPr="000B3050">
        <w:rPr>
          <w:rFonts w:hAnsi="Times New Roman"/>
          <w:color w:val="auto"/>
          <w:sz w:val="24"/>
          <w:szCs w:val="24"/>
        </w:rPr>
        <w:t>используется</w:t>
      </w:r>
      <w:r w:rsidRPr="000B3050">
        <w:rPr>
          <w:rFonts w:hAnsi="Times New Roman"/>
          <w:color w:val="auto"/>
          <w:sz w:val="24"/>
          <w:szCs w:val="24"/>
        </w:rPr>
        <w:t xml:space="preserve"> </w:t>
      </w:r>
      <w:r w:rsidR="00923C6F" w:rsidRPr="000B3050">
        <w:rPr>
          <w:rFonts w:ascii="Times New Roman" w:hAnsi="Times New Roman" w:cs="Times New Roman"/>
          <w:color w:val="auto"/>
          <w:sz w:val="24"/>
          <w:szCs w:val="24"/>
        </w:rPr>
        <w:t>метод экспертной оценки, который представляет собой процедуру оценки результатов на основе мнений группы специалистов (экспертов)</w:t>
      </w:r>
      <w:r w:rsidRPr="000B3050">
        <w:rPr>
          <w:rFonts w:ascii="Times New Roman"/>
          <w:color w:val="auto"/>
          <w:sz w:val="24"/>
          <w:szCs w:val="24"/>
        </w:rPr>
        <w:t xml:space="preserve">. </w:t>
      </w:r>
      <w:r w:rsidRPr="000B3050">
        <w:rPr>
          <w:rFonts w:hAnsi="Times New Roman"/>
          <w:color w:val="auto"/>
          <w:sz w:val="24"/>
          <w:szCs w:val="24"/>
        </w:rPr>
        <w:t>Данная</w:t>
      </w:r>
      <w:r w:rsidRPr="000B3050">
        <w:rPr>
          <w:rFonts w:hAnsi="Times New Roman"/>
          <w:color w:val="auto"/>
          <w:sz w:val="24"/>
          <w:szCs w:val="24"/>
        </w:rPr>
        <w:t xml:space="preserve"> </w:t>
      </w:r>
      <w:r w:rsidRPr="000B3050">
        <w:rPr>
          <w:rFonts w:hAnsi="Times New Roman"/>
          <w:color w:val="auto"/>
          <w:sz w:val="24"/>
          <w:szCs w:val="24"/>
        </w:rPr>
        <w:t>группа</w:t>
      </w:r>
      <w:r w:rsidRPr="000B3050">
        <w:rPr>
          <w:rFonts w:hAnsi="Times New Roman"/>
          <w:color w:val="auto"/>
          <w:sz w:val="24"/>
          <w:szCs w:val="24"/>
        </w:rPr>
        <w:t xml:space="preserve"> </w:t>
      </w:r>
      <w:r w:rsidRPr="000B3050">
        <w:rPr>
          <w:rFonts w:hAnsi="Times New Roman"/>
          <w:color w:val="auto"/>
          <w:sz w:val="24"/>
          <w:szCs w:val="24"/>
        </w:rPr>
        <w:t>экспертов</w:t>
      </w:r>
      <w:r w:rsidRPr="000B3050">
        <w:rPr>
          <w:rFonts w:hAnsi="Times New Roman"/>
          <w:color w:val="auto"/>
          <w:sz w:val="24"/>
          <w:szCs w:val="24"/>
        </w:rPr>
        <w:t xml:space="preserve"> </w:t>
      </w:r>
      <w:r w:rsidRPr="000B3050">
        <w:rPr>
          <w:rFonts w:hAnsi="Times New Roman"/>
          <w:color w:val="auto"/>
          <w:sz w:val="24"/>
          <w:szCs w:val="24"/>
        </w:rPr>
        <w:t>объединяет</w:t>
      </w:r>
      <w:r w:rsidRPr="000B3050">
        <w:rPr>
          <w:rFonts w:hAnsi="Times New Roman"/>
          <w:color w:val="auto"/>
          <w:sz w:val="24"/>
          <w:szCs w:val="24"/>
        </w:rPr>
        <w:t xml:space="preserve"> </w:t>
      </w:r>
      <w:r w:rsidRPr="000B3050">
        <w:rPr>
          <w:rFonts w:hAnsi="Times New Roman"/>
          <w:color w:val="auto"/>
          <w:sz w:val="24"/>
          <w:szCs w:val="24"/>
        </w:rPr>
        <w:t>всех</w:t>
      </w:r>
      <w:r w:rsidRPr="000B3050">
        <w:rPr>
          <w:rFonts w:hAnsi="Times New Roman"/>
          <w:color w:val="auto"/>
          <w:sz w:val="24"/>
          <w:szCs w:val="24"/>
        </w:rPr>
        <w:t xml:space="preserve"> </w:t>
      </w:r>
      <w:r w:rsidRPr="000B3050">
        <w:rPr>
          <w:rFonts w:hAnsi="Times New Roman"/>
          <w:color w:val="auto"/>
          <w:sz w:val="24"/>
          <w:szCs w:val="24"/>
        </w:rPr>
        <w:t>участников</w:t>
      </w:r>
      <w:r w:rsidRPr="000B3050">
        <w:rPr>
          <w:rFonts w:hAnsi="Times New Roman"/>
          <w:color w:val="auto"/>
          <w:sz w:val="24"/>
          <w:szCs w:val="24"/>
        </w:rPr>
        <w:t xml:space="preserve"> </w:t>
      </w:r>
      <w:r w:rsidRPr="000B3050">
        <w:rPr>
          <w:rFonts w:hAnsi="Times New Roman"/>
          <w:color w:val="auto"/>
          <w:sz w:val="24"/>
          <w:szCs w:val="24"/>
        </w:rPr>
        <w:t>образовательного</w:t>
      </w:r>
      <w:r w:rsidRPr="000B3050">
        <w:rPr>
          <w:rFonts w:hAnsi="Times New Roman"/>
          <w:color w:val="auto"/>
          <w:sz w:val="24"/>
          <w:szCs w:val="24"/>
        </w:rPr>
        <w:t xml:space="preserve"> </w:t>
      </w:r>
      <w:r w:rsidRPr="000B3050">
        <w:rPr>
          <w:rFonts w:hAnsi="Times New Roman"/>
          <w:color w:val="auto"/>
          <w:sz w:val="24"/>
          <w:szCs w:val="24"/>
        </w:rPr>
        <w:t>процесса</w:t>
      </w:r>
      <w:r w:rsidRPr="000B3050">
        <w:rPr>
          <w:rFonts w:hAnsi="Times New Roman"/>
          <w:color w:val="auto"/>
          <w:sz w:val="24"/>
          <w:szCs w:val="24"/>
        </w:rPr>
        <w:t xml:space="preserve"> </w:t>
      </w:r>
      <w:r w:rsidRPr="000B3050">
        <w:rPr>
          <w:rFonts w:ascii="Times New Roman"/>
          <w:color w:val="auto"/>
          <w:sz w:val="24"/>
          <w:szCs w:val="24"/>
        </w:rPr>
        <w:t xml:space="preserve">- </w:t>
      </w:r>
      <w:r w:rsidRPr="000B3050">
        <w:rPr>
          <w:rFonts w:hAnsi="Times New Roman"/>
          <w:color w:val="auto"/>
          <w:sz w:val="24"/>
          <w:szCs w:val="24"/>
        </w:rPr>
        <w:t>тех</w:t>
      </w:r>
      <w:r w:rsidRPr="000B3050">
        <w:rPr>
          <w:rFonts w:ascii="Times New Roman"/>
          <w:color w:val="auto"/>
          <w:sz w:val="24"/>
          <w:szCs w:val="24"/>
        </w:rPr>
        <w:t xml:space="preserve">, </w:t>
      </w:r>
      <w:r w:rsidRPr="000B3050">
        <w:rPr>
          <w:rFonts w:hAnsi="Times New Roman"/>
          <w:color w:val="auto"/>
          <w:sz w:val="24"/>
          <w:szCs w:val="24"/>
        </w:rPr>
        <w:t>кто</w:t>
      </w:r>
      <w:r w:rsidRPr="000B3050">
        <w:rPr>
          <w:rFonts w:hAnsi="Times New Roman"/>
          <w:color w:val="auto"/>
          <w:sz w:val="24"/>
          <w:szCs w:val="24"/>
        </w:rPr>
        <w:t xml:space="preserve"> </w:t>
      </w:r>
      <w:r w:rsidRPr="000B3050">
        <w:rPr>
          <w:rFonts w:hAnsi="Times New Roman"/>
          <w:color w:val="auto"/>
          <w:sz w:val="24"/>
          <w:szCs w:val="24"/>
        </w:rPr>
        <w:t>обучает</w:t>
      </w:r>
      <w:r w:rsidRPr="000B3050">
        <w:rPr>
          <w:rFonts w:ascii="Times New Roman"/>
          <w:color w:val="auto"/>
          <w:sz w:val="24"/>
          <w:szCs w:val="24"/>
        </w:rPr>
        <w:t xml:space="preserve">, </w:t>
      </w:r>
      <w:r w:rsidRPr="000B3050">
        <w:rPr>
          <w:rFonts w:hAnsi="Times New Roman"/>
          <w:color w:val="auto"/>
          <w:sz w:val="24"/>
          <w:szCs w:val="24"/>
        </w:rPr>
        <w:t>воспитывает</w:t>
      </w:r>
      <w:r w:rsidRPr="000B3050">
        <w:rPr>
          <w:rFonts w:hAnsi="Times New Roman"/>
          <w:color w:val="auto"/>
          <w:sz w:val="24"/>
          <w:szCs w:val="24"/>
        </w:rPr>
        <w:t xml:space="preserve"> </w:t>
      </w:r>
      <w:r w:rsidRPr="000B3050">
        <w:rPr>
          <w:rFonts w:hAnsi="Times New Roman"/>
          <w:color w:val="auto"/>
          <w:sz w:val="24"/>
          <w:szCs w:val="24"/>
        </w:rPr>
        <w:t>и</w:t>
      </w:r>
      <w:r w:rsidRPr="000B3050">
        <w:rPr>
          <w:rFonts w:hAnsi="Times New Roman"/>
          <w:color w:val="auto"/>
          <w:sz w:val="24"/>
          <w:szCs w:val="24"/>
        </w:rPr>
        <w:t xml:space="preserve"> </w:t>
      </w:r>
      <w:r w:rsidRPr="000B3050">
        <w:rPr>
          <w:rFonts w:hAnsi="Times New Roman"/>
          <w:color w:val="auto"/>
          <w:sz w:val="24"/>
          <w:szCs w:val="24"/>
        </w:rPr>
        <w:t>тесно</w:t>
      </w:r>
      <w:r w:rsidRPr="000B3050">
        <w:rPr>
          <w:rFonts w:hAnsi="Times New Roman"/>
          <w:color w:val="auto"/>
          <w:sz w:val="24"/>
          <w:szCs w:val="24"/>
        </w:rPr>
        <w:t xml:space="preserve"> </w:t>
      </w:r>
      <w:r w:rsidRPr="000B3050">
        <w:rPr>
          <w:rFonts w:hAnsi="Times New Roman"/>
          <w:color w:val="auto"/>
          <w:sz w:val="24"/>
          <w:szCs w:val="24"/>
        </w:rPr>
        <w:t>контактирует</w:t>
      </w:r>
      <w:r w:rsidRPr="000B3050">
        <w:rPr>
          <w:rFonts w:hAnsi="Times New Roman"/>
          <w:color w:val="auto"/>
          <w:sz w:val="24"/>
          <w:szCs w:val="24"/>
        </w:rPr>
        <w:t xml:space="preserve"> </w:t>
      </w:r>
      <w:r w:rsidRPr="000B3050">
        <w:rPr>
          <w:rFonts w:hAnsi="Times New Roman"/>
          <w:color w:val="auto"/>
          <w:sz w:val="24"/>
          <w:szCs w:val="24"/>
        </w:rPr>
        <w:t>с</w:t>
      </w:r>
      <w:r w:rsidRPr="000B3050">
        <w:rPr>
          <w:rFonts w:hAnsi="Times New Roman"/>
          <w:color w:val="auto"/>
          <w:sz w:val="24"/>
          <w:szCs w:val="24"/>
        </w:rPr>
        <w:t xml:space="preserve"> </w:t>
      </w:r>
      <w:proofErr w:type="gramStart"/>
      <w:r w:rsidRPr="000B3050">
        <w:rPr>
          <w:rFonts w:hAnsi="Times New Roman"/>
          <w:color w:val="auto"/>
          <w:sz w:val="24"/>
          <w:szCs w:val="24"/>
        </w:rPr>
        <w:t>обучающимся</w:t>
      </w:r>
      <w:proofErr w:type="gramEnd"/>
      <w:r w:rsidRPr="000B3050">
        <w:rPr>
          <w:rFonts w:ascii="Times New Roman"/>
          <w:color w:val="auto"/>
          <w:sz w:val="24"/>
          <w:szCs w:val="24"/>
        </w:rPr>
        <w:t xml:space="preserve">. </w:t>
      </w:r>
      <w:proofErr w:type="gramStart"/>
      <w:r w:rsidRPr="000B3050">
        <w:rPr>
          <w:rFonts w:hAnsi="Times New Roman"/>
          <w:color w:val="auto"/>
          <w:sz w:val="24"/>
          <w:szCs w:val="24"/>
        </w:rPr>
        <w:t>Задачей</w:t>
      </w:r>
      <w:r w:rsidRPr="000B3050">
        <w:rPr>
          <w:rFonts w:hAnsi="Times New Roman"/>
          <w:color w:val="auto"/>
          <w:sz w:val="24"/>
          <w:szCs w:val="24"/>
        </w:rPr>
        <w:t xml:space="preserve"> </w:t>
      </w:r>
      <w:r w:rsidRPr="000B3050">
        <w:rPr>
          <w:rFonts w:hAnsi="Times New Roman"/>
          <w:color w:val="auto"/>
          <w:sz w:val="24"/>
          <w:szCs w:val="24"/>
        </w:rPr>
        <w:t>такой</w:t>
      </w:r>
      <w:r w:rsidRPr="000B3050">
        <w:rPr>
          <w:rFonts w:hAnsi="Times New Roman"/>
          <w:color w:val="auto"/>
          <w:sz w:val="24"/>
          <w:szCs w:val="24"/>
        </w:rPr>
        <w:t xml:space="preserve"> </w:t>
      </w:r>
      <w:r w:rsidRPr="000B3050">
        <w:rPr>
          <w:rFonts w:hAnsi="Times New Roman"/>
          <w:color w:val="auto"/>
          <w:sz w:val="24"/>
          <w:szCs w:val="24"/>
        </w:rPr>
        <w:t>экспертной</w:t>
      </w:r>
      <w:r w:rsidRPr="000B3050">
        <w:rPr>
          <w:rFonts w:hAnsi="Times New Roman"/>
          <w:color w:val="auto"/>
          <w:sz w:val="24"/>
          <w:szCs w:val="24"/>
        </w:rPr>
        <w:t xml:space="preserve"> </w:t>
      </w:r>
      <w:r w:rsidRPr="000B3050">
        <w:rPr>
          <w:rFonts w:hAnsi="Times New Roman"/>
          <w:color w:val="auto"/>
          <w:sz w:val="24"/>
          <w:szCs w:val="24"/>
        </w:rPr>
        <w:t>группы</w:t>
      </w:r>
      <w:r w:rsidRPr="000B3050">
        <w:rPr>
          <w:rFonts w:hAnsi="Times New Roman"/>
          <w:color w:val="auto"/>
          <w:sz w:val="24"/>
          <w:szCs w:val="24"/>
        </w:rPr>
        <w:t xml:space="preserve"> </w:t>
      </w:r>
      <w:r w:rsidRPr="000B3050">
        <w:rPr>
          <w:rFonts w:hAnsi="Times New Roman"/>
          <w:color w:val="auto"/>
          <w:sz w:val="24"/>
          <w:szCs w:val="24"/>
        </w:rPr>
        <w:t>является</w:t>
      </w:r>
      <w:r w:rsidRPr="000B3050">
        <w:rPr>
          <w:rFonts w:hAnsi="Times New Roman"/>
          <w:color w:val="auto"/>
          <w:sz w:val="24"/>
          <w:szCs w:val="24"/>
        </w:rPr>
        <w:t xml:space="preserve"> </w:t>
      </w:r>
      <w:r w:rsidRPr="000B3050">
        <w:rPr>
          <w:rFonts w:hAnsi="Times New Roman"/>
          <w:color w:val="auto"/>
          <w:sz w:val="24"/>
          <w:szCs w:val="24"/>
        </w:rPr>
        <w:t>выработка</w:t>
      </w:r>
      <w:r w:rsidRPr="000B3050">
        <w:rPr>
          <w:rFonts w:hAnsi="Times New Roman"/>
          <w:color w:val="auto"/>
          <w:sz w:val="24"/>
          <w:szCs w:val="24"/>
        </w:rPr>
        <w:t xml:space="preserve"> </w:t>
      </w:r>
      <w:r w:rsidRPr="000B3050">
        <w:rPr>
          <w:rFonts w:hAnsi="Times New Roman"/>
          <w:color w:val="auto"/>
          <w:sz w:val="24"/>
          <w:szCs w:val="24"/>
        </w:rPr>
        <w:t>общей</w:t>
      </w:r>
      <w:r w:rsidRPr="000B3050">
        <w:rPr>
          <w:rFonts w:hAnsi="Times New Roman"/>
          <w:color w:val="auto"/>
          <w:sz w:val="24"/>
          <w:szCs w:val="24"/>
        </w:rPr>
        <w:t xml:space="preserve"> </w:t>
      </w:r>
      <w:r w:rsidRPr="000B3050">
        <w:rPr>
          <w:rFonts w:hAnsi="Times New Roman"/>
          <w:color w:val="auto"/>
          <w:sz w:val="24"/>
          <w:szCs w:val="24"/>
        </w:rPr>
        <w:t>оценки</w:t>
      </w:r>
      <w:r w:rsidRPr="000B3050">
        <w:rPr>
          <w:rFonts w:hAnsi="Times New Roman"/>
          <w:color w:val="auto"/>
          <w:sz w:val="24"/>
          <w:szCs w:val="24"/>
        </w:rPr>
        <w:t xml:space="preserve"> </w:t>
      </w:r>
      <w:r w:rsidRPr="000B3050">
        <w:rPr>
          <w:rFonts w:hAnsi="Times New Roman"/>
          <w:color w:val="auto"/>
          <w:sz w:val="24"/>
          <w:szCs w:val="24"/>
        </w:rPr>
        <w:t>достижений</w:t>
      </w:r>
      <w:r w:rsidRPr="000B3050">
        <w:rPr>
          <w:rFonts w:hAnsi="Times New Roman"/>
          <w:color w:val="auto"/>
          <w:sz w:val="24"/>
          <w:szCs w:val="24"/>
        </w:rPr>
        <w:t xml:space="preserve"> </w:t>
      </w:r>
      <w:r w:rsidRPr="000B3050">
        <w:rPr>
          <w:rFonts w:hAnsi="Times New Roman"/>
          <w:color w:val="auto"/>
          <w:sz w:val="24"/>
          <w:szCs w:val="24"/>
        </w:rPr>
        <w:t>обучающегося</w:t>
      </w:r>
      <w:r w:rsidRPr="000B3050">
        <w:rPr>
          <w:rFonts w:hAnsi="Times New Roman"/>
          <w:color w:val="auto"/>
          <w:sz w:val="24"/>
          <w:szCs w:val="24"/>
        </w:rPr>
        <w:t xml:space="preserve"> </w:t>
      </w:r>
      <w:r w:rsidRPr="000B3050">
        <w:rPr>
          <w:rFonts w:hAnsi="Times New Roman"/>
          <w:color w:val="auto"/>
          <w:sz w:val="24"/>
          <w:szCs w:val="24"/>
        </w:rPr>
        <w:t>в</w:t>
      </w:r>
      <w:r w:rsidRPr="000B3050">
        <w:rPr>
          <w:rFonts w:hAnsi="Times New Roman"/>
          <w:color w:val="auto"/>
          <w:sz w:val="24"/>
          <w:szCs w:val="24"/>
        </w:rPr>
        <w:t xml:space="preserve"> </w:t>
      </w:r>
      <w:r w:rsidRPr="000B3050">
        <w:rPr>
          <w:rFonts w:hAnsi="Times New Roman"/>
          <w:color w:val="auto"/>
          <w:sz w:val="24"/>
          <w:szCs w:val="24"/>
        </w:rPr>
        <w:t>сфере</w:t>
      </w:r>
      <w:r w:rsidRPr="000B3050">
        <w:rPr>
          <w:rFonts w:hAnsi="Times New Roman"/>
          <w:color w:val="auto"/>
          <w:sz w:val="24"/>
          <w:szCs w:val="24"/>
        </w:rPr>
        <w:t xml:space="preserve"> </w:t>
      </w:r>
      <w:r w:rsidRPr="000B3050">
        <w:rPr>
          <w:rFonts w:hAnsi="Times New Roman"/>
          <w:color w:val="auto"/>
          <w:sz w:val="24"/>
          <w:szCs w:val="24"/>
        </w:rPr>
        <w:t>социальной</w:t>
      </w:r>
      <w:r w:rsidRPr="000B3050">
        <w:rPr>
          <w:rFonts w:hAnsi="Times New Roman"/>
          <w:color w:val="auto"/>
          <w:sz w:val="24"/>
          <w:szCs w:val="24"/>
        </w:rPr>
        <w:t xml:space="preserve"> (</w:t>
      </w:r>
      <w:r w:rsidRPr="000B3050">
        <w:rPr>
          <w:rFonts w:hAnsi="Times New Roman"/>
          <w:color w:val="auto"/>
          <w:sz w:val="24"/>
          <w:szCs w:val="24"/>
        </w:rPr>
        <w:t>жизненной</w:t>
      </w:r>
      <w:r w:rsidRPr="000B3050">
        <w:rPr>
          <w:rFonts w:hAnsi="Times New Roman"/>
          <w:color w:val="auto"/>
          <w:sz w:val="24"/>
          <w:szCs w:val="24"/>
        </w:rPr>
        <w:t xml:space="preserve">) </w:t>
      </w:r>
      <w:r w:rsidRPr="000B3050">
        <w:rPr>
          <w:rFonts w:hAnsi="Times New Roman"/>
          <w:color w:val="auto"/>
          <w:sz w:val="24"/>
          <w:szCs w:val="24"/>
        </w:rPr>
        <w:t>компетенции</w:t>
      </w:r>
      <w:r w:rsidRPr="000B3050">
        <w:rPr>
          <w:rFonts w:ascii="Times New Roman"/>
          <w:color w:val="auto"/>
          <w:sz w:val="24"/>
          <w:szCs w:val="24"/>
        </w:rPr>
        <w:t xml:space="preserve">, </w:t>
      </w:r>
      <w:r w:rsidRPr="000B3050">
        <w:rPr>
          <w:rFonts w:hAnsi="Times New Roman"/>
          <w:color w:val="auto"/>
          <w:sz w:val="24"/>
          <w:szCs w:val="24"/>
        </w:rPr>
        <w:t>которая</w:t>
      </w:r>
      <w:r w:rsidRPr="000B3050">
        <w:rPr>
          <w:rFonts w:hAnsi="Times New Roman"/>
          <w:color w:val="auto"/>
          <w:sz w:val="24"/>
          <w:szCs w:val="24"/>
        </w:rPr>
        <w:t xml:space="preserve"> </w:t>
      </w:r>
      <w:r w:rsidRPr="000B3050">
        <w:rPr>
          <w:rFonts w:hAnsi="Times New Roman"/>
          <w:color w:val="auto"/>
          <w:sz w:val="24"/>
          <w:szCs w:val="24"/>
        </w:rPr>
        <w:t>обязательно</w:t>
      </w:r>
      <w:r w:rsidRPr="000B3050">
        <w:rPr>
          <w:rFonts w:hAnsi="Times New Roman"/>
          <w:color w:val="auto"/>
          <w:sz w:val="24"/>
          <w:szCs w:val="24"/>
        </w:rPr>
        <w:t xml:space="preserve"> </w:t>
      </w:r>
      <w:r w:rsidRPr="000B3050">
        <w:rPr>
          <w:rFonts w:hAnsi="Times New Roman"/>
          <w:color w:val="auto"/>
          <w:sz w:val="24"/>
          <w:szCs w:val="24"/>
        </w:rPr>
        <w:t>включает</w:t>
      </w:r>
      <w:r w:rsidRPr="000B3050">
        <w:rPr>
          <w:rFonts w:hAnsi="Times New Roman"/>
          <w:color w:val="auto"/>
          <w:sz w:val="24"/>
          <w:szCs w:val="24"/>
        </w:rPr>
        <w:t xml:space="preserve"> </w:t>
      </w:r>
      <w:r w:rsidRPr="000B3050">
        <w:rPr>
          <w:rFonts w:hAnsi="Times New Roman"/>
          <w:color w:val="auto"/>
          <w:sz w:val="24"/>
          <w:szCs w:val="24"/>
        </w:rPr>
        <w:t>мнение</w:t>
      </w:r>
      <w:r w:rsidRPr="000B3050">
        <w:rPr>
          <w:rFonts w:hAnsi="Times New Roman"/>
          <w:color w:val="auto"/>
          <w:sz w:val="24"/>
          <w:szCs w:val="24"/>
        </w:rPr>
        <w:t xml:space="preserve"> </w:t>
      </w:r>
      <w:r w:rsidRPr="000B3050">
        <w:rPr>
          <w:rFonts w:hAnsi="Times New Roman"/>
          <w:color w:val="auto"/>
          <w:sz w:val="24"/>
          <w:szCs w:val="24"/>
        </w:rPr>
        <w:t>семьи</w:t>
      </w:r>
      <w:r w:rsidRPr="000B3050">
        <w:rPr>
          <w:rFonts w:ascii="Times New Roman"/>
          <w:color w:val="auto"/>
          <w:sz w:val="24"/>
          <w:szCs w:val="24"/>
        </w:rPr>
        <w:t xml:space="preserve">, </w:t>
      </w:r>
      <w:r w:rsidRPr="000B3050">
        <w:rPr>
          <w:rFonts w:hAnsi="Times New Roman"/>
          <w:color w:val="auto"/>
          <w:sz w:val="24"/>
          <w:szCs w:val="24"/>
        </w:rPr>
        <w:t>близких</w:t>
      </w:r>
      <w:r w:rsidRPr="000B3050">
        <w:rPr>
          <w:rFonts w:hAnsi="Times New Roman"/>
          <w:color w:val="auto"/>
          <w:sz w:val="24"/>
          <w:szCs w:val="24"/>
        </w:rPr>
        <w:t xml:space="preserve"> </w:t>
      </w:r>
      <w:r w:rsidRPr="000B3050">
        <w:rPr>
          <w:rFonts w:hAnsi="Times New Roman"/>
          <w:color w:val="auto"/>
          <w:sz w:val="24"/>
          <w:szCs w:val="24"/>
        </w:rPr>
        <w:t>ребенка</w:t>
      </w:r>
      <w:r w:rsidRPr="000B3050">
        <w:rPr>
          <w:rFonts w:ascii="Times New Roman"/>
          <w:color w:val="auto"/>
          <w:sz w:val="24"/>
          <w:szCs w:val="24"/>
        </w:rPr>
        <w:t>.</w:t>
      </w:r>
      <w:proofErr w:type="gramEnd"/>
      <w:r w:rsidRPr="000B3050">
        <w:rPr>
          <w:rFonts w:ascii="Times New Roman"/>
          <w:color w:val="auto"/>
          <w:sz w:val="24"/>
          <w:szCs w:val="24"/>
        </w:rPr>
        <w:t xml:space="preserve"> </w:t>
      </w:r>
      <w:r w:rsidRPr="000B3050">
        <w:rPr>
          <w:rFonts w:hAnsi="Times New Roman"/>
          <w:color w:val="auto"/>
          <w:sz w:val="24"/>
          <w:szCs w:val="24"/>
        </w:rPr>
        <w:t>Основой</w:t>
      </w:r>
      <w:r w:rsidRPr="000B3050">
        <w:rPr>
          <w:rFonts w:hAnsi="Times New Roman"/>
          <w:color w:val="auto"/>
          <w:sz w:val="24"/>
          <w:szCs w:val="24"/>
        </w:rPr>
        <w:t xml:space="preserve"> </w:t>
      </w:r>
      <w:r w:rsidRPr="000B3050">
        <w:rPr>
          <w:rFonts w:hAnsi="Times New Roman"/>
          <w:color w:val="auto"/>
          <w:sz w:val="24"/>
          <w:szCs w:val="24"/>
        </w:rPr>
        <w:t>оценки</w:t>
      </w:r>
      <w:r w:rsidRPr="000B3050">
        <w:rPr>
          <w:rFonts w:hAnsi="Times New Roman"/>
          <w:color w:val="auto"/>
          <w:sz w:val="24"/>
          <w:szCs w:val="24"/>
        </w:rPr>
        <w:t xml:space="preserve"> </w:t>
      </w:r>
      <w:r w:rsidRPr="000B3050">
        <w:rPr>
          <w:rFonts w:hAnsi="Times New Roman"/>
          <w:color w:val="auto"/>
          <w:sz w:val="24"/>
          <w:szCs w:val="24"/>
        </w:rPr>
        <w:t>продвижения</w:t>
      </w:r>
      <w:r w:rsidRPr="000B3050">
        <w:rPr>
          <w:rFonts w:hAnsi="Times New Roman"/>
          <w:color w:val="auto"/>
          <w:sz w:val="24"/>
          <w:szCs w:val="24"/>
        </w:rPr>
        <w:t xml:space="preserve"> </w:t>
      </w:r>
      <w:r w:rsidRPr="000B3050">
        <w:rPr>
          <w:rFonts w:hAnsi="Times New Roman"/>
          <w:color w:val="auto"/>
          <w:sz w:val="24"/>
          <w:szCs w:val="24"/>
        </w:rPr>
        <w:t>ребенка</w:t>
      </w:r>
      <w:r w:rsidRPr="000B3050">
        <w:rPr>
          <w:rFonts w:hAnsi="Times New Roman"/>
          <w:color w:val="auto"/>
          <w:sz w:val="24"/>
          <w:szCs w:val="24"/>
        </w:rPr>
        <w:t xml:space="preserve"> </w:t>
      </w:r>
      <w:r w:rsidRPr="000B3050">
        <w:rPr>
          <w:rFonts w:hAnsi="Times New Roman"/>
          <w:color w:val="auto"/>
          <w:sz w:val="24"/>
          <w:szCs w:val="24"/>
        </w:rPr>
        <w:t>в</w:t>
      </w:r>
      <w:r w:rsidRPr="000B3050">
        <w:rPr>
          <w:rFonts w:hAnsi="Times New Roman"/>
          <w:color w:val="auto"/>
          <w:sz w:val="24"/>
          <w:szCs w:val="24"/>
        </w:rPr>
        <w:t xml:space="preserve"> </w:t>
      </w:r>
      <w:r w:rsidRPr="000B3050">
        <w:rPr>
          <w:rFonts w:hAnsi="Times New Roman"/>
          <w:color w:val="auto"/>
          <w:sz w:val="24"/>
          <w:szCs w:val="24"/>
        </w:rPr>
        <w:t>социальной</w:t>
      </w:r>
      <w:r w:rsidRPr="000B3050">
        <w:rPr>
          <w:rFonts w:hAnsi="Times New Roman"/>
          <w:color w:val="auto"/>
          <w:sz w:val="24"/>
          <w:szCs w:val="24"/>
        </w:rPr>
        <w:t xml:space="preserve"> (</w:t>
      </w:r>
      <w:r w:rsidRPr="000B3050">
        <w:rPr>
          <w:rFonts w:hAnsi="Times New Roman"/>
          <w:color w:val="auto"/>
          <w:sz w:val="24"/>
          <w:szCs w:val="24"/>
        </w:rPr>
        <w:t>жизненной</w:t>
      </w:r>
      <w:r w:rsidRPr="000B3050">
        <w:rPr>
          <w:rFonts w:hAnsi="Times New Roman"/>
          <w:color w:val="auto"/>
          <w:sz w:val="24"/>
          <w:szCs w:val="24"/>
        </w:rPr>
        <w:t xml:space="preserve">) </w:t>
      </w:r>
      <w:r w:rsidRPr="000B3050">
        <w:rPr>
          <w:rFonts w:hAnsi="Times New Roman"/>
          <w:color w:val="auto"/>
          <w:sz w:val="24"/>
          <w:szCs w:val="24"/>
        </w:rPr>
        <w:t>компетенции</w:t>
      </w:r>
      <w:r w:rsidRPr="000B3050">
        <w:rPr>
          <w:rFonts w:hAnsi="Times New Roman"/>
          <w:color w:val="auto"/>
          <w:sz w:val="24"/>
          <w:szCs w:val="24"/>
        </w:rPr>
        <w:t xml:space="preserve"> </w:t>
      </w:r>
      <w:r w:rsidRPr="000B3050">
        <w:rPr>
          <w:rFonts w:hAnsi="Times New Roman"/>
          <w:color w:val="auto"/>
          <w:sz w:val="24"/>
          <w:szCs w:val="24"/>
        </w:rPr>
        <w:t>служит</w:t>
      </w:r>
      <w:r w:rsidRPr="000B3050">
        <w:rPr>
          <w:rFonts w:hAnsi="Times New Roman"/>
          <w:color w:val="auto"/>
          <w:sz w:val="24"/>
          <w:szCs w:val="24"/>
        </w:rPr>
        <w:t xml:space="preserve"> </w:t>
      </w:r>
      <w:r w:rsidRPr="000B3050">
        <w:rPr>
          <w:rFonts w:hAnsi="Times New Roman"/>
          <w:color w:val="auto"/>
          <w:sz w:val="24"/>
          <w:szCs w:val="24"/>
        </w:rPr>
        <w:t>анализ</w:t>
      </w:r>
      <w:r w:rsidRPr="000B3050">
        <w:rPr>
          <w:rFonts w:hAnsi="Times New Roman"/>
          <w:color w:val="auto"/>
          <w:sz w:val="24"/>
          <w:szCs w:val="24"/>
        </w:rPr>
        <w:t xml:space="preserve"> </w:t>
      </w:r>
      <w:r w:rsidRPr="000B3050">
        <w:rPr>
          <w:rFonts w:hAnsi="Times New Roman"/>
          <w:color w:val="auto"/>
          <w:sz w:val="24"/>
          <w:szCs w:val="24"/>
        </w:rPr>
        <w:t>изменений</w:t>
      </w:r>
      <w:r w:rsidRPr="000B3050">
        <w:rPr>
          <w:rFonts w:hAnsi="Times New Roman"/>
          <w:color w:val="auto"/>
          <w:sz w:val="24"/>
          <w:szCs w:val="24"/>
        </w:rPr>
        <w:t xml:space="preserve"> </w:t>
      </w:r>
      <w:r w:rsidRPr="000B3050">
        <w:rPr>
          <w:rFonts w:hAnsi="Times New Roman"/>
          <w:color w:val="auto"/>
          <w:sz w:val="24"/>
          <w:szCs w:val="24"/>
        </w:rPr>
        <w:t>его</w:t>
      </w:r>
      <w:r w:rsidRPr="000B3050">
        <w:rPr>
          <w:rFonts w:hAnsi="Times New Roman"/>
          <w:color w:val="auto"/>
          <w:sz w:val="24"/>
          <w:szCs w:val="24"/>
        </w:rPr>
        <w:t xml:space="preserve"> </w:t>
      </w:r>
      <w:r w:rsidRPr="000B3050">
        <w:rPr>
          <w:rFonts w:hAnsi="Times New Roman"/>
          <w:color w:val="auto"/>
          <w:sz w:val="24"/>
          <w:szCs w:val="24"/>
        </w:rPr>
        <w:t>поведения</w:t>
      </w:r>
      <w:r w:rsidRPr="000B3050">
        <w:rPr>
          <w:rFonts w:hAnsi="Times New Roman"/>
          <w:color w:val="auto"/>
          <w:sz w:val="24"/>
          <w:szCs w:val="24"/>
        </w:rPr>
        <w:t xml:space="preserve"> </w:t>
      </w:r>
      <w:r w:rsidRPr="000B3050">
        <w:rPr>
          <w:rFonts w:hAnsi="Times New Roman"/>
          <w:color w:val="auto"/>
          <w:sz w:val="24"/>
          <w:szCs w:val="24"/>
        </w:rPr>
        <w:t>в</w:t>
      </w:r>
      <w:r w:rsidRPr="000B3050">
        <w:rPr>
          <w:rFonts w:hAnsi="Times New Roman"/>
          <w:color w:val="auto"/>
          <w:sz w:val="24"/>
          <w:szCs w:val="24"/>
        </w:rPr>
        <w:t xml:space="preserve"> </w:t>
      </w:r>
      <w:r w:rsidRPr="000B3050">
        <w:rPr>
          <w:rFonts w:hAnsi="Times New Roman"/>
          <w:color w:val="auto"/>
          <w:sz w:val="24"/>
          <w:szCs w:val="24"/>
        </w:rPr>
        <w:t>повседневной</w:t>
      </w:r>
      <w:r w:rsidRPr="000B3050">
        <w:rPr>
          <w:rFonts w:hAnsi="Times New Roman"/>
          <w:color w:val="auto"/>
          <w:sz w:val="24"/>
          <w:szCs w:val="24"/>
        </w:rPr>
        <w:t xml:space="preserve"> </w:t>
      </w:r>
      <w:r w:rsidRPr="000B3050">
        <w:rPr>
          <w:rFonts w:hAnsi="Times New Roman"/>
          <w:color w:val="auto"/>
          <w:sz w:val="24"/>
          <w:szCs w:val="24"/>
        </w:rPr>
        <w:t>жизни</w:t>
      </w:r>
      <w:r w:rsidRPr="000B3050">
        <w:rPr>
          <w:rFonts w:hAnsi="Times New Roman"/>
          <w:color w:val="auto"/>
          <w:sz w:val="24"/>
          <w:szCs w:val="24"/>
        </w:rPr>
        <w:t xml:space="preserve"> </w:t>
      </w:r>
      <w:r w:rsidRPr="000B3050">
        <w:rPr>
          <w:rFonts w:ascii="Times New Roman"/>
          <w:color w:val="auto"/>
          <w:sz w:val="24"/>
          <w:szCs w:val="24"/>
        </w:rPr>
        <w:t xml:space="preserve">- </w:t>
      </w:r>
      <w:r w:rsidRPr="000B3050">
        <w:rPr>
          <w:rFonts w:hAnsi="Times New Roman"/>
          <w:color w:val="auto"/>
          <w:sz w:val="24"/>
          <w:szCs w:val="24"/>
        </w:rPr>
        <w:t>в</w:t>
      </w:r>
      <w:r w:rsidRPr="000B3050">
        <w:rPr>
          <w:rFonts w:hAnsi="Times New Roman"/>
          <w:color w:val="auto"/>
          <w:sz w:val="24"/>
          <w:szCs w:val="24"/>
        </w:rPr>
        <w:t xml:space="preserve"> </w:t>
      </w:r>
      <w:r w:rsidRPr="000B3050">
        <w:rPr>
          <w:rFonts w:hAnsi="Times New Roman"/>
          <w:color w:val="auto"/>
          <w:sz w:val="24"/>
          <w:szCs w:val="24"/>
        </w:rPr>
        <w:t>школе</w:t>
      </w:r>
      <w:r w:rsidRPr="000B3050">
        <w:rPr>
          <w:rFonts w:hAnsi="Times New Roman"/>
          <w:color w:val="auto"/>
          <w:sz w:val="24"/>
          <w:szCs w:val="24"/>
        </w:rPr>
        <w:t xml:space="preserve"> </w:t>
      </w:r>
      <w:r w:rsidRPr="000B3050">
        <w:rPr>
          <w:rFonts w:hAnsi="Times New Roman"/>
          <w:color w:val="auto"/>
          <w:sz w:val="24"/>
          <w:szCs w:val="24"/>
        </w:rPr>
        <w:t>и</w:t>
      </w:r>
      <w:r w:rsidRPr="000B3050">
        <w:rPr>
          <w:rFonts w:hAnsi="Times New Roman"/>
          <w:color w:val="auto"/>
          <w:sz w:val="24"/>
          <w:szCs w:val="24"/>
        </w:rPr>
        <w:t xml:space="preserve"> </w:t>
      </w:r>
      <w:r w:rsidRPr="000B3050">
        <w:rPr>
          <w:rFonts w:hAnsi="Times New Roman"/>
          <w:color w:val="auto"/>
          <w:sz w:val="24"/>
          <w:szCs w:val="24"/>
        </w:rPr>
        <w:t>дома</w:t>
      </w:r>
      <w:r w:rsidRPr="000B3050">
        <w:rPr>
          <w:rFonts w:ascii="Times New Roman"/>
          <w:color w:val="auto"/>
          <w:sz w:val="24"/>
          <w:szCs w:val="24"/>
        </w:rPr>
        <w:t>.</w:t>
      </w:r>
    </w:p>
    <w:p w:rsidR="0065640F" w:rsidRPr="000B3050" w:rsidRDefault="0065640F" w:rsidP="0065640F">
      <w:pPr>
        <w:spacing w:after="0" w:line="360" w:lineRule="auto"/>
        <w:ind w:firstLine="709"/>
        <w:contextualSpacing/>
        <w:jc w:val="both"/>
        <w:rPr>
          <w:rFonts w:ascii="Times New Roman" w:hAnsi="Times New Roman" w:cs="Times New Roman"/>
          <w:sz w:val="24"/>
          <w:szCs w:val="24"/>
        </w:rPr>
      </w:pPr>
      <w:r w:rsidRPr="000B3050">
        <w:rPr>
          <w:rFonts w:ascii="Times New Roman" w:hAnsi="Times New Roman" w:cs="Times New Roman"/>
          <w:sz w:val="24"/>
          <w:szCs w:val="24"/>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sidRPr="000B3050">
        <w:rPr>
          <w:rFonts w:ascii="Times New Roman" w:hAnsi="Times New Roman" w:cs="Times New Roman"/>
          <w:sz w:val="24"/>
          <w:szCs w:val="24"/>
        </w:rPr>
        <w:t>развития</w:t>
      </w:r>
      <w:proofErr w:type="gramEnd"/>
      <w:r w:rsidRPr="000B3050">
        <w:rPr>
          <w:rFonts w:ascii="Times New Roman" w:hAnsi="Times New Roman" w:cs="Times New Roman"/>
          <w:sz w:val="24"/>
          <w:szCs w:val="24"/>
        </w:rPr>
        <w:t xml:space="preserve"> на жизнедеятельность обучающихся, проявляется не только в учебно-познавательной деятельности, но и повседневной жизни. </w:t>
      </w:r>
    </w:p>
    <w:p w:rsidR="009B3ECE" w:rsidRPr="000B3050" w:rsidRDefault="009B3ECE" w:rsidP="009B3ECE">
      <w:pPr>
        <w:spacing w:after="0" w:line="360" w:lineRule="auto"/>
        <w:ind w:firstLine="709"/>
        <w:contextualSpacing/>
        <w:jc w:val="both"/>
        <w:rPr>
          <w:rFonts w:ascii="Times New Roman" w:hAnsi="Times New Roman" w:cs="Times New Roman"/>
          <w:sz w:val="24"/>
          <w:szCs w:val="24"/>
        </w:rPr>
      </w:pPr>
      <w:r w:rsidRPr="000B3050">
        <w:rPr>
          <w:rFonts w:ascii="Times New Roman" w:hAnsi="Times New Roman" w:cs="Times New Roman"/>
          <w:sz w:val="24"/>
          <w:szCs w:val="24"/>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907752" w:rsidRPr="000B3050" w:rsidRDefault="00BF6A01" w:rsidP="00744F32">
      <w:pPr>
        <w:spacing w:after="0" w:line="360" w:lineRule="auto"/>
        <w:ind w:firstLine="709"/>
        <w:contextualSpacing/>
        <w:jc w:val="both"/>
        <w:rPr>
          <w:rFonts w:ascii="Times New Roman" w:hAnsi="Times New Roman"/>
          <w:sz w:val="24"/>
          <w:szCs w:val="24"/>
        </w:rPr>
      </w:pPr>
      <w:r w:rsidRPr="000B3050">
        <w:rPr>
          <w:rFonts w:ascii="Times New Roman" w:hAnsi="Times New Roman"/>
          <w:sz w:val="24"/>
          <w:szCs w:val="24"/>
        </w:rPr>
        <w:t xml:space="preserve">Результаты освоения </w:t>
      </w:r>
      <w:proofErr w:type="gramStart"/>
      <w:r w:rsidRPr="000B3050">
        <w:rPr>
          <w:rFonts w:ascii="Times New Roman" w:hAnsi="Times New Roman"/>
          <w:sz w:val="24"/>
          <w:szCs w:val="24"/>
        </w:rPr>
        <w:t>обучающимися</w:t>
      </w:r>
      <w:proofErr w:type="gramEnd"/>
      <w:r w:rsidRPr="000B3050">
        <w:rPr>
          <w:rFonts w:ascii="Times New Roman" w:hAnsi="Times New Roman"/>
          <w:sz w:val="24"/>
          <w:szCs w:val="24"/>
        </w:rPr>
        <w:t xml:space="preserve"> с ЗПР программы коррекционной работы не выносятся на итоговую оценку.</w:t>
      </w:r>
    </w:p>
    <w:p w:rsidR="00E55EFD" w:rsidRPr="000B3050" w:rsidRDefault="00E55EFD" w:rsidP="00840B1F">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Программа формирования универсальных учебных действий</w:t>
      </w:r>
      <w:r w:rsidR="0014547D" w:rsidRPr="000B3050">
        <w:rPr>
          <w:rFonts w:ascii="Times New Roman" w:hAnsi="Times New Roman" w:cs="Times New Roman"/>
          <w:sz w:val="24"/>
          <w:szCs w:val="24"/>
        </w:rPr>
        <w:t>;</w:t>
      </w:r>
      <w:r w:rsidRPr="000B3050">
        <w:rPr>
          <w:rFonts w:ascii="Times New Roman" w:hAnsi="Times New Roman" w:cs="Times New Roman"/>
          <w:sz w:val="24"/>
          <w:szCs w:val="24"/>
        </w:rPr>
        <w:t xml:space="preserve"> программа отдельных учебных предметов и курсов внеурочной деятельности</w:t>
      </w:r>
      <w:r w:rsidR="0014547D" w:rsidRPr="000B3050">
        <w:rPr>
          <w:rFonts w:ascii="Times New Roman" w:hAnsi="Times New Roman" w:cs="Times New Roman"/>
          <w:sz w:val="24"/>
          <w:szCs w:val="24"/>
        </w:rPr>
        <w:t>;</w:t>
      </w:r>
      <w:r w:rsidRPr="000B3050">
        <w:rPr>
          <w:rFonts w:ascii="Times New Roman" w:hAnsi="Times New Roman" w:cs="Times New Roman"/>
          <w:sz w:val="24"/>
          <w:szCs w:val="24"/>
        </w:rPr>
        <w:t xml:space="preserve"> программа духовно-нравственного развития, воспитания обучающихся с ЗПР</w:t>
      </w:r>
      <w:r w:rsidR="0014547D" w:rsidRPr="000B3050">
        <w:rPr>
          <w:rFonts w:ascii="Times New Roman" w:hAnsi="Times New Roman" w:cs="Times New Roman"/>
          <w:sz w:val="24"/>
          <w:szCs w:val="24"/>
        </w:rPr>
        <w:t>;</w:t>
      </w:r>
      <w:r w:rsidRPr="000B3050">
        <w:rPr>
          <w:rFonts w:ascii="Times New Roman" w:hAnsi="Times New Roman" w:cs="Times New Roman"/>
          <w:sz w:val="24"/>
          <w:szCs w:val="24"/>
        </w:rPr>
        <w:t xml:space="preserve"> программа формирования экологической культуры, здорового и безопасного образа жизни</w:t>
      </w:r>
      <w:r w:rsidR="0014547D" w:rsidRPr="000B3050">
        <w:rPr>
          <w:rFonts w:ascii="Times New Roman" w:hAnsi="Times New Roman" w:cs="Times New Roman"/>
          <w:sz w:val="24"/>
          <w:szCs w:val="24"/>
        </w:rPr>
        <w:t>;</w:t>
      </w:r>
      <w:r w:rsidRPr="000B3050">
        <w:rPr>
          <w:rFonts w:ascii="Times New Roman" w:hAnsi="Times New Roman" w:cs="Times New Roman"/>
          <w:sz w:val="24"/>
          <w:szCs w:val="24"/>
        </w:rPr>
        <w:t xml:space="preserve"> программа внеурочной деятельности </w:t>
      </w:r>
      <w:r w:rsidRPr="000B3050">
        <w:rPr>
          <w:rFonts w:ascii="Times New Roman" w:eastAsia="Times New Roman" w:hAnsi="Times New Roman" w:cs="Times New Roman"/>
          <w:sz w:val="24"/>
          <w:szCs w:val="24"/>
        </w:rPr>
        <w:t>соответствуют ФГОС НОО</w:t>
      </w:r>
      <w:r w:rsidR="00B627FA" w:rsidRPr="000B3050">
        <w:rPr>
          <w:rFonts w:ascii="Times New Roman" w:eastAsia="Times New Roman" w:hAnsi="Times New Roman" w:cs="Times New Roman"/>
          <w:sz w:val="24"/>
          <w:szCs w:val="24"/>
        </w:rPr>
        <w:t>.</w:t>
      </w:r>
    </w:p>
    <w:p w:rsidR="00E55EFD" w:rsidRPr="000B3050" w:rsidRDefault="00744F32" w:rsidP="00840B1F">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0B3050">
        <w:rPr>
          <w:rFonts w:ascii="Times New Roman" w:hAnsi="Times New Roman" w:cs="Times New Roman"/>
          <w:color w:val="auto"/>
          <w:sz w:val="24"/>
          <w:szCs w:val="24"/>
        </w:rPr>
        <w:t>Структура А</w:t>
      </w:r>
      <w:r w:rsidR="00840B1F" w:rsidRPr="000B3050">
        <w:rPr>
          <w:rFonts w:ascii="Times New Roman" w:hAnsi="Times New Roman" w:cs="Times New Roman"/>
          <w:color w:val="auto"/>
          <w:sz w:val="24"/>
          <w:szCs w:val="24"/>
        </w:rPr>
        <w:t xml:space="preserve">ОП НОО предполагает введение </w:t>
      </w:r>
      <w:r w:rsidR="003F41A9" w:rsidRPr="000B3050">
        <w:rPr>
          <w:rFonts w:ascii="Times New Roman" w:hAnsi="Times New Roman" w:cs="Times New Roman"/>
          <w:color w:val="auto"/>
          <w:sz w:val="24"/>
          <w:szCs w:val="24"/>
        </w:rPr>
        <w:t>программы коррекционной работы</w:t>
      </w:r>
      <w:r w:rsidR="00840B1F" w:rsidRPr="000B3050">
        <w:rPr>
          <w:rFonts w:ascii="Times New Roman" w:hAnsi="Times New Roman" w:cs="Times New Roman"/>
          <w:color w:val="auto"/>
          <w:sz w:val="24"/>
          <w:szCs w:val="24"/>
        </w:rPr>
        <w:t>.</w:t>
      </w:r>
    </w:p>
    <w:p w:rsidR="00907752" w:rsidRPr="000B3050" w:rsidRDefault="005B0956" w:rsidP="005252CB">
      <w:pPr>
        <w:tabs>
          <w:tab w:val="left" w:pos="0"/>
          <w:tab w:val="right" w:leader="dot" w:pos="9639"/>
        </w:tabs>
        <w:spacing w:before="120" w:after="120" w:line="240" w:lineRule="auto"/>
        <w:jc w:val="center"/>
        <w:outlineLvl w:val="2"/>
        <w:rPr>
          <w:rFonts w:ascii="Times New Roman" w:hAnsi="Times New Roman" w:cs="Times New Roman"/>
          <w:b/>
          <w:sz w:val="24"/>
          <w:szCs w:val="24"/>
        </w:rPr>
      </w:pPr>
      <w:bookmarkStart w:id="4" w:name="_Toc415833119"/>
      <w:r w:rsidRPr="000B3050">
        <w:rPr>
          <w:rFonts w:ascii="Times New Roman" w:hAnsi="Times New Roman" w:cs="Times New Roman"/>
          <w:b/>
          <w:sz w:val="24"/>
          <w:szCs w:val="24"/>
        </w:rPr>
        <w:t>Направление и содержание программы коррекционной работы</w:t>
      </w:r>
      <w:bookmarkEnd w:id="4"/>
    </w:p>
    <w:p w:rsidR="007B3FB1" w:rsidRPr="000B3050" w:rsidRDefault="007B3FB1" w:rsidP="003737F1">
      <w:pPr>
        <w:tabs>
          <w:tab w:val="left" w:pos="0"/>
          <w:tab w:val="right" w:leader="dot" w:pos="9639"/>
        </w:tabs>
        <w:spacing w:after="0" w:line="360" w:lineRule="auto"/>
        <w:ind w:firstLine="658"/>
        <w:jc w:val="both"/>
        <w:rPr>
          <w:rFonts w:ascii="Times New Roman" w:hAnsi="Times New Roman" w:cs="Times New Roman"/>
          <w:sz w:val="24"/>
          <w:szCs w:val="24"/>
        </w:rPr>
      </w:pPr>
      <w:r w:rsidRPr="000B3050">
        <w:rPr>
          <w:rFonts w:ascii="Times New Roman" w:hAnsi="Times New Roman" w:cs="Times New Roman"/>
          <w:bCs/>
          <w:sz w:val="24"/>
          <w:szCs w:val="24"/>
        </w:rPr>
        <w:t>Программа коррекционной работы</w:t>
      </w:r>
      <w:r w:rsidRPr="000B3050">
        <w:rPr>
          <w:rFonts w:ascii="Times New Roman" w:hAnsi="Times New Roman" w:cs="Times New Roman"/>
          <w:sz w:val="24"/>
          <w:szCs w:val="24"/>
        </w:rPr>
        <w:t xml:space="preserve"> должна предусматривать индивидуализацию специального сопровождения обучающегося с ЗПР. </w:t>
      </w:r>
      <w:r w:rsidRPr="000B3050">
        <w:rPr>
          <w:rFonts w:ascii="Times New Roman" w:hAnsi="Times New Roman" w:cs="Times New Roman"/>
          <w:bCs/>
          <w:iCs/>
          <w:sz w:val="24"/>
          <w:szCs w:val="24"/>
        </w:rPr>
        <w:t>Содержание программы коррекционной работы для каждого обучающегося</w:t>
      </w:r>
      <w:r w:rsidRPr="000B3050">
        <w:rPr>
          <w:rFonts w:ascii="Times New Roman" w:hAnsi="Times New Roman" w:cs="Times New Roman"/>
          <w:sz w:val="24"/>
          <w:szCs w:val="24"/>
        </w:rPr>
        <w:t xml:space="preserve"> определяется с учетом его особых образовательных потребностей на основе рекомендаций ПМПК, индивидуальной программы реабилитации. </w:t>
      </w:r>
    </w:p>
    <w:p w:rsidR="00565251" w:rsidRPr="000B3050" w:rsidRDefault="00565251" w:rsidP="00565251">
      <w:pPr>
        <w:pStyle w:val="14TexstOSNOVA1012"/>
        <w:spacing w:line="360" w:lineRule="auto"/>
        <w:ind w:firstLine="709"/>
        <w:rPr>
          <w:rFonts w:ascii="Times New Roman" w:hAnsi="Times New Roman" w:cs="Times New Roman"/>
          <w:color w:val="auto"/>
          <w:kern w:val="2"/>
          <w:sz w:val="24"/>
          <w:szCs w:val="24"/>
        </w:rPr>
      </w:pPr>
      <w:r w:rsidRPr="000B3050">
        <w:rPr>
          <w:rFonts w:ascii="Times New Roman" w:hAnsi="Times New Roman" w:cs="Times New Roman"/>
          <w:color w:val="auto"/>
          <w:kern w:val="2"/>
          <w:sz w:val="24"/>
          <w:szCs w:val="24"/>
        </w:rPr>
        <w:t xml:space="preserve">Целью программы коррекционной работы в соответствии с требованиями ФГОС НОО обучающихся с ОВЗ выступает создание системы комплексной помощи </w:t>
      </w:r>
      <w:proofErr w:type="gramStart"/>
      <w:r w:rsidRPr="000B3050">
        <w:rPr>
          <w:rFonts w:ascii="Times New Roman" w:hAnsi="Times New Roman" w:cs="Times New Roman"/>
          <w:color w:val="auto"/>
          <w:kern w:val="2"/>
          <w:sz w:val="24"/>
          <w:szCs w:val="24"/>
        </w:rPr>
        <w:t>обучающимся</w:t>
      </w:r>
      <w:proofErr w:type="gramEnd"/>
      <w:r w:rsidRPr="000B3050">
        <w:rPr>
          <w:rFonts w:ascii="Times New Roman" w:hAnsi="Times New Roman" w:cs="Times New Roman"/>
          <w:color w:val="auto"/>
          <w:kern w:val="2"/>
          <w:sz w:val="24"/>
          <w:szCs w:val="24"/>
        </w:rPr>
        <w:t xml:space="preserve"> с ЗПР в </w:t>
      </w:r>
      <w:r w:rsidRPr="000B3050">
        <w:rPr>
          <w:rFonts w:ascii="Times New Roman" w:hAnsi="Times New Roman" w:cs="Times New Roman"/>
          <w:color w:val="auto"/>
          <w:kern w:val="2"/>
          <w:sz w:val="24"/>
          <w:szCs w:val="24"/>
        </w:rPr>
        <w:lastRenderedPageBreak/>
        <w:t xml:space="preserve">освоении </w:t>
      </w:r>
      <w:r w:rsidR="00B627FA" w:rsidRPr="000B3050">
        <w:rPr>
          <w:rFonts w:ascii="Times New Roman" w:hAnsi="Times New Roman" w:cs="Times New Roman"/>
          <w:color w:val="auto"/>
          <w:kern w:val="2"/>
          <w:sz w:val="24"/>
          <w:szCs w:val="24"/>
        </w:rPr>
        <w:t>А</w:t>
      </w:r>
      <w:r w:rsidRPr="000B3050">
        <w:rPr>
          <w:rFonts w:ascii="Times New Roman" w:hAnsi="Times New Roman" w:cs="Times New Roman"/>
          <w:color w:val="auto"/>
          <w:kern w:val="2"/>
          <w:sz w:val="24"/>
          <w:szCs w:val="24"/>
        </w:rPr>
        <w:t>ОП НОО, коррекция недостатков в физическом и (или) психическом и речевом развитии обучающихся, их социальная адаптация.</w:t>
      </w:r>
    </w:p>
    <w:p w:rsidR="003A3951" w:rsidRPr="000B3050" w:rsidRDefault="003A3951" w:rsidP="009433D8">
      <w:pPr>
        <w:tabs>
          <w:tab w:val="left" w:pos="0"/>
          <w:tab w:val="right" w:leader="dot" w:pos="9639"/>
        </w:tabs>
        <w:spacing w:after="0" w:line="360" w:lineRule="auto"/>
        <w:ind w:firstLine="709"/>
        <w:jc w:val="both"/>
        <w:rPr>
          <w:rFonts w:ascii="Times New Roman" w:hAnsi="Times New Roman" w:cs="Times New Roman"/>
          <w:sz w:val="24"/>
          <w:szCs w:val="24"/>
        </w:rPr>
      </w:pPr>
      <w:r w:rsidRPr="000B3050">
        <w:rPr>
          <w:rFonts w:ascii="Times New Roman" w:hAnsi="Times New Roman"/>
          <w:bCs/>
          <w:sz w:val="24"/>
          <w:szCs w:val="24"/>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03F14" w:rsidRPr="000B3050" w:rsidRDefault="00F03F14" w:rsidP="00F03F14">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Программа коррекционной работы</w:t>
      </w:r>
      <w:r w:rsidRPr="000B3050">
        <w:rPr>
          <w:rFonts w:ascii="Times New Roman" w:hAnsi="Times New Roman" w:cs="Times New Roman"/>
          <w:b/>
          <w:sz w:val="24"/>
          <w:szCs w:val="24"/>
        </w:rPr>
        <w:t xml:space="preserve"> </w:t>
      </w:r>
      <w:r w:rsidRPr="000B3050">
        <w:rPr>
          <w:rFonts w:ascii="Times New Roman" w:hAnsi="Times New Roman" w:cs="Times New Roman"/>
          <w:sz w:val="24"/>
          <w:szCs w:val="24"/>
        </w:rPr>
        <w:t>обеспечива</w:t>
      </w:r>
      <w:r w:rsidR="00565251" w:rsidRPr="000B3050">
        <w:rPr>
          <w:rFonts w:ascii="Times New Roman" w:hAnsi="Times New Roman" w:cs="Times New Roman"/>
          <w:sz w:val="24"/>
          <w:szCs w:val="24"/>
        </w:rPr>
        <w:t>ет</w:t>
      </w:r>
      <w:r w:rsidRPr="000B3050">
        <w:rPr>
          <w:rFonts w:ascii="Times New Roman" w:hAnsi="Times New Roman" w:cs="Times New Roman"/>
          <w:sz w:val="24"/>
          <w:szCs w:val="24"/>
        </w:rPr>
        <w:t>:</w:t>
      </w:r>
    </w:p>
    <w:p w:rsidR="00F03F14" w:rsidRPr="000B3050" w:rsidRDefault="00F03F14" w:rsidP="00F03F14">
      <w:pPr>
        <w:suppressAutoHyphens w:val="0"/>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0B3050" w:rsidRDefault="00F03F14" w:rsidP="00F03F14">
      <w:pPr>
        <w:suppressAutoHyphens w:val="0"/>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создание адекватных условий для реализации особых образовательных потребностей обучающихся с ЗПР;</w:t>
      </w:r>
    </w:p>
    <w:p w:rsidR="00F03F14" w:rsidRPr="000B3050" w:rsidRDefault="00F03F14" w:rsidP="00F03F14">
      <w:pPr>
        <w:suppressAutoHyphens w:val="0"/>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03F14" w:rsidRPr="000B3050" w:rsidRDefault="00F03F14" w:rsidP="00F03F14">
      <w:pPr>
        <w:suppressAutoHyphens w:val="0"/>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 xml:space="preserve">оказание помощи в освоении </w:t>
      </w:r>
      <w:proofErr w:type="gramStart"/>
      <w:r w:rsidRPr="000B3050">
        <w:rPr>
          <w:rFonts w:ascii="Times New Roman" w:hAnsi="Times New Roman" w:cs="Times New Roman"/>
          <w:sz w:val="24"/>
          <w:szCs w:val="24"/>
        </w:rPr>
        <w:t>обучающимися</w:t>
      </w:r>
      <w:proofErr w:type="gramEnd"/>
      <w:r w:rsidRPr="000B3050">
        <w:rPr>
          <w:rFonts w:ascii="Times New Roman" w:hAnsi="Times New Roman" w:cs="Times New Roman"/>
          <w:sz w:val="24"/>
          <w:szCs w:val="24"/>
        </w:rPr>
        <w:t xml:space="preserve"> с ЗПР АООП НОО;</w:t>
      </w:r>
    </w:p>
    <w:p w:rsidR="00F03F14" w:rsidRPr="000B3050" w:rsidRDefault="00F03F14" w:rsidP="00F03F14">
      <w:pPr>
        <w:suppressAutoHyphens w:val="0"/>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 xml:space="preserve">возможность развития коммуникации, социальных и бытовых навыков, адекватного учебного поведения, взаимодействия </w:t>
      </w:r>
      <w:proofErr w:type="gramStart"/>
      <w:r w:rsidRPr="000B3050">
        <w:rPr>
          <w:rFonts w:ascii="Times New Roman" w:hAnsi="Times New Roman" w:cs="Times New Roman"/>
          <w:sz w:val="24"/>
          <w:szCs w:val="24"/>
        </w:rPr>
        <w:t>со</w:t>
      </w:r>
      <w:proofErr w:type="gramEnd"/>
      <w:r w:rsidRPr="000B3050">
        <w:rPr>
          <w:rFonts w:ascii="Times New Roman" w:hAnsi="Times New Roman" w:cs="Times New Roman"/>
          <w:sz w:val="24"/>
          <w:szCs w:val="24"/>
        </w:rPr>
        <w:t xml:space="preserve"> взрослыми и детьми, формированию представлений об окружающем мире и собственных возможностях.</w:t>
      </w:r>
    </w:p>
    <w:p w:rsidR="00F03F14" w:rsidRPr="000B3050" w:rsidRDefault="00F03F14" w:rsidP="00F03F14">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Программа коррекционной работы должна содержать:</w:t>
      </w:r>
    </w:p>
    <w:p w:rsidR="00F03F14" w:rsidRPr="000B3050" w:rsidRDefault="00F03F14" w:rsidP="00F03F14">
      <w:pPr>
        <w:spacing w:after="0" w:line="360" w:lineRule="auto"/>
        <w:ind w:firstLine="709"/>
        <w:jc w:val="both"/>
        <w:rPr>
          <w:rFonts w:ascii="Times New Roman" w:hAnsi="Times New Roman" w:cs="Times New Roman"/>
          <w:sz w:val="24"/>
          <w:szCs w:val="24"/>
          <w:shd w:val="clear" w:color="auto" w:fill="FFFFFF"/>
        </w:rPr>
      </w:pPr>
      <w:r w:rsidRPr="000B3050">
        <w:rPr>
          <w:rFonts w:ascii="Times New Roman" w:hAnsi="Times New Roman" w:cs="Times New Roman"/>
          <w:sz w:val="24"/>
          <w:szCs w:val="24"/>
        </w:rPr>
        <w:t>перечень, содержание и план реализации коррекционно-развивающих занятий, обеспечивающих удовлетворение особых образовательных потребностей обуч</w:t>
      </w:r>
      <w:r w:rsidR="00641628" w:rsidRPr="000B3050">
        <w:rPr>
          <w:rFonts w:ascii="Times New Roman" w:hAnsi="Times New Roman" w:cs="Times New Roman"/>
          <w:sz w:val="24"/>
          <w:szCs w:val="24"/>
        </w:rPr>
        <w:t>ающихся с ЗПР, и освоение ими А</w:t>
      </w:r>
      <w:r w:rsidRPr="000B3050">
        <w:rPr>
          <w:rFonts w:ascii="Times New Roman" w:hAnsi="Times New Roman" w:cs="Times New Roman"/>
          <w:sz w:val="24"/>
          <w:szCs w:val="24"/>
        </w:rPr>
        <w:t>ОП НОО;</w:t>
      </w:r>
    </w:p>
    <w:p w:rsidR="00F03F14" w:rsidRPr="000B3050" w:rsidRDefault="00F03F14" w:rsidP="00F03F14">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w:t>
      </w:r>
      <w:r w:rsidR="00641628" w:rsidRPr="000B3050">
        <w:rPr>
          <w:rFonts w:ascii="Times New Roman" w:hAnsi="Times New Roman" w:cs="Times New Roman"/>
          <w:sz w:val="24"/>
          <w:szCs w:val="24"/>
          <w:shd w:val="clear" w:color="auto" w:fill="FFFFFF"/>
        </w:rPr>
        <w:t>вития и успешности в освоении А</w:t>
      </w:r>
      <w:r w:rsidRPr="000B3050">
        <w:rPr>
          <w:rFonts w:ascii="Times New Roman" w:hAnsi="Times New Roman" w:cs="Times New Roman"/>
          <w:sz w:val="24"/>
          <w:szCs w:val="24"/>
          <w:shd w:val="clear" w:color="auto" w:fill="FFFFFF"/>
        </w:rPr>
        <w:t>ОП НОО</w:t>
      </w:r>
      <w:r w:rsidRPr="000B3050">
        <w:rPr>
          <w:rFonts w:ascii="Times New Roman" w:hAnsi="Times New Roman" w:cs="Times New Roman"/>
          <w:sz w:val="24"/>
          <w:szCs w:val="24"/>
        </w:rPr>
        <w:t>, корректировку коррекционных мероприятий;</w:t>
      </w:r>
    </w:p>
    <w:p w:rsidR="00F03F14" w:rsidRPr="000B3050" w:rsidRDefault="00F03F14" w:rsidP="00F03F14">
      <w:pPr>
        <w:suppressAutoHyphens w:val="0"/>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Pr="000B3050" w:rsidRDefault="00F03F14" w:rsidP="00F03F14">
      <w:pPr>
        <w:suppressAutoHyphens w:val="0"/>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планируемые результаты коррекционной работы.</w:t>
      </w:r>
    </w:p>
    <w:p w:rsidR="005907AE" w:rsidRPr="000B3050" w:rsidRDefault="005907AE" w:rsidP="005907AE">
      <w:pPr>
        <w:pStyle w:val="af"/>
        <w:spacing w:line="360" w:lineRule="auto"/>
        <w:ind w:firstLine="454"/>
        <w:rPr>
          <w:rFonts w:ascii="Times New Roman" w:hAnsi="Times New Roman"/>
          <w:color w:val="auto"/>
          <w:sz w:val="24"/>
          <w:szCs w:val="24"/>
        </w:rPr>
      </w:pPr>
      <w:r w:rsidRPr="000B3050">
        <w:rPr>
          <w:rFonts w:ascii="Times New Roman" w:hAnsi="Times New Roman"/>
          <w:color w:val="auto"/>
          <w:sz w:val="24"/>
          <w:szCs w:val="24"/>
        </w:rPr>
        <w:t xml:space="preserve">Программа коррекционной работы </w:t>
      </w:r>
      <w:r w:rsidR="00C91D8C" w:rsidRPr="000B3050">
        <w:rPr>
          <w:rFonts w:ascii="Times New Roman" w:hAnsi="Times New Roman"/>
          <w:color w:val="auto"/>
          <w:sz w:val="24"/>
          <w:szCs w:val="24"/>
        </w:rPr>
        <w:t xml:space="preserve">должна </w:t>
      </w:r>
      <w:r w:rsidRPr="000B3050">
        <w:rPr>
          <w:rFonts w:ascii="Times New Roman" w:hAnsi="Times New Roman"/>
          <w:color w:val="auto"/>
          <w:spacing w:val="2"/>
          <w:sz w:val="24"/>
          <w:szCs w:val="24"/>
        </w:rPr>
        <w:t>включа</w:t>
      </w:r>
      <w:r w:rsidR="00C91D8C" w:rsidRPr="000B3050">
        <w:rPr>
          <w:rFonts w:ascii="Times New Roman" w:hAnsi="Times New Roman"/>
          <w:color w:val="auto"/>
          <w:spacing w:val="2"/>
          <w:sz w:val="24"/>
          <w:szCs w:val="24"/>
        </w:rPr>
        <w:t>ть</w:t>
      </w:r>
      <w:r w:rsidRPr="000B3050">
        <w:rPr>
          <w:rFonts w:ascii="Times New Roman" w:hAnsi="Times New Roman"/>
          <w:color w:val="auto"/>
          <w:spacing w:val="2"/>
          <w:sz w:val="24"/>
          <w:szCs w:val="24"/>
        </w:rPr>
        <w:t xml:space="preserve"> в себя взаимосвязанные на</w:t>
      </w:r>
      <w:r w:rsidRPr="000B3050">
        <w:rPr>
          <w:rFonts w:ascii="Times New Roman" w:hAnsi="Times New Roman"/>
          <w:color w:val="auto"/>
          <w:sz w:val="24"/>
          <w:szCs w:val="24"/>
        </w:rPr>
        <w:t>правления, отражающие её основное содержание:</w:t>
      </w:r>
    </w:p>
    <w:p w:rsidR="005907AE" w:rsidRPr="000B3050" w:rsidRDefault="005907AE" w:rsidP="005907AE">
      <w:pPr>
        <w:pStyle w:val="21"/>
        <w:rPr>
          <w:sz w:val="24"/>
        </w:rPr>
      </w:pPr>
      <w:r w:rsidRPr="000B3050">
        <w:rPr>
          <w:iCs/>
          <w:spacing w:val="2"/>
          <w:sz w:val="24"/>
        </w:rPr>
        <w:lastRenderedPageBreak/>
        <w:t>диагностическая работа,</w:t>
      </w:r>
      <w:r w:rsidRPr="000B3050">
        <w:rPr>
          <w:spacing w:val="2"/>
          <w:sz w:val="24"/>
        </w:rPr>
        <w:t xml:space="preserve"> обеспечивающая </w:t>
      </w:r>
      <w:r w:rsidRPr="000B3050">
        <w:rPr>
          <w:sz w:val="24"/>
        </w:rPr>
        <w:t>проведение комплексного обследования обучающихся с ЗПР и подготовку ре</w:t>
      </w:r>
      <w:r w:rsidRPr="000B3050">
        <w:rPr>
          <w:spacing w:val="2"/>
          <w:sz w:val="24"/>
        </w:rPr>
        <w:t xml:space="preserve">комендаций по оказанию им </w:t>
      </w:r>
      <w:proofErr w:type="spellStart"/>
      <w:r w:rsidRPr="000B3050">
        <w:rPr>
          <w:spacing w:val="2"/>
          <w:sz w:val="24"/>
        </w:rPr>
        <w:t>психолого­медико­педагогиче</w:t>
      </w:r>
      <w:r w:rsidRPr="000B3050">
        <w:rPr>
          <w:sz w:val="24"/>
        </w:rPr>
        <w:t>ской</w:t>
      </w:r>
      <w:proofErr w:type="spellEnd"/>
      <w:r w:rsidRPr="000B3050">
        <w:rPr>
          <w:sz w:val="24"/>
        </w:rPr>
        <w:t xml:space="preserve"> помощи;</w:t>
      </w:r>
    </w:p>
    <w:p w:rsidR="005907AE" w:rsidRPr="000B3050" w:rsidRDefault="005907AE" w:rsidP="005907AE">
      <w:pPr>
        <w:pStyle w:val="21"/>
        <w:rPr>
          <w:sz w:val="24"/>
        </w:rPr>
      </w:pPr>
      <w:proofErr w:type="spellStart"/>
      <w:r w:rsidRPr="000B3050">
        <w:rPr>
          <w:iCs/>
          <w:sz w:val="24"/>
        </w:rPr>
        <w:t>коррекционно­развивающая</w:t>
      </w:r>
      <w:proofErr w:type="spellEnd"/>
      <w:r w:rsidRPr="000B3050">
        <w:rPr>
          <w:iCs/>
          <w:sz w:val="24"/>
        </w:rPr>
        <w:t xml:space="preserve"> работа,</w:t>
      </w:r>
      <w:r w:rsidRPr="000B3050">
        <w:rPr>
          <w:sz w:val="24"/>
        </w:rPr>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0B3050" w:rsidRDefault="005907AE" w:rsidP="005907AE">
      <w:pPr>
        <w:pStyle w:val="21"/>
        <w:rPr>
          <w:spacing w:val="-2"/>
          <w:sz w:val="24"/>
        </w:rPr>
      </w:pPr>
      <w:r w:rsidRPr="000B3050">
        <w:rPr>
          <w:iCs/>
          <w:spacing w:val="2"/>
          <w:sz w:val="24"/>
        </w:rPr>
        <w:t>консультативная работа,</w:t>
      </w:r>
      <w:r w:rsidRPr="000B3050">
        <w:rPr>
          <w:spacing w:val="2"/>
          <w:sz w:val="24"/>
        </w:rPr>
        <w:t xml:space="preserve"> обеспечивающая непрерывность специального сопровождения обучающихся с ЗПР и их семей по вопросам реализации </w:t>
      </w:r>
      <w:r w:rsidRPr="000B3050">
        <w:rPr>
          <w:sz w:val="24"/>
        </w:rPr>
        <w:t xml:space="preserve">дифференцированных </w:t>
      </w:r>
      <w:proofErr w:type="spellStart"/>
      <w:r w:rsidRPr="000B3050">
        <w:rPr>
          <w:sz w:val="24"/>
        </w:rPr>
        <w:t>психолого­педагогических</w:t>
      </w:r>
      <w:proofErr w:type="spellEnd"/>
      <w:r w:rsidRPr="000B3050">
        <w:rPr>
          <w:sz w:val="24"/>
        </w:rPr>
        <w:t xml:space="preserve"> условий об</w:t>
      </w:r>
      <w:r w:rsidRPr="000B3050">
        <w:rPr>
          <w:spacing w:val="-2"/>
          <w:sz w:val="24"/>
        </w:rPr>
        <w:t>учения, воспитания, коррекции, развития и социализации;</w:t>
      </w:r>
    </w:p>
    <w:p w:rsidR="005907AE" w:rsidRPr="000B3050" w:rsidRDefault="005907AE" w:rsidP="005907AE">
      <w:pPr>
        <w:pStyle w:val="21"/>
        <w:rPr>
          <w:sz w:val="24"/>
        </w:rPr>
      </w:pPr>
      <w:proofErr w:type="spellStart"/>
      <w:r w:rsidRPr="000B3050">
        <w:rPr>
          <w:iCs/>
          <w:spacing w:val="2"/>
          <w:sz w:val="24"/>
        </w:rPr>
        <w:t>информационно­просветительская</w:t>
      </w:r>
      <w:proofErr w:type="spellEnd"/>
      <w:r w:rsidRPr="000B3050">
        <w:rPr>
          <w:iCs/>
          <w:spacing w:val="2"/>
          <w:sz w:val="24"/>
        </w:rPr>
        <w:t xml:space="preserve"> работа,</w:t>
      </w:r>
      <w:r w:rsidRPr="000B3050">
        <w:rPr>
          <w:spacing w:val="2"/>
          <w:sz w:val="24"/>
        </w:rPr>
        <w:t xml:space="preserve"> направленная на разъяснительную деятельность по вопросам, связанным </w:t>
      </w:r>
      <w:r w:rsidRPr="000B3050">
        <w:rPr>
          <w:sz w:val="24"/>
        </w:rPr>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0B3050" w:rsidRDefault="0065640F" w:rsidP="0065640F">
      <w:pPr>
        <w:spacing w:after="0" w:line="360" w:lineRule="auto"/>
        <w:ind w:firstLine="709"/>
        <w:jc w:val="both"/>
        <w:rPr>
          <w:rFonts w:ascii="Times New Roman" w:hAnsi="Times New Roman" w:cs="Times New Roman"/>
          <w:color w:val="auto"/>
          <w:sz w:val="24"/>
          <w:szCs w:val="24"/>
        </w:rPr>
      </w:pPr>
      <w:proofErr w:type="gramStart"/>
      <w:r w:rsidRPr="000B3050">
        <w:rPr>
          <w:rFonts w:hAnsi="Times New Roman"/>
          <w:color w:val="auto"/>
          <w:sz w:val="24"/>
          <w:szCs w:val="24"/>
        </w:rPr>
        <w:t>Коррекционная</w:t>
      </w:r>
      <w:r w:rsidRPr="000B3050">
        <w:rPr>
          <w:rFonts w:hAnsi="Times New Roman"/>
          <w:color w:val="auto"/>
          <w:sz w:val="24"/>
          <w:szCs w:val="24"/>
        </w:rPr>
        <w:t xml:space="preserve"> </w:t>
      </w:r>
      <w:r w:rsidRPr="000B3050">
        <w:rPr>
          <w:rFonts w:hAnsi="Times New Roman"/>
          <w:color w:val="auto"/>
          <w:sz w:val="24"/>
          <w:szCs w:val="24"/>
        </w:rPr>
        <w:t>работа</w:t>
      </w:r>
      <w:r w:rsidRPr="000B3050">
        <w:rPr>
          <w:rFonts w:hAnsi="Times New Roman"/>
          <w:color w:val="auto"/>
          <w:sz w:val="24"/>
          <w:szCs w:val="24"/>
        </w:rPr>
        <w:t xml:space="preserve"> </w:t>
      </w:r>
      <w:r w:rsidRPr="000B3050">
        <w:rPr>
          <w:rFonts w:hAnsi="Times New Roman"/>
          <w:color w:val="auto"/>
          <w:sz w:val="24"/>
          <w:szCs w:val="24"/>
        </w:rPr>
        <w:t>должна</w:t>
      </w:r>
      <w:r w:rsidRPr="000B3050">
        <w:rPr>
          <w:rFonts w:hAnsi="Times New Roman"/>
          <w:color w:val="auto"/>
          <w:sz w:val="24"/>
          <w:szCs w:val="24"/>
        </w:rPr>
        <w:t xml:space="preserve"> </w:t>
      </w:r>
      <w:r w:rsidRPr="000B3050">
        <w:rPr>
          <w:rFonts w:hAnsi="Times New Roman"/>
          <w:color w:val="auto"/>
          <w:sz w:val="24"/>
          <w:szCs w:val="24"/>
        </w:rPr>
        <w:t>включать</w:t>
      </w:r>
      <w:r w:rsidRPr="000B3050">
        <w:rPr>
          <w:rFonts w:hAnsi="Times New Roman"/>
          <w:color w:val="auto"/>
          <w:sz w:val="24"/>
          <w:szCs w:val="24"/>
        </w:rPr>
        <w:t xml:space="preserve"> </w:t>
      </w:r>
      <w:r w:rsidRPr="000B3050">
        <w:rPr>
          <w:rFonts w:hAnsi="Times New Roman"/>
          <w:color w:val="auto"/>
          <w:sz w:val="24"/>
          <w:szCs w:val="24"/>
        </w:rPr>
        <w:t>систематическое</w:t>
      </w:r>
      <w:r w:rsidRPr="000B3050">
        <w:rPr>
          <w:rFonts w:hAnsi="Times New Roman"/>
          <w:color w:val="auto"/>
          <w:sz w:val="24"/>
          <w:szCs w:val="24"/>
        </w:rPr>
        <w:t xml:space="preserve"> </w:t>
      </w:r>
      <w:r w:rsidRPr="000B3050">
        <w:rPr>
          <w:rFonts w:hAnsi="Times New Roman"/>
          <w:color w:val="auto"/>
          <w:sz w:val="24"/>
          <w:szCs w:val="24"/>
        </w:rPr>
        <w:t>психолого</w:t>
      </w:r>
      <w:r w:rsidRPr="000B3050">
        <w:rPr>
          <w:rFonts w:hAnsi="Times New Roman"/>
          <w:color w:val="auto"/>
          <w:sz w:val="24"/>
          <w:szCs w:val="24"/>
        </w:rPr>
        <w:t xml:space="preserve"> </w:t>
      </w:r>
      <w:r w:rsidRPr="000B3050">
        <w:rPr>
          <w:rFonts w:ascii="Times New Roman"/>
          <w:color w:val="auto"/>
          <w:sz w:val="24"/>
          <w:szCs w:val="24"/>
        </w:rPr>
        <w:t xml:space="preserve">- </w:t>
      </w:r>
      <w:r w:rsidRPr="000B3050">
        <w:rPr>
          <w:rFonts w:hAnsi="Times New Roman"/>
          <w:color w:val="auto"/>
          <w:sz w:val="24"/>
          <w:szCs w:val="24"/>
        </w:rPr>
        <w:t>педагогическое</w:t>
      </w:r>
      <w:r w:rsidRPr="000B3050">
        <w:rPr>
          <w:rFonts w:hAnsi="Times New Roman"/>
          <w:color w:val="auto"/>
          <w:sz w:val="24"/>
          <w:szCs w:val="24"/>
        </w:rPr>
        <w:t xml:space="preserve"> </w:t>
      </w:r>
      <w:r w:rsidRPr="000B3050">
        <w:rPr>
          <w:rFonts w:hAnsi="Times New Roman"/>
          <w:color w:val="auto"/>
          <w:sz w:val="24"/>
          <w:szCs w:val="24"/>
        </w:rPr>
        <w:t>наблюдение</w:t>
      </w:r>
      <w:r w:rsidRPr="000B3050">
        <w:rPr>
          <w:rFonts w:hAnsi="Times New Roman"/>
          <w:color w:val="auto"/>
          <w:sz w:val="24"/>
          <w:szCs w:val="24"/>
        </w:rPr>
        <w:t xml:space="preserve"> </w:t>
      </w:r>
      <w:r w:rsidRPr="000B3050">
        <w:rPr>
          <w:rFonts w:hAnsi="Times New Roman"/>
          <w:color w:val="auto"/>
          <w:sz w:val="24"/>
          <w:szCs w:val="24"/>
        </w:rPr>
        <w:t>в</w:t>
      </w:r>
      <w:r w:rsidRPr="000B3050">
        <w:rPr>
          <w:rFonts w:hAnsi="Times New Roman"/>
          <w:color w:val="auto"/>
          <w:sz w:val="24"/>
          <w:szCs w:val="24"/>
        </w:rPr>
        <w:t xml:space="preserve"> </w:t>
      </w:r>
      <w:r w:rsidRPr="000B3050">
        <w:rPr>
          <w:rFonts w:hAnsi="Times New Roman"/>
          <w:color w:val="auto"/>
          <w:sz w:val="24"/>
          <w:szCs w:val="24"/>
        </w:rPr>
        <w:t>учебной</w:t>
      </w:r>
      <w:r w:rsidRPr="000B3050">
        <w:rPr>
          <w:rFonts w:hAnsi="Times New Roman"/>
          <w:color w:val="auto"/>
          <w:sz w:val="24"/>
          <w:szCs w:val="24"/>
        </w:rPr>
        <w:t xml:space="preserve"> </w:t>
      </w:r>
      <w:r w:rsidRPr="000B3050">
        <w:rPr>
          <w:rFonts w:hAnsi="Times New Roman"/>
          <w:color w:val="auto"/>
          <w:sz w:val="24"/>
          <w:szCs w:val="24"/>
        </w:rPr>
        <w:t>и</w:t>
      </w:r>
      <w:r w:rsidRPr="000B3050">
        <w:rPr>
          <w:rFonts w:hAnsi="Times New Roman"/>
          <w:color w:val="auto"/>
          <w:sz w:val="24"/>
          <w:szCs w:val="24"/>
        </w:rPr>
        <w:t xml:space="preserve"> </w:t>
      </w:r>
      <w:r w:rsidRPr="000B3050">
        <w:rPr>
          <w:rFonts w:hAnsi="Times New Roman"/>
          <w:color w:val="auto"/>
          <w:sz w:val="24"/>
          <w:szCs w:val="24"/>
        </w:rPr>
        <w:t>внеурочной</w:t>
      </w:r>
      <w:r w:rsidRPr="000B3050">
        <w:rPr>
          <w:rFonts w:hAnsi="Times New Roman"/>
          <w:color w:val="auto"/>
          <w:sz w:val="24"/>
          <w:szCs w:val="24"/>
        </w:rPr>
        <w:t xml:space="preserve"> </w:t>
      </w:r>
      <w:r w:rsidRPr="000B3050">
        <w:rPr>
          <w:rFonts w:hAnsi="Times New Roman"/>
          <w:color w:val="auto"/>
          <w:sz w:val="24"/>
          <w:szCs w:val="24"/>
        </w:rPr>
        <w:t>деятельности</w:t>
      </w:r>
      <w:r w:rsidR="00C91D8C" w:rsidRPr="000B3050">
        <w:rPr>
          <w:rFonts w:hAnsi="Times New Roman"/>
          <w:color w:val="auto"/>
          <w:sz w:val="24"/>
          <w:szCs w:val="24"/>
        </w:rPr>
        <w:t>,</w:t>
      </w:r>
      <w:r w:rsidRPr="000B3050">
        <w:rPr>
          <w:rFonts w:ascii="Times New Roman"/>
          <w:color w:val="auto"/>
          <w:sz w:val="24"/>
          <w:szCs w:val="24"/>
        </w:rPr>
        <w:t xml:space="preserve"> </w:t>
      </w:r>
      <w:r w:rsidRPr="000B3050">
        <w:rPr>
          <w:rFonts w:hAnsi="Times New Roman"/>
          <w:color w:val="auto"/>
          <w:sz w:val="24"/>
          <w:szCs w:val="24"/>
        </w:rPr>
        <w:t>разработку</w:t>
      </w:r>
      <w:r w:rsidRPr="000B3050">
        <w:rPr>
          <w:rFonts w:hAnsi="Times New Roman"/>
          <w:color w:val="auto"/>
          <w:sz w:val="24"/>
          <w:szCs w:val="24"/>
        </w:rPr>
        <w:t xml:space="preserve"> </w:t>
      </w:r>
      <w:r w:rsidRPr="000B3050">
        <w:rPr>
          <w:rFonts w:hAnsi="Times New Roman"/>
          <w:color w:val="auto"/>
          <w:sz w:val="24"/>
          <w:szCs w:val="24"/>
        </w:rPr>
        <w:t>и</w:t>
      </w:r>
      <w:r w:rsidRPr="000B3050">
        <w:rPr>
          <w:rFonts w:hAnsi="Times New Roman"/>
          <w:color w:val="auto"/>
          <w:sz w:val="24"/>
          <w:szCs w:val="24"/>
        </w:rPr>
        <w:t xml:space="preserve"> </w:t>
      </w:r>
      <w:r w:rsidRPr="000B3050">
        <w:rPr>
          <w:rFonts w:hAnsi="Times New Roman"/>
          <w:color w:val="auto"/>
          <w:sz w:val="24"/>
          <w:szCs w:val="24"/>
        </w:rPr>
        <w:t>реализацию</w:t>
      </w:r>
      <w:r w:rsidRPr="000B3050">
        <w:rPr>
          <w:rFonts w:hAnsi="Times New Roman"/>
          <w:color w:val="auto"/>
          <w:sz w:val="24"/>
          <w:szCs w:val="24"/>
        </w:rPr>
        <w:t xml:space="preserve"> </w:t>
      </w:r>
      <w:r w:rsidRPr="000B3050">
        <w:rPr>
          <w:rFonts w:hAnsi="Times New Roman"/>
          <w:color w:val="auto"/>
          <w:sz w:val="24"/>
          <w:szCs w:val="24"/>
        </w:rPr>
        <w:t>индивидуального</w:t>
      </w:r>
      <w:r w:rsidRPr="000B3050">
        <w:rPr>
          <w:rFonts w:hAnsi="Times New Roman"/>
          <w:color w:val="auto"/>
          <w:sz w:val="24"/>
          <w:szCs w:val="24"/>
        </w:rPr>
        <w:t xml:space="preserve"> </w:t>
      </w:r>
      <w:r w:rsidRPr="000B3050">
        <w:rPr>
          <w:rFonts w:hAnsi="Times New Roman"/>
          <w:color w:val="auto"/>
          <w:sz w:val="24"/>
          <w:szCs w:val="24"/>
        </w:rPr>
        <w:t>маршрута</w:t>
      </w:r>
      <w:r w:rsidRPr="000B3050">
        <w:rPr>
          <w:rFonts w:hAnsi="Times New Roman"/>
          <w:color w:val="auto"/>
          <w:sz w:val="24"/>
          <w:szCs w:val="24"/>
        </w:rPr>
        <w:t xml:space="preserve"> </w:t>
      </w:r>
      <w:r w:rsidRPr="000B3050">
        <w:rPr>
          <w:rFonts w:hAnsi="Times New Roman"/>
          <w:color w:val="auto"/>
          <w:sz w:val="24"/>
          <w:szCs w:val="24"/>
        </w:rPr>
        <w:t>комплексного</w:t>
      </w:r>
      <w:r w:rsidRPr="000B3050">
        <w:rPr>
          <w:rFonts w:hAnsi="Times New Roman"/>
          <w:color w:val="auto"/>
          <w:sz w:val="24"/>
          <w:szCs w:val="24"/>
        </w:rPr>
        <w:t xml:space="preserve"> </w:t>
      </w:r>
      <w:r w:rsidRPr="000B3050">
        <w:rPr>
          <w:rFonts w:hAnsi="Times New Roman"/>
          <w:color w:val="auto"/>
          <w:sz w:val="24"/>
          <w:szCs w:val="24"/>
        </w:rPr>
        <w:t>психолого</w:t>
      </w:r>
      <w:r w:rsidRPr="000B3050">
        <w:rPr>
          <w:rFonts w:hAnsi="Times New Roman"/>
          <w:color w:val="auto"/>
          <w:sz w:val="24"/>
          <w:szCs w:val="24"/>
        </w:rPr>
        <w:t xml:space="preserve"> </w:t>
      </w:r>
      <w:r w:rsidRPr="000B3050">
        <w:rPr>
          <w:rFonts w:hAnsi="Times New Roman"/>
          <w:color w:val="auto"/>
          <w:sz w:val="24"/>
          <w:szCs w:val="24"/>
        </w:rPr>
        <w:t>–</w:t>
      </w:r>
      <w:r w:rsidRPr="000B3050">
        <w:rPr>
          <w:rFonts w:hAnsi="Times New Roman"/>
          <w:color w:val="auto"/>
          <w:sz w:val="24"/>
          <w:szCs w:val="24"/>
        </w:rPr>
        <w:t xml:space="preserve"> </w:t>
      </w:r>
      <w:r w:rsidRPr="000B3050">
        <w:rPr>
          <w:rFonts w:hAnsi="Times New Roman"/>
          <w:color w:val="auto"/>
          <w:sz w:val="24"/>
          <w:szCs w:val="24"/>
        </w:rPr>
        <w:t>педагогического</w:t>
      </w:r>
      <w:r w:rsidRPr="000B3050">
        <w:rPr>
          <w:rFonts w:hAnsi="Times New Roman"/>
          <w:color w:val="auto"/>
          <w:sz w:val="24"/>
          <w:szCs w:val="24"/>
        </w:rPr>
        <w:t xml:space="preserve"> </w:t>
      </w:r>
      <w:r w:rsidRPr="000B3050">
        <w:rPr>
          <w:rFonts w:hAnsi="Times New Roman"/>
          <w:color w:val="auto"/>
          <w:sz w:val="24"/>
          <w:szCs w:val="24"/>
        </w:rPr>
        <w:t>сопровождения</w:t>
      </w:r>
      <w:r w:rsidRPr="000B3050">
        <w:rPr>
          <w:rFonts w:hAnsi="Times New Roman"/>
          <w:color w:val="auto"/>
          <w:sz w:val="24"/>
          <w:szCs w:val="24"/>
        </w:rPr>
        <w:t xml:space="preserve"> </w:t>
      </w:r>
      <w:r w:rsidRPr="000B3050">
        <w:rPr>
          <w:rFonts w:hAnsi="Times New Roman"/>
          <w:color w:val="auto"/>
          <w:sz w:val="24"/>
          <w:szCs w:val="24"/>
        </w:rPr>
        <w:t>каждого</w:t>
      </w:r>
      <w:r w:rsidRPr="000B3050">
        <w:rPr>
          <w:rFonts w:hAnsi="Times New Roman"/>
          <w:color w:val="auto"/>
          <w:sz w:val="24"/>
          <w:szCs w:val="24"/>
        </w:rPr>
        <w:t xml:space="preserve"> </w:t>
      </w:r>
      <w:r w:rsidRPr="000B3050">
        <w:rPr>
          <w:rFonts w:hAnsi="Times New Roman"/>
          <w:color w:val="auto"/>
          <w:sz w:val="24"/>
          <w:szCs w:val="24"/>
        </w:rPr>
        <w:t>обучающегося</w:t>
      </w:r>
      <w:r w:rsidRPr="000B3050">
        <w:rPr>
          <w:rFonts w:hAnsi="Times New Roman"/>
          <w:color w:val="auto"/>
          <w:sz w:val="24"/>
          <w:szCs w:val="24"/>
        </w:rPr>
        <w:t xml:space="preserve"> </w:t>
      </w:r>
      <w:r w:rsidRPr="000B3050">
        <w:rPr>
          <w:rFonts w:hAnsi="Times New Roman"/>
          <w:color w:val="auto"/>
          <w:sz w:val="24"/>
          <w:szCs w:val="24"/>
        </w:rPr>
        <w:t>с</w:t>
      </w:r>
      <w:r w:rsidRPr="000B3050">
        <w:rPr>
          <w:rFonts w:hAnsi="Times New Roman"/>
          <w:color w:val="auto"/>
          <w:sz w:val="24"/>
          <w:szCs w:val="24"/>
        </w:rPr>
        <w:t xml:space="preserve"> </w:t>
      </w:r>
      <w:r w:rsidRPr="000B3050">
        <w:rPr>
          <w:rFonts w:hAnsi="Times New Roman"/>
          <w:color w:val="auto"/>
          <w:sz w:val="24"/>
          <w:szCs w:val="24"/>
        </w:rPr>
        <w:t>ЗПР</w:t>
      </w:r>
      <w:r w:rsidRPr="000B3050">
        <w:rPr>
          <w:rFonts w:hAnsi="Times New Roman"/>
          <w:color w:val="auto"/>
          <w:sz w:val="24"/>
          <w:szCs w:val="24"/>
        </w:rPr>
        <w:t xml:space="preserve"> </w:t>
      </w:r>
      <w:r w:rsidRPr="000B3050">
        <w:rPr>
          <w:rFonts w:hAnsi="Times New Roman"/>
          <w:color w:val="auto"/>
          <w:sz w:val="24"/>
          <w:szCs w:val="24"/>
        </w:rPr>
        <w:t>на</w:t>
      </w:r>
      <w:r w:rsidRPr="000B3050">
        <w:rPr>
          <w:rFonts w:hAnsi="Times New Roman"/>
          <w:color w:val="auto"/>
          <w:sz w:val="24"/>
          <w:szCs w:val="24"/>
        </w:rPr>
        <w:t xml:space="preserve"> </w:t>
      </w:r>
      <w:r w:rsidRPr="000B3050">
        <w:rPr>
          <w:rFonts w:hAnsi="Times New Roman"/>
          <w:color w:val="auto"/>
          <w:sz w:val="24"/>
          <w:szCs w:val="24"/>
        </w:rPr>
        <w:t>основе</w:t>
      </w:r>
      <w:r w:rsidRPr="000B3050">
        <w:rPr>
          <w:rFonts w:hAnsi="Times New Roman"/>
          <w:color w:val="auto"/>
          <w:sz w:val="24"/>
          <w:szCs w:val="24"/>
        </w:rPr>
        <w:t xml:space="preserve"> </w:t>
      </w:r>
      <w:r w:rsidRPr="000B3050">
        <w:rPr>
          <w:rFonts w:hAnsi="Times New Roman"/>
          <w:color w:val="auto"/>
          <w:sz w:val="24"/>
          <w:szCs w:val="24"/>
        </w:rPr>
        <w:t>психолого</w:t>
      </w:r>
      <w:r w:rsidRPr="000B3050">
        <w:rPr>
          <w:rFonts w:ascii="Times New Roman"/>
          <w:color w:val="auto"/>
          <w:sz w:val="24"/>
          <w:szCs w:val="24"/>
        </w:rPr>
        <w:t>-</w:t>
      </w:r>
      <w:r w:rsidRPr="000B3050">
        <w:rPr>
          <w:rFonts w:hAnsi="Times New Roman"/>
          <w:color w:val="auto"/>
          <w:sz w:val="24"/>
          <w:szCs w:val="24"/>
        </w:rPr>
        <w:t>педагогической</w:t>
      </w:r>
      <w:r w:rsidRPr="000B3050">
        <w:rPr>
          <w:rFonts w:hAnsi="Times New Roman"/>
          <w:color w:val="auto"/>
          <w:sz w:val="24"/>
          <w:szCs w:val="24"/>
        </w:rPr>
        <w:t xml:space="preserve"> </w:t>
      </w:r>
      <w:r w:rsidRPr="000B3050">
        <w:rPr>
          <w:rFonts w:hAnsi="Times New Roman"/>
          <w:color w:val="auto"/>
          <w:sz w:val="24"/>
          <w:szCs w:val="24"/>
        </w:rPr>
        <w:t>характеристики</w:t>
      </w:r>
      <w:r w:rsidRPr="000B3050">
        <w:rPr>
          <w:rFonts w:ascii="Times New Roman"/>
          <w:color w:val="auto"/>
          <w:sz w:val="24"/>
          <w:szCs w:val="24"/>
        </w:rPr>
        <w:t xml:space="preserve">, </w:t>
      </w:r>
      <w:r w:rsidRPr="000B3050">
        <w:rPr>
          <w:rFonts w:hAnsi="Times New Roman"/>
          <w:color w:val="auto"/>
          <w:sz w:val="24"/>
          <w:szCs w:val="24"/>
        </w:rPr>
        <w:t>составленной</w:t>
      </w:r>
      <w:r w:rsidRPr="000B3050">
        <w:rPr>
          <w:rFonts w:hAnsi="Times New Roman"/>
          <w:color w:val="auto"/>
          <w:sz w:val="24"/>
          <w:szCs w:val="24"/>
        </w:rPr>
        <w:t xml:space="preserve"> </w:t>
      </w:r>
      <w:r w:rsidRPr="000B3050">
        <w:rPr>
          <w:rFonts w:hAnsi="Times New Roman"/>
          <w:color w:val="auto"/>
          <w:sz w:val="24"/>
          <w:szCs w:val="24"/>
        </w:rPr>
        <w:t>по</w:t>
      </w:r>
      <w:r w:rsidRPr="000B3050">
        <w:rPr>
          <w:rFonts w:hAnsi="Times New Roman"/>
          <w:color w:val="auto"/>
          <w:sz w:val="24"/>
          <w:szCs w:val="24"/>
        </w:rPr>
        <w:t xml:space="preserve"> </w:t>
      </w:r>
      <w:r w:rsidRPr="000B3050">
        <w:rPr>
          <w:rFonts w:hAnsi="Times New Roman"/>
          <w:color w:val="auto"/>
          <w:sz w:val="24"/>
          <w:szCs w:val="24"/>
        </w:rPr>
        <w:t>результатам</w:t>
      </w:r>
      <w:r w:rsidRPr="000B3050">
        <w:rPr>
          <w:rFonts w:hAnsi="Times New Roman"/>
          <w:color w:val="auto"/>
          <w:sz w:val="24"/>
          <w:szCs w:val="24"/>
        </w:rPr>
        <w:t xml:space="preserve"> </w:t>
      </w:r>
      <w:r w:rsidRPr="000B3050">
        <w:rPr>
          <w:rFonts w:hAnsi="Times New Roman"/>
          <w:color w:val="auto"/>
          <w:sz w:val="24"/>
          <w:szCs w:val="24"/>
        </w:rPr>
        <w:t>изучения</w:t>
      </w:r>
      <w:r w:rsidRPr="000B3050">
        <w:rPr>
          <w:rFonts w:hAnsi="Times New Roman"/>
          <w:color w:val="auto"/>
          <w:sz w:val="24"/>
          <w:szCs w:val="24"/>
        </w:rPr>
        <w:t xml:space="preserve"> </w:t>
      </w:r>
      <w:r w:rsidRPr="000B3050">
        <w:rPr>
          <w:rFonts w:hAnsi="Times New Roman"/>
          <w:color w:val="auto"/>
          <w:sz w:val="24"/>
          <w:szCs w:val="24"/>
        </w:rPr>
        <w:t>его</w:t>
      </w:r>
      <w:r w:rsidRPr="000B3050">
        <w:rPr>
          <w:rFonts w:hAnsi="Times New Roman"/>
          <w:color w:val="auto"/>
          <w:sz w:val="24"/>
          <w:szCs w:val="24"/>
        </w:rPr>
        <w:t xml:space="preserve"> </w:t>
      </w:r>
      <w:r w:rsidRPr="000B3050">
        <w:rPr>
          <w:rFonts w:hAnsi="Times New Roman"/>
          <w:color w:val="auto"/>
          <w:sz w:val="24"/>
          <w:szCs w:val="24"/>
        </w:rPr>
        <w:t>особенностей</w:t>
      </w:r>
      <w:r w:rsidRPr="000B3050">
        <w:rPr>
          <w:rFonts w:hAnsi="Times New Roman"/>
          <w:color w:val="auto"/>
          <w:sz w:val="24"/>
          <w:szCs w:val="24"/>
        </w:rPr>
        <w:t xml:space="preserve"> </w:t>
      </w:r>
      <w:r w:rsidRPr="000B3050">
        <w:rPr>
          <w:rFonts w:hAnsi="Times New Roman"/>
          <w:color w:val="auto"/>
          <w:sz w:val="24"/>
          <w:szCs w:val="24"/>
        </w:rPr>
        <w:t>и</w:t>
      </w:r>
      <w:r w:rsidRPr="000B3050">
        <w:rPr>
          <w:rFonts w:hAnsi="Times New Roman"/>
          <w:color w:val="auto"/>
          <w:sz w:val="24"/>
          <w:szCs w:val="24"/>
        </w:rPr>
        <w:t xml:space="preserve"> </w:t>
      </w:r>
      <w:r w:rsidRPr="000B3050">
        <w:rPr>
          <w:rFonts w:hAnsi="Times New Roman"/>
          <w:color w:val="auto"/>
          <w:sz w:val="24"/>
          <w:szCs w:val="24"/>
        </w:rPr>
        <w:t>возможностей</w:t>
      </w:r>
      <w:r w:rsidRPr="000B3050">
        <w:rPr>
          <w:rFonts w:hAnsi="Times New Roman"/>
          <w:color w:val="auto"/>
          <w:sz w:val="24"/>
          <w:szCs w:val="24"/>
        </w:rPr>
        <w:t xml:space="preserve"> </w:t>
      </w:r>
      <w:r w:rsidRPr="000B3050">
        <w:rPr>
          <w:rFonts w:hAnsi="Times New Roman"/>
          <w:color w:val="auto"/>
          <w:sz w:val="24"/>
          <w:szCs w:val="24"/>
        </w:rPr>
        <w:t>развития</w:t>
      </w:r>
      <w:r w:rsidRPr="000B3050">
        <w:rPr>
          <w:rFonts w:ascii="Times New Roman"/>
          <w:color w:val="auto"/>
          <w:sz w:val="24"/>
          <w:szCs w:val="24"/>
        </w:rPr>
        <w:t xml:space="preserve">, </w:t>
      </w:r>
      <w:r w:rsidRPr="000B3050">
        <w:rPr>
          <w:rFonts w:hAnsi="Times New Roman"/>
          <w:color w:val="auto"/>
          <w:sz w:val="24"/>
          <w:szCs w:val="24"/>
        </w:rPr>
        <w:t>выявления</w:t>
      </w:r>
      <w:r w:rsidRPr="000B3050">
        <w:rPr>
          <w:rFonts w:hAnsi="Times New Roman"/>
          <w:color w:val="auto"/>
          <w:sz w:val="24"/>
          <w:szCs w:val="24"/>
        </w:rPr>
        <w:t xml:space="preserve"> </w:t>
      </w:r>
      <w:r w:rsidRPr="000B3050">
        <w:rPr>
          <w:rFonts w:hAnsi="Times New Roman"/>
          <w:color w:val="auto"/>
          <w:sz w:val="24"/>
          <w:szCs w:val="24"/>
        </w:rPr>
        <w:t>трудностей</w:t>
      </w:r>
      <w:r w:rsidRPr="000B3050">
        <w:rPr>
          <w:rFonts w:hAnsi="Times New Roman"/>
          <w:color w:val="auto"/>
          <w:sz w:val="24"/>
          <w:szCs w:val="24"/>
        </w:rPr>
        <w:t xml:space="preserve"> </w:t>
      </w:r>
      <w:r w:rsidRPr="000B3050">
        <w:rPr>
          <w:rFonts w:hAnsi="Times New Roman"/>
          <w:color w:val="auto"/>
          <w:sz w:val="24"/>
          <w:szCs w:val="24"/>
        </w:rPr>
        <w:t>в</w:t>
      </w:r>
      <w:r w:rsidRPr="000B3050">
        <w:rPr>
          <w:rFonts w:hAnsi="Times New Roman"/>
          <w:color w:val="auto"/>
          <w:sz w:val="24"/>
          <w:szCs w:val="24"/>
        </w:rPr>
        <w:t xml:space="preserve"> </w:t>
      </w:r>
      <w:r w:rsidRPr="000B3050">
        <w:rPr>
          <w:rFonts w:hAnsi="Times New Roman"/>
          <w:color w:val="auto"/>
          <w:sz w:val="24"/>
          <w:szCs w:val="24"/>
        </w:rPr>
        <w:t>овладении</w:t>
      </w:r>
      <w:r w:rsidRPr="000B3050">
        <w:rPr>
          <w:rFonts w:hAnsi="Times New Roman"/>
          <w:color w:val="auto"/>
          <w:sz w:val="24"/>
          <w:szCs w:val="24"/>
        </w:rPr>
        <w:t xml:space="preserve"> </w:t>
      </w:r>
      <w:r w:rsidRPr="000B3050">
        <w:rPr>
          <w:rFonts w:hAnsi="Times New Roman"/>
          <w:color w:val="auto"/>
          <w:sz w:val="24"/>
          <w:szCs w:val="24"/>
        </w:rPr>
        <w:t>содержанием</w:t>
      </w:r>
      <w:r w:rsidRPr="000B3050">
        <w:rPr>
          <w:rFonts w:hAnsi="Times New Roman"/>
          <w:color w:val="auto"/>
          <w:sz w:val="24"/>
          <w:szCs w:val="24"/>
        </w:rPr>
        <w:t xml:space="preserve"> </w:t>
      </w:r>
      <w:r w:rsidRPr="000B3050">
        <w:rPr>
          <w:rFonts w:hAnsi="Times New Roman"/>
          <w:color w:val="auto"/>
          <w:sz w:val="24"/>
          <w:szCs w:val="24"/>
        </w:rPr>
        <w:t>начального</w:t>
      </w:r>
      <w:r w:rsidRPr="000B3050">
        <w:rPr>
          <w:rFonts w:hAnsi="Times New Roman"/>
          <w:color w:val="auto"/>
          <w:sz w:val="24"/>
          <w:szCs w:val="24"/>
        </w:rPr>
        <w:t xml:space="preserve"> </w:t>
      </w:r>
      <w:r w:rsidRPr="000B3050">
        <w:rPr>
          <w:rFonts w:hAnsi="Times New Roman"/>
          <w:color w:val="auto"/>
          <w:sz w:val="24"/>
          <w:szCs w:val="24"/>
        </w:rPr>
        <w:t>общего</w:t>
      </w:r>
      <w:r w:rsidRPr="000B3050">
        <w:rPr>
          <w:rFonts w:hAnsi="Times New Roman"/>
          <w:color w:val="auto"/>
          <w:sz w:val="24"/>
          <w:szCs w:val="24"/>
        </w:rPr>
        <w:t xml:space="preserve"> </w:t>
      </w:r>
      <w:r w:rsidRPr="000B3050">
        <w:rPr>
          <w:rFonts w:hAnsi="Times New Roman"/>
          <w:color w:val="auto"/>
          <w:sz w:val="24"/>
          <w:szCs w:val="24"/>
        </w:rPr>
        <w:t>образования</w:t>
      </w:r>
      <w:r w:rsidRPr="000B3050">
        <w:rPr>
          <w:rFonts w:ascii="Times New Roman"/>
          <w:color w:val="auto"/>
          <w:sz w:val="24"/>
          <w:szCs w:val="24"/>
        </w:rPr>
        <w:t xml:space="preserve">, </w:t>
      </w:r>
      <w:r w:rsidRPr="000B3050">
        <w:rPr>
          <w:rFonts w:hAnsi="Times New Roman"/>
          <w:color w:val="auto"/>
          <w:sz w:val="24"/>
          <w:szCs w:val="24"/>
        </w:rPr>
        <w:t>особенностей</w:t>
      </w:r>
      <w:r w:rsidRPr="000B3050">
        <w:rPr>
          <w:rFonts w:hAnsi="Times New Roman"/>
          <w:color w:val="auto"/>
          <w:sz w:val="24"/>
          <w:szCs w:val="24"/>
        </w:rPr>
        <w:t xml:space="preserve"> </w:t>
      </w:r>
      <w:r w:rsidRPr="000B3050">
        <w:rPr>
          <w:rFonts w:hAnsi="Times New Roman"/>
          <w:color w:val="auto"/>
          <w:sz w:val="24"/>
          <w:szCs w:val="24"/>
        </w:rPr>
        <w:t>личностного</w:t>
      </w:r>
      <w:r w:rsidRPr="000B3050">
        <w:rPr>
          <w:rFonts w:hAnsi="Times New Roman"/>
          <w:color w:val="auto"/>
          <w:sz w:val="24"/>
          <w:szCs w:val="24"/>
        </w:rPr>
        <w:t xml:space="preserve"> </w:t>
      </w:r>
      <w:r w:rsidRPr="000B3050">
        <w:rPr>
          <w:rFonts w:hAnsi="Times New Roman"/>
          <w:color w:val="auto"/>
          <w:sz w:val="24"/>
          <w:szCs w:val="24"/>
        </w:rPr>
        <w:t>развития</w:t>
      </w:r>
      <w:r w:rsidRPr="000B3050">
        <w:rPr>
          <w:rFonts w:ascii="Times New Roman"/>
          <w:color w:val="auto"/>
          <w:sz w:val="24"/>
          <w:szCs w:val="24"/>
        </w:rPr>
        <w:t xml:space="preserve">, </w:t>
      </w:r>
      <w:r w:rsidRPr="000B3050">
        <w:rPr>
          <w:rFonts w:hAnsi="Times New Roman"/>
          <w:color w:val="auto"/>
          <w:sz w:val="24"/>
          <w:szCs w:val="24"/>
        </w:rPr>
        <w:t>межличностного</w:t>
      </w:r>
      <w:r w:rsidRPr="000B3050">
        <w:rPr>
          <w:rFonts w:hAnsi="Times New Roman"/>
          <w:color w:val="auto"/>
          <w:sz w:val="24"/>
          <w:szCs w:val="24"/>
        </w:rPr>
        <w:t xml:space="preserve"> </w:t>
      </w:r>
      <w:r w:rsidRPr="000B3050">
        <w:rPr>
          <w:rFonts w:hAnsi="Times New Roman"/>
          <w:color w:val="auto"/>
          <w:sz w:val="24"/>
          <w:szCs w:val="24"/>
        </w:rPr>
        <w:t>взаимодействия</w:t>
      </w:r>
      <w:r w:rsidRPr="000B3050">
        <w:rPr>
          <w:rFonts w:hAnsi="Times New Roman"/>
          <w:color w:val="auto"/>
          <w:sz w:val="24"/>
          <w:szCs w:val="24"/>
        </w:rPr>
        <w:t xml:space="preserve"> </w:t>
      </w:r>
      <w:r w:rsidRPr="000B3050">
        <w:rPr>
          <w:rFonts w:hAnsi="Times New Roman"/>
          <w:color w:val="auto"/>
          <w:sz w:val="24"/>
          <w:szCs w:val="24"/>
        </w:rPr>
        <w:t>с</w:t>
      </w:r>
      <w:r w:rsidRPr="000B3050">
        <w:rPr>
          <w:rFonts w:hAnsi="Times New Roman"/>
          <w:color w:val="auto"/>
          <w:sz w:val="24"/>
          <w:szCs w:val="24"/>
        </w:rPr>
        <w:t xml:space="preserve"> </w:t>
      </w:r>
      <w:r w:rsidRPr="000B3050">
        <w:rPr>
          <w:rFonts w:hAnsi="Times New Roman"/>
          <w:color w:val="auto"/>
          <w:sz w:val="24"/>
          <w:szCs w:val="24"/>
        </w:rPr>
        <w:t>детьми</w:t>
      </w:r>
      <w:r w:rsidRPr="000B3050">
        <w:rPr>
          <w:rFonts w:hAnsi="Times New Roman"/>
          <w:color w:val="auto"/>
          <w:sz w:val="24"/>
          <w:szCs w:val="24"/>
        </w:rPr>
        <w:t xml:space="preserve"> </w:t>
      </w:r>
      <w:r w:rsidRPr="000B3050">
        <w:rPr>
          <w:rFonts w:hAnsi="Times New Roman"/>
          <w:color w:val="auto"/>
          <w:sz w:val="24"/>
          <w:szCs w:val="24"/>
        </w:rPr>
        <w:t>и</w:t>
      </w:r>
      <w:r w:rsidRPr="000B3050">
        <w:rPr>
          <w:rFonts w:hAnsi="Times New Roman"/>
          <w:color w:val="auto"/>
          <w:sz w:val="24"/>
          <w:szCs w:val="24"/>
        </w:rPr>
        <w:t xml:space="preserve"> </w:t>
      </w:r>
      <w:r w:rsidRPr="000B3050">
        <w:rPr>
          <w:rFonts w:hAnsi="Times New Roman"/>
          <w:color w:val="auto"/>
          <w:sz w:val="24"/>
          <w:szCs w:val="24"/>
        </w:rPr>
        <w:t>взрослыми</w:t>
      </w:r>
      <w:r w:rsidRPr="000B3050">
        <w:rPr>
          <w:rFonts w:hAnsi="Times New Roman"/>
          <w:color w:val="auto"/>
          <w:sz w:val="24"/>
          <w:szCs w:val="24"/>
        </w:rPr>
        <w:t xml:space="preserve"> </w:t>
      </w:r>
      <w:r w:rsidRPr="000B3050">
        <w:rPr>
          <w:rFonts w:hAnsi="Times New Roman"/>
          <w:color w:val="auto"/>
          <w:sz w:val="24"/>
          <w:szCs w:val="24"/>
        </w:rPr>
        <w:t>и</w:t>
      </w:r>
      <w:r w:rsidRPr="000B3050">
        <w:rPr>
          <w:rFonts w:hAnsi="Times New Roman"/>
          <w:color w:val="auto"/>
          <w:sz w:val="24"/>
          <w:szCs w:val="24"/>
        </w:rPr>
        <w:t xml:space="preserve"> </w:t>
      </w:r>
      <w:r w:rsidRPr="000B3050">
        <w:rPr>
          <w:rFonts w:hAnsi="Times New Roman"/>
          <w:color w:val="auto"/>
          <w:sz w:val="24"/>
          <w:szCs w:val="24"/>
        </w:rPr>
        <w:t>др</w:t>
      </w:r>
      <w:r w:rsidRPr="000B3050">
        <w:rPr>
          <w:rFonts w:ascii="Times New Roman"/>
          <w:color w:val="auto"/>
          <w:sz w:val="24"/>
          <w:szCs w:val="24"/>
        </w:rPr>
        <w:t>.</w:t>
      </w:r>
      <w:proofErr w:type="gramEnd"/>
    </w:p>
    <w:p w:rsidR="005907AE" w:rsidRPr="000B3050" w:rsidRDefault="005907AE" w:rsidP="005907AE">
      <w:pPr>
        <w:spacing w:after="0" w:line="360" w:lineRule="auto"/>
        <w:ind w:firstLine="709"/>
        <w:jc w:val="both"/>
        <w:rPr>
          <w:rFonts w:ascii="Times New Roman" w:hAnsi="Times New Roman" w:cs="Times New Roman"/>
          <w:color w:val="auto"/>
          <w:sz w:val="24"/>
          <w:szCs w:val="24"/>
        </w:rPr>
      </w:pPr>
      <w:r w:rsidRPr="000B3050">
        <w:rPr>
          <w:rFonts w:ascii="Times New Roman" w:hAnsi="Times New Roman" w:cs="Times New Roman"/>
          <w:color w:val="auto"/>
          <w:sz w:val="24"/>
          <w:szCs w:val="24"/>
        </w:rPr>
        <w:t>Основными направлениями в коррекционно</w:t>
      </w:r>
      <w:r w:rsidR="0065640F" w:rsidRPr="000B3050">
        <w:rPr>
          <w:rFonts w:ascii="Times New Roman" w:hAnsi="Times New Roman" w:cs="Times New Roman"/>
          <w:color w:val="auto"/>
          <w:sz w:val="24"/>
          <w:szCs w:val="24"/>
        </w:rPr>
        <w:t>й</w:t>
      </w:r>
      <w:r w:rsidRPr="000B3050">
        <w:rPr>
          <w:rFonts w:ascii="Times New Roman" w:hAnsi="Times New Roman" w:cs="Times New Roman"/>
          <w:color w:val="auto"/>
          <w:sz w:val="24"/>
          <w:szCs w:val="24"/>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0B3050">
        <w:rPr>
          <w:rFonts w:ascii="Times New Roman" w:hAnsi="Times New Roman"/>
          <w:color w:val="auto"/>
          <w:sz w:val="24"/>
          <w:szCs w:val="24"/>
        </w:rPr>
        <w:t>зрительно-моторной координации;</w:t>
      </w:r>
      <w:r w:rsidRPr="000B3050">
        <w:rPr>
          <w:rFonts w:ascii="Times New Roman" w:hAnsi="Times New Roman" w:cs="Times New Roman"/>
          <w:color w:val="auto"/>
          <w:sz w:val="24"/>
          <w:szCs w:val="24"/>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565251" w:rsidRPr="000B3050" w:rsidRDefault="00565251" w:rsidP="00565251">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w:t>
      </w:r>
      <w:r w:rsidR="00641628" w:rsidRPr="000B3050">
        <w:rPr>
          <w:rFonts w:ascii="Times New Roman" w:hAnsi="Times New Roman" w:cs="Times New Roman"/>
          <w:sz w:val="24"/>
          <w:szCs w:val="24"/>
        </w:rPr>
        <w:t>териала на уроке и в освоении А</w:t>
      </w:r>
      <w:r w:rsidRPr="000B3050">
        <w:rPr>
          <w:rFonts w:ascii="Times New Roman" w:hAnsi="Times New Roman" w:cs="Times New Roman"/>
          <w:sz w:val="24"/>
          <w:szCs w:val="24"/>
        </w:rPr>
        <w:t>ОП НОО в целом.</w:t>
      </w:r>
    </w:p>
    <w:p w:rsidR="00F03F14" w:rsidRPr="000B3050" w:rsidRDefault="00F03F14" w:rsidP="00F03F14">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При возникновении трудностей в освоении</w:t>
      </w:r>
      <w:r w:rsidR="00641628" w:rsidRPr="000B3050">
        <w:rPr>
          <w:rFonts w:ascii="Times New Roman" w:hAnsi="Times New Roman" w:cs="Times New Roman"/>
          <w:sz w:val="24"/>
          <w:szCs w:val="24"/>
        </w:rPr>
        <w:t xml:space="preserve"> обучающимся с ЗПР содержания А</w:t>
      </w:r>
      <w:r w:rsidRPr="000B3050">
        <w:rPr>
          <w:rFonts w:ascii="Times New Roman" w:hAnsi="Times New Roman" w:cs="Times New Roman"/>
          <w:sz w:val="24"/>
          <w:szCs w:val="24"/>
        </w:rPr>
        <w:t xml:space="preserve">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w:t>
      </w:r>
      <w:r w:rsidRPr="000B3050">
        <w:rPr>
          <w:rFonts w:ascii="Times New Roman" w:hAnsi="Times New Roman" w:cs="Times New Roman"/>
          <w:sz w:val="24"/>
          <w:szCs w:val="24"/>
        </w:rPr>
        <w:lastRenderedPageBreak/>
        <w:t xml:space="preserve">случае нарастания значительных стойких затруднений в обучении, взаимодействии с учителями и обучающимися школы (класса) </w:t>
      </w:r>
      <w:proofErr w:type="gramStart"/>
      <w:r w:rsidRPr="000B3050">
        <w:rPr>
          <w:rFonts w:ascii="Times New Roman" w:hAnsi="Times New Roman" w:cs="Times New Roman"/>
          <w:sz w:val="24"/>
          <w:szCs w:val="24"/>
        </w:rPr>
        <w:t>обучающийся</w:t>
      </w:r>
      <w:proofErr w:type="gramEnd"/>
      <w:r w:rsidRPr="000B3050">
        <w:rPr>
          <w:rFonts w:ascii="Times New Roman" w:hAnsi="Times New Roman" w:cs="Times New Roman"/>
          <w:sz w:val="24"/>
          <w:szCs w:val="24"/>
        </w:rPr>
        <w:t xml:space="preserve"> с ЗПР направляется на комплексное психолого-медико-педагогическое обследование с целью выработки рекомендаций по его дальнейшему обучению.</w:t>
      </w:r>
    </w:p>
    <w:p w:rsidR="00DA4F06" w:rsidRPr="000B3050" w:rsidRDefault="003571C7" w:rsidP="00DA4F06">
      <w:pPr>
        <w:spacing w:after="0" w:line="360" w:lineRule="auto"/>
        <w:ind w:firstLine="709"/>
        <w:contextualSpacing/>
        <w:jc w:val="both"/>
        <w:rPr>
          <w:rFonts w:ascii="Times New Roman" w:hAnsi="Times New Roman"/>
          <w:sz w:val="24"/>
          <w:szCs w:val="24"/>
        </w:rPr>
      </w:pPr>
      <w:r w:rsidRPr="000B3050">
        <w:rPr>
          <w:rFonts w:ascii="Times New Roman" w:hAnsi="Times New Roman"/>
          <w:sz w:val="24"/>
          <w:szCs w:val="24"/>
        </w:rPr>
        <w:t>Основными механизмами реализации программы коррекционной работы являются:</w:t>
      </w:r>
    </w:p>
    <w:p w:rsidR="003571C7" w:rsidRPr="000B3050" w:rsidRDefault="003571C7" w:rsidP="00DA4F06">
      <w:pPr>
        <w:spacing w:after="0" w:line="360" w:lineRule="auto"/>
        <w:ind w:firstLine="709"/>
        <w:contextualSpacing/>
        <w:jc w:val="both"/>
        <w:rPr>
          <w:rFonts w:ascii="Times New Roman" w:hAnsi="Times New Roman"/>
          <w:sz w:val="24"/>
          <w:szCs w:val="24"/>
        </w:rPr>
      </w:pPr>
      <w:r w:rsidRPr="000B3050">
        <w:rPr>
          <w:rFonts w:ascii="Times New Roman" w:hAnsi="Times New Roman"/>
          <w:sz w:val="24"/>
          <w:szCs w:val="24"/>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3571C7" w:rsidRPr="000B3050" w:rsidRDefault="003571C7" w:rsidP="003571C7">
      <w:pPr>
        <w:keepNext/>
        <w:spacing w:after="0" w:line="360" w:lineRule="auto"/>
        <w:ind w:firstLine="709"/>
        <w:contextualSpacing/>
        <w:jc w:val="both"/>
        <w:rPr>
          <w:rFonts w:ascii="Times New Roman" w:hAnsi="Times New Roman"/>
          <w:sz w:val="24"/>
          <w:szCs w:val="24"/>
        </w:rPr>
      </w:pPr>
      <w:r w:rsidRPr="000B3050">
        <w:rPr>
          <w:rFonts w:ascii="Times New Roman" w:hAnsi="Times New Roman"/>
          <w:sz w:val="24"/>
          <w:szCs w:val="24"/>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F03F14" w:rsidRPr="000B3050" w:rsidRDefault="00F03F14" w:rsidP="00F03F14">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П</w:t>
      </w:r>
      <w:r w:rsidRPr="000B3050">
        <w:rPr>
          <w:rFonts w:ascii="Times New Roman" w:hAnsi="Times New Roman" w:cs="Times New Roman"/>
          <w:iCs/>
          <w:sz w:val="24"/>
          <w:szCs w:val="24"/>
        </w:rPr>
        <w:t>сихолого-педагогическое сопровождение</w:t>
      </w:r>
      <w:r w:rsidRPr="000B3050">
        <w:rPr>
          <w:rFonts w:ascii="Times New Roman" w:hAnsi="Times New Roman" w:cs="Times New Roman"/>
          <w:sz w:val="24"/>
          <w:szCs w:val="24"/>
        </w:rPr>
        <w:t xml:space="preserve"> </w:t>
      </w:r>
      <w:proofErr w:type="gramStart"/>
      <w:r w:rsidRPr="000B3050">
        <w:rPr>
          <w:rFonts w:ascii="Times New Roman" w:hAnsi="Times New Roman" w:cs="Times New Roman"/>
          <w:sz w:val="24"/>
          <w:szCs w:val="24"/>
        </w:rPr>
        <w:t>обучающихся</w:t>
      </w:r>
      <w:proofErr w:type="gramEnd"/>
      <w:r w:rsidRPr="000B3050">
        <w:rPr>
          <w:rFonts w:ascii="Times New Roman" w:hAnsi="Times New Roman" w:cs="Times New Roman"/>
          <w:sz w:val="24"/>
          <w:szCs w:val="24"/>
        </w:rPr>
        <w:t xml:space="preserve">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Pr="000B3050" w:rsidRDefault="004F132F" w:rsidP="004F132F">
      <w:pPr>
        <w:spacing w:after="0" w:line="360" w:lineRule="auto"/>
        <w:ind w:firstLine="709"/>
        <w:contextualSpacing/>
        <w:jc w:val="both"/>
        <w:rPr>
          <w:rFonts w:ascii="Times New Roman" w:hAnsi="Times New Roman"/>
          <w:sz w:val="24"/>
          <w:szCs w:val="24"/>
        </w:rPr>
      </w:pPr>
      <w:r w:rsidRPr="000B3050">
        <w:rPr>
          <w:rFonts w:ascii="Times New Roman" w:hAnsi="Times New Roman" w:cs="Times New Roman"/>
          <w:sz w:val="24"/>
          <w:szCs w:val="24"/>
        </w:rPr>
        <w:t xml:space="preserve">Программа коррекционной работы может предусматривать вариативные формы специального сопровождения </w:t>
      </w:r>
      <w:proofErr w:type="gramStart"/>
      <w:r w:rsidRPr="000B3050">
        <w:rPr>
          <w:rFonts w:ascii="Times New Roman" w:hAnsi="Times New Roman" w:cs="Times New Roman"/>
          <w:sz w:val="24"/>
          <w:szCs w:val="24"/>
        </w:rPr>
        <w:t>обучающихся</w:t>
      </w:r>
      <w:proofErr w:type="gramEnd"/>
      <w:r w:rsidRPr="000B3050">
        <w:rPr>
          <w:rFonts w:ascii="Times New Roman" w:hAnsi="Times New Roman" w:cs="Times New Roman"/>
          <w:sz w:val="24"/>
          <w:szCs w:val="24"/>
        </w:rPr>
        <w:t xml:space="preserve">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F13801" w:rsidRPr="000B3050" w:rsidRDefault="00F03F14" w:rsidP="00F03F14">
      <w:pPr>
        <w:tabs>
          <w:tab w:val="left" w:pos="0"/>
          <w:tab w:val="right" w:leader="dot" w:pos="9639"/>
        </w:tabs>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Программа коррекционной работы должна содержать: цель, задачи</w:t>
      </w:r>
      <w:r w:rsidRPr="000B3050">
        <w:rPr>
          <w:rFonts w:ascii="Times New Roman" w:hAnsi="Times New Roman" w:cs="Times New Roman"/>
          <w:caps/>
          <w:sz w:val="24"/>
          <w:szCs w:val="24"/>
        </w:rPr>
        <w:t>,</w:t>
      </w:r>
      <w:r w:rsidRPr="000B3050">
        <w:rPr>
          <w:rFonts w:ascii="Times New Roman" w:hAnsi="Times New Roman" w:cs="Times New Roman"/>
          <w:sz w:val="24"/>
          <w:szCs w:val="24"/>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364A9C" w:rsidRPr="000B3050" w:rsidRDefault="00364A9C" w:rsidP="00364A9C">
      <w:pPr>
        <w:tabs>
          <w:tab w:val="left" w:pos="1080"/>
        </w:tabs>
        <w:autoSpaceDE w:val="0"/>
        <w:spacing w:after="0" w:line="360" w:lineRule="auto"/>
        <w:jc w:val="center"/>
        <w:rPr>
          <w:rFonts w:ascii="Times New Roman" w:hAnsi="Times New Roman" w:cs="Times New Roman"/>
          <w:kern w:val="28"/>
          <w:sz w:val="24"/>
          <w:szCs w:val="24"/>
        </w:rPr>
      </w:pPr>
      <w:r w:rsidRPr="000B3050">
        <w:rPr>
          <w:rFonts w:ascii="Times New Roman" w:hAnsi="Times New Roman" w:cs="Times New Roman"/>
          <w:b/>
          <w:bCs/>
          <w:sz w:val="24"/>
          <w:szCs w:val="24"/>
        </w:rPr>
        <w:t xml:space="preserve">Результаты освоения коррекционно-развивающей области </w:t>
      </w:r>
      <w:r w:rsidRPr="000B3050">
        <w:rPr>
          <w:rFonts w:ascii="Times New Roman" w:hAnsi="Times New Roman" w:cs="Times New Roman"/>
          <w:b/>
          <w:bCs/>
          <w:sz w:val="24"/>
          <w:szCs w:val="24"/>
        </w:rPr>
        <w:br/>
      </w:r>
      <w:r w:rsidRPr="000B3050">
        <w:rPr>
          <w:rFonts w:ascii="Times New Roman" w:hAnsi="Times New Roman" w:cs="Times New Roman"/>
          <w:b/>
          <w:sz w:val="24"/>
          <w:szCs w:val="24"/>
        </w:rPr>
        <w:t xml:space="preserve">адаптированной основной общеобразовательной программы </w:t>
      </w:r>
      <w:r w:rsidRPr="000B3050">
        <w:rPr>
          <w:rFonts w:ascii="Times New Roman" w:hAnsi="Times New Roman" w:cs="Times New Roman"/>
          <w:b/>
          <w:sz w:val="24"/>
          <w:szCs w:val="24"/>
        </w:rPr>
        <w:br/>
        <w:t>начального общего образования</w:t>
      </w:r>
    </w:p>
    <w:p w:rsidR="00364A9C" w:rsidRPr="000B3050" w:rsidRDefault="00364A9C" w:rsidP="00364A9C">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 xml:space="preserve">Результаты освоения </w:t>
      </w:r>
      <w:r w:rsidRPr="000B3050">
        <w:rPr>
          <w:rFonts w:ascii="Times New Roman" w:hAnsi="Times New Roman" w:cs="Times New Roman"/>
          <w:b/>
          <w:bCs/>
          <w:i/>
          <w:sz w:val="24"/>
          <w:szCs w:val="24"/>
        </w:rPr>
        <w:t>коррекционно-развивающей области</w:t>
      </w:r>
      <w:r w:rsidRPr="000B3050">
        <w:rPr>
          <w:rFonts w:ascii="Times New Roman" w:hAnsi="Times New Roman" w:cs="Times New Roman"/>
          <w:b/>
          <w:bCs/>
          <w:sz w:val="24"/>
          <w:szCs w:val="24"/>
        </w:rPr>
        <w:t xml:space="preserve"> </w:t>
      </w:r>
      <w:r w:rsidRPr="000B3050">
        <w:rPr>
          <w:rFonts w:ascii="Times New Roman" w:hAnsi="Times New Roman" w:cs="Times New Roman"/>
          <w:sz w:val="24"/>
          <w:szCs w:val="24"/>
        </w:rPr>
        <w:t xml:space="preserve">АОП НОО </w:t>
      </w:r>
      <w:proofErr w:type="gramStart"/>
      <w:r w:rsidRPr="000B3050">
        <w:rPr>
          <w:rFonts w:ascii="Times New Roman" w:hAnsi="Times New Roman" w:cs="Times New Roman"/>
          <w:sz w:val="24"/>
          <w:szCs w:val="24"/>
        </w:rPr>
        <w:t>обучающихся</w:t>
      </w:r>
      <w:proofErr w:type="gramEnd"/>
      <w:r w:rsidRPr="000B3050">
        <w:rPr>
          <w:rFonts w:ascii="Times New Roman" w:hAnsi="Times New Roman" w:cs="Times New Roman"/>
          <w:sz w:val="24"/>
          <w:szCs w:val="24"/>
        </w:rPr>
        <w:t xml:space="preserve"> с ЗПР должны отражать: </w:t>
      </w:r>
    </w:p>
    <w:p w:rsidR="00364A9C" w:rsidRPr="000B3050" w:rsidRDefault="00364A9C" w:rsidP="00364A9C">
      <w:pPr>
        <w:spacing w:after="0" w:line="360" w:lineRule="auto"/>
        <w:ind w:firstLine="709"/>
        <w:jc w:val="both"/>
        <w:rPr>
          <w:rFonts w:ascii="Times New Roman" w:hAnsi="Times New Roman" w:cs="Times New Roman"/>
          <w:sz w:val="24"/>
          <w:szCs w:val="24"/>
        </w:rPr>
      </w:pPr>
      <w:proofErr w:type="spellStart"/>
      <w:r w:rsidRPr="000B3050">
        <w:rPr>
          <w:rFonts w:ascii="Times New Roman" w:hAnsi="Times New Roman" w:cs="Times New Roman"/>
          <w:b/>
          <w:bCs/>
          <w:i/>
          <w:kern w:val="2"/>
          <w:sz w:val="24"/>
          <w:szCs w:val="24"/>
        </w:rPr>
        <w:t>Корреционный</w:t>
      </w:r>
      <w:proofErr w:type="spellEnd"/>
      <w:r w:rsidRPr="000B3050">
        <w:rPr>
          <w:rFonts w:ascii="Times New Roman" w:hAnsi="Times New Roman" w:cs="Times New Roman"/>
          <w:b/>
          <w:bCs/>
          <w:i/>
          <w:kern w:val="2"/>
          <w:sz w:val="24"/>
          <w:szCs w:val="24"/>
        </w:rPr>
        <w:t xml:space="preserve"> курс</w:t>
      </w:r>
      <w:r w:rsidRPr="000B3050">
        <w:rPr>
          <w:rFonts w:ascii="Times New Roman" w:hAnsi="Times New Roman" w:cs="Times New Roman"/>
          <w:b/>
          <w:bCs/>
          <w:kern w:val="2"/>
          <w:sz w:val="24"/>
          <w:szCs w:val="24"/>
        </w:rPr>
        <w:t xml:space="preserve"> «</w:t>
      </w:r>
      <w:r w:rsidRPr="000B3050">
        <w:rPr>
          <w:rFonts w:ascii="Times New Roman" w:hAnsi="Times New Roman" w:cs="Times New Roman"/>
          <w:b/>
          <w:bCs/>
          <w:i/>
          <w:iCs/>
          <w:kern w:val="2"/>
          <w:sz w:val="24"/>
          <w:szCs w:val="24"/>
        </w:rPr>
        <w:t>Ритмика</w:t>
      </w:r>
      <w:r w:rsidRPr="000B3050">
        <w:rPr>
          <w:rFonts w:ascii="Times New Roman" w:hAnsi="Times New Roman" w:cs="Times New Roman"/>
          <w:b/>
          <w:bCs/>
          <w:kern w:val="2"/>
          <w:sz w:val="24"/>
          <w:szCs w:val="24"/>
        </w:rPr>
        <w:t>»</w:t>
      </w:r>
      <w:r w:rsidRPr="000B3050">
        <w:rPr>
          <w:rFonts w:ascii="Times New Roman" w:hAnsi="Times New Roman" w:cs="Times New Roman"/>
          <w:b/>
          <w:bCs/>
          <w:i/>
          <w:iCs/>
          <w:kern w:val="2"/>
          <w:sz w:val="24"/>
          <w:szCs w:val="24"/>
        </w:rPr>
        <w:t xml:space="preserve">: </w:t>
      </w:r>
      <w:r w:rsidRPr="000B3050">
        <w:rPr>
          <w:rFonts w:ascii="Times New Roman" w:hAnsi="Times New Roman" w:cs="Times New Roman"/>
          <w:sz w:val="24"/>
          <w:szCs w:val="24"/>
        </w:rPr>
        <w:t xml:space="preserve">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w:t>
      </w:r>
      <w:proofErr w:type="gramStart"/>
      <w:r w:rsidRPr="000B3050">
        <w:rPr>
          <w:rFonts w:ascii="Times New Roman" w:hAnsi="Times New Roman" w:cs="Times New Roman"/>
          <w:sz w:val="24"/>
          <w:szCs w:val="24"/>
        </w:rPr>
        <w:lastRenderedPageBreak/>
        <w:t>ритмическими упражнениями</w:t>
      </w:r>
      <w:proofErr w:type="gramEnd"/>
      <w:r w:rsidRPr="000B3050">
        <w:rPr>
          <w:rFonts w:ascii="Times New Roman" w:hAnsi="Times New Roman" w:cs="Times New Roman"/>
          <w:sz w:val="24"/>
          <w:szCs w:val="24"/>
        </w:rPr>
        <w:t xml:space="preserve">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364A9C" w:rsidRPr="000B3050" w:rsidRDefault="00364A9C" w:rsidP="00364A9C">
      <w:pPr>
        <w:spacing w:after="0" w:line="360" w:lineRule="auto"/>
        <w:ind w:firstLine="709"/>
        <w:jc w:val="both"/>
        <w:rPr>
          <w:rFonts w:ascii="Times New Roman" w:hAnsi="Times New Roman" w:cs="Times New Roman"/>
          <w:b/>
          <w:bCs/>
          <w:kern w:val="2"/>
          <w:sz w:val="24"/>
          <w:szCs w:val="24"/>
        </w:rPr>
      </w:pPr>
      <w:r w:rsidRPr="000B3050">
        <w:rPr>
          <w:rFonts w:ascii="Times New Roman" w:hAnsi="Times New Roman" w:cs="Times New Roman"/>
          <w:b/>
          <w:bCs/>
          <w:i/>
          <w:kern w:val="2"/>
          <w:sz w:val="24"/>
          <w:szCs w:val="24"/>
        </w:rPr>
        <w:t>Коррекционный курс «</w:t>
      </w:r>
      <w:r w:rsidRPr="000B3050">
        <w:rPr>
          <w:rFonts w:ascii="Times New Roman" w:hAnsi="Times New Roman" w:cs="Times New Roman"/>
          <w:b/>
          <w:i/>
          <w:sz w:val="24"/>
          <w:szCs w:val="24"/>
        </w:rPr>
        <w:t>Коррекционно-развивающие занятия</w:t>
      </w:r>
      <w:r w:rsidRPr="000B3050">
        <w:rPr>
          <w:rFonts w:ascii="Times New Roman" w:hAnsi="Times New Roman" w:cs="Times New Roman"/>
          <w:b/>
          <w:bCs/>
          <w:kern w:val="2"/>
          <w:sz w:val="24"/>
          <w:szCs w:val="24"/>
        </w:rPr>
        <w:t>»</w:t>
      </w:r>
    </w:p>
    <w:p w:rsidR="00364A9C" w:rsidRPr="000B3050" w:rsidRDefault="00364A9C" w:rsidP="00364A9C">
      <w:pPr>
        <w:spacing w:after="0" w:line="360" w:lineRule="auto"/>
        <w:ind w:firstLine="709"/>
        <w:jc w:val="both"/>
        <w:rPr>
          <w:rFonts w:ascii="Times New Roman" w:hAnsi="Times New Roman" w:cs="Times New Roman"/>
          <w:b/>
          <w:bCs/>
          <w:kern w:val="2"/>
          <w:sz w:val="24"/>
          <w:szCs w:val="24"/>
        </w:rPr>
      </w:pPr>
      <w:r w:rsidRPr="000B3050">
        <w:rPr>
          <w:rFonts w:ascii="Times New Roman" w:hAnsi="Times New Roman" w:cs="Times New Roman"/>
          <w:b/>
          <w:i/>
          <w:sz w:val="24"/>
          <w:szCs w:val="24"/>
        </w:rPr>
        <w:t>Логопедические занятия</w:t>
      </w:r>
      <w:r w:rsidRPr="000B3050">
        <w:rPr>
          <w:rFonts w:ascii="Times New Roman" w:hAnsi="Times New Roman" w:cs="Times New Roman"/>
          <w:sz w:val="24"/>
          <w:szCs w:val="24"/>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364A9C" w:rsidRPr="000B3050" w:rsidRDefault="00364A9C" w:rsidP="00364A9C">
      <w:pPr>
        <w:spacing w:after="0" w:line="360" w:lineRule="auto"/>
        <w:ind w:firstLine="709"/>
        <w:jc w:val="both"/>
        <w:rPr>
          <w:rFonts w:ascii="Times New Roman" w:hAnsi="Times New Roman" w:cs="Times New Roman"/>
          <w:sz w:val="24"/>
          <w:szCs w:val="24"/>
        </w:rPr>
      </w:pPr>
      <w:proofErr w:type="spellStart"/>
      <w:r w:rsidRPr="000B3050">
        <w:rPr>
          <w:rFonts w:ascii="Times New Roman" w:hAnsi="Times New Roman" w:cs="Times New Roman"/>
          <w:b/>
          <w:i/>
          <w:sz w:val="24"/>
          <w:szCs w:val="24"/>
        </w:rPr>
        <w:t>Психокоррекционные</w:t>
      </w:r>
      <w:proofErr w:type="spellEnd"/>
      <w:r w:rsidRPr="000B3050">
        <w:rPr>
          <w:rFonts w:ascii="Times New Roman" w:hAnsi="Times New Roman" w:cs="Times New Roman"/>
          <w:b/>
          <w:i/>
          <w:sz w:val="24"/>
          <w:szCs w:val="24"/>
        </w:rPr>
        <w:t xml:space="preserve"> занятия: </w:t>
      </w:r>
      <w:r w:rsidRPr="000B3050">
        <w:rPr>
          <w:rFonts w:ascii="Times New Roman" w:hAnsi="Times New Roman" w:cs="Times New Roman"/>
          <w:sz w:val="24"/>
          <w:szCs w:val="24"/>
        </w:rPr>
        <w:t xml:space="preserve">формирование учебной мотивации, стимуляция </w:t>
      </w:r>
      <w:proofErr w:type="spellStart"/>
      <w:r w:rsidRPr="000B3050">
        <w:rPr>
          <w:rFonts w:ascii="Times New Roman" w:hAnsi="Times New Roman" w:cs="Times New Roman"/>
          <w:sz w:val="24"/>
          <w:szCs w:val="24"/>
        </w:rPr>
        <w:t>сенсорно-перцептивных</w:t>
      </w:r>
      <w:proofErr w:type="spellEnd"/>
      <w:r w:rsidRPr="000B3050">
        <w:rPr>
          <w:rFonts w:ascii="Times New Roman" w:hAnsi="Times New Roman" w:cs="Times New Roman"/>
          <w:sz w:val="24"/>
          <w:szCs w:val="24"/>
        </w:rPr>
        <w:t xml:space="preserve">, </w:t>
      </w:r>
      <w:proofErr w:type="spellStart"/>
      <w:r w:rsidRPr="000B3050">
        <w:rPr>
          <w:rFonts w:ascii="Times New Roman" w:hAnsi="Times New Roman" w:cs="Times New Roman"/>
          <w:sz w:val="24"/>
          <w:szCs w:val="24"/>
        </w:rPr>
        <w:t>мнемических</w:t>
      </w:r>
      <w:proofErr w:type="spellEnd"/>
      <w:r w:rsidRPr="000B3050">
        <w:rPr>
          <w:rFonts w:ascii="Times New Roman" w:hAnsi="Times New Roman" w:cs="Times New Roman"/>
          <w:sz w:val="24"/>
          <w:szCs w:val="24"/>
        </w:rPr>
        <w:t xml:space="preserve">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sidRPr="000B3050">
        <w:rPr>
          <w:rFonts w:ascii="Times New Roman" w:hAnsi="Times New Roman" w:cs="Times New Roman"/>
          <w:sz w:val="24"/>
          <w:szCs w:val="24"/>
        </w:rPr>
        <w:t>эмпатии</w:t>
      </w:r>
      <w:proofErr w:type="spellEnd"/>
      <w:r w:rsidRPr="000B3050">
        <w:rPr>
          <w:rFonts w:ascii="Times New Roman" w:hAnsi="Times New Roman" w:cs="Times New Roman"/>
          <w:sz w:val="24"/>
          <w:szCs w:val="24"/>
        </w:rPr>
        <w:t>,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472D5C" w:rsidRPr="000B3050" w:rsidRDefault="00364A9C" w:rsidP="003D368E">
      <w:pPr>
        <w:tabs>
          <w:tab w:val="left" w:pos="1080"/>
        </w:tabs>
        <w:autoSpaceDE w:val="0"/>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F5026A" w:rsidRPr="000B3050" w:rsidRDefault="00F5026A" w:rsidP="00B704C1">
      <w:pPr>
        <w:pStyle w:val="14TexstOSNOVA1012"/>
        <w:spacing w:before="120" w:after="120" w:line="240" w:lineRule="auto"/>
        <w:ind w:firstLine="0"/>
        <w:jc w:val="center"/>
        <w:outlineLvl w:val="2"/>
        <w:rPr>
          <w:rFonts w:ascii="Times New Roman" w:hAnsi="Times New Roman" w:cs="Times New Roman"/>
          <w:sz w:val="24"/>
          <w:szCs w:val="24"/>
        </w:rPr>
      </w:pPr>
      <w:bookmarkStart w:id="5" w:name="_Toc415833132"/>
      <w:r w:rsidRPr="000B3050">
        <w:rPr>
          <w:rFonts w:ascii="Times New Roman" w:hAnsi="Times New Roman" w:cs="Times New Roman"/>
          <w:b/>
          <w:sz w:val="24"/>
          <w:szCs w:val="24"/>
        </w:rPr>
        <w:t xml:space="preserve">Программа формирования экологической культуры, здорового </w:t>
      </w:r>
      <w:r w:rsidRPr="000B3050">
        <w:rPr>
          <w:rFonts w:ascii="Times New Roman" w:hAnsi="Times New Roman" w:cs="Times New Roman"/>
          <w:b/>
          <w:sz w:val="24"/>
          <w:szCs w:val="24"/>
        </w:rPr>
        <w:br/>
        <w:t>и безопасного образа жизни</w:t>
      </w:r>
      <w:bookmarkEnd w:id="5"/>
    </w:p>
    <w:p w:rsidR="00047416" w:rsidRPr="000B3050" w:rsidRDefault="00047416" w:rsidP="004F7B55">
      <w:pPr>
        <w:pStyle w:val="ad"/>
        <w:spacing w:after="0" w:line="360" w:lineRule="auto"/>
        <w:ind w:firstLine="709"/>
        <w:jc w:val="both"/>
        <w:rPr>
          <w:rFonts w:ascii="Times New Roman" w:hAnsi="Times New Roman"/>
          <w:sz w:val="24"/>
          <w:szCs w:val="24"/>
        </w:rPr>
      </w:pPr>
      <w:proofErr w:type="gramStart"/>
      <w:r w:rsidRPr="000B3050">
        <w:rPr>
          <w:rFonts w:ascii="Times New Roman" w:hAnsi="Times New Roman"/>
          <w:sz w:val="24"/>
          <w:szCs w:val="24"/>
        </w:rPr>
        <w:t xml:space="preserve">Программа формирования экологической культуры, здорового и безопасного образа жизни в соответствии с определением </w:t>
      </w:r>
      <w:r w:rsidR="004E4357" w:rsidRPr="000B3050">
        <w:rPr>
          <w:rFonts w:ascii="Times New Roman" w:hAnsi="Times New Roman"/>
          <w:sz w:val="24"/>
          <w:szCs w:val="24"/>
        </w:rPr>
        <w:t>ФГОС НОО обучающихся с ОВЗ</w:t>
      </w:r>
      <w:r w:rsidRPr="000B3050">
        <w:rPr>
          <w:rFonts w:ascii="Times New Roman" w:hAnsi="Times New Roman"/>
          <w:sz w:val="24"/>
          <w:szCs w:val="24"/>
        </w:rPr>
        <w:t xml:space="preserve">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roofErr w:type="gramEnd"/>
    </w:p>
    <w:p w:rsidR="00047416" w:rsidRPr="000B3050" w:rsidRDefault="00047416" w:rsidP="002479A0">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 xml:space="preserve">Программа формирования экологической культуры разрабатывается </w:t>
      </w:r>
      <w:r w:rsidRPr="000B3050">
        <w:rPr>
          <w:rFonts w:ascii="Times New Roman" w:hAnsi="Times New Roman" w:cs="Times New Roman"/>
          <w:color w:val="000000"/>
          <w:spacing w:val="-4"/>
          <w:sz w:val="24"/>
          <w:szCs w:val="24"/>
        </w:rPr>
        <w:t xml:space="preserve">на основе </w:t>
      </w:r>
      <w:proofErr w:type="spellStart"/>
      <w:r w:rsidRPr="000B3050">
        <w:rPr>
          <w:rFonts w:ascii="Times New Roman" w:hAnsi="Times New Roman" w:cs="Times New Roman"/>
          <w:color w:val="000000"/>
          <w:spacing w:val="-4"/>
          <w:sz w:val="24"/>
          <w:szCs w:val="24"/>
        </w:rPr>
        <w:t>системно-деятельностного</w:t>
      </w:r>
      <w:proofErr w:type="spellEnd"/>
      <w:r w:rsidRPr="000B3050">
        <w:rPr>
          <w:rFonts w:ascii="Times New Roman" w:hAnsi="Times New Roman" w:cs="Times New Roman"/>
          <w:color w:val="000000"/>
          <w:spacing w:val="-4"/>
          <w:sz w:val="24"/>
          <w:szCs w:val="24"/>
        </w:rPr>
        <w:t xml:space="preserve"> и культурно-исторического подходов,</w:t>
      </w:r>
      <w:r w:rsidRPr="000B3050">
        <w:rPr>
          <w:rFonts w:ascii="Times New Roman" w:hAnsi="Times New Roman" w:cs="Times New Roman"/>
          <w:sz w:val="24"/>
          <w:szCs w:val="24"/>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047416" w:rsidRPr="000B3050" w:rsidRDefault="00047416" w:rsidP="00047416">
      <w:pPr>
        <w:pStyle w:val="14TexstOSNOVA1012"/>
        <w:spacing w:line="360" w:lineRule="auto"/>
        <w:ind w:firstLine="709"/>
        <w:rPr>
          <w:rFonts w:ascii="Times New Roman" w:hAnsi="Times New Roman"/>
          <w:spacing w:val="-4"/>
          <w:sz w:val="24"/>
          <w:szCs w:val="24"/>
        </w:rPr>
      </w:pPr>
      <w:r w:rsidRPr="000B3050">
        <w:rPr>
          <w:rFonts w:ascii="Times New Roman" w:hAnsi="Times New Roman"/>
          <w:spacing w:val="-4"/>
          <w:sz w:val="24"/>
          <w:szCs w:val="24"/>
        </w:rPr>
        <w:lastRenderedPageBreak/>
        <w:t>Программа формирования экологической культуры, здорового и безопасного образа жизни должна вносить вклад в достижение требований к ли</w:t>
      </w:r>
      <w:r w:rsidR="00E815F3" w:rsidRPr="000B3050">
        <w:rPr>
          <w:rFonts w:ascii="Times New Roman" w:hAnsi="Times New Roman"/>
          <w:spacing w:val="-4"/>
          <w:sz w:val="24"/>
          <w:szCs w:val="24"/>
        </w:rPr>
        <w:t>чностным результатам освоения А</w:t>
      </w:r>
      <w:r w:rsidRPr="000B3050">
        <w:rPr>
          <w:rFonts w:ascii="Times New Roman" w:hAnsi="Times New Roman"/>
          <w:spacing w:val="-4"/>
          <w:sz w:val="24"/>
          <w:szCs w:val="24"/>
        </w:rPr>
        <w:t xml:space="preserve">ОП НОО обучающихся с ЗПР: </w:t>
      </w:r>
      <w:r w:rsidR="00D445C2" w:rsidRPr="000B3050">
        <w:rPr>
          <w:rFonts w:ascii="Times New Roman" w:hAnsi="Times New Roman" w:cs="Times New Roman"/>
          <w:sz w:val="24"/>
          <w:szCs w:val="24"/>
        </w:rPr>
        <w:t xml:space="preserve">формирование представлений о мире </w:t>
      </w:r>
      <w:r w:rsidRPr="000B3050">
        <w:rPr>
          <w:rFonts w:ascii="Times New Roman" w:hAnsi="Times New Roman"/>
          <w:spacing w:val="-4"/>
          <w:sz w:val="24"/>
          <w:szCs w:val="24"/>
        </w:rPr>
        <w:t>в его органичном единстве и разнообразии природы, народов, культур и религий</w:t>
      </w:r>
      <w:r w:rsidR="00D445C2" w:rsidRPr="000B3050">
        <w:rPr>
          <w:rFonts w:ascii="Times New Roman" w:hAnsi="Times New Roman"/>
          <w:spacing w:val="-4"/>
          <w:sz w:val="24"/>
          <w:szCs w:val="24"/>
        </w:rPr>
        <w:t>;</w:t>
      </w:r>
      <w:r w:rsidRPr="000B3050">
        <w:rPr>
          <w:rFonts w:ascii="Times New Roman" w:hAnsi="Times New Roman"/>
          <w:spacing w:val="-4"/>
          <w:sz w:val="24"/>
          <w:szCs w:val="24"/>
        </w:rPr>
        <w:t xml:space="preserve"> овладение начальными навыками адаптации </w:t>
      </w:r>
      <w:r w:rsidR="00D445C2" w:rsidRPr="000B3050">
        <w:rPr>
          <w:rFonts w:ascii="Times New Roman" w:hAnsi="Times New Roman" w:cs="Times New Roman"/>
          <w:sz w:val="24"/>
          <w:szCs w:val="24"/>
        </w:rPr>
        <w:t>в окружающем мире</w:t>
      </w:r>
      <w:r w:rsidRPr="000B3050">
        <w:rPr>
          <w:rFonts w:ascii="Times New Roman" w:hAnsi="Times New Roman"/>
          <w:spacing w:val="-4"/>
          <w:sz w:val="24"/>
          <w:szCs w:val="24"/>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0E2B" w:rsidRPr="000B3050" w:rsidRDefault="00E80E2B" w:rsidP="00E80E2B">
      <w:pPr>
        <w:pStyle w:val="ad"/>
        <w:spacing w:after="0" w:line="360" w:lineRule="auto"/>
        <w:ind w:firstLine="709"/>
        <w:jc w:val="both"/>
        <w:rPr>
          <w:rFonts w:ascii="Times New Roman" w:hAnsi="Times New Roman"/>
          <w:sz w:val="24"/>
          <w:szCs w:val="24"/>
        </w:rPr>
      </w:pPr>
      <w:r w:rsidRPr="000B3050">
        <w:rPr>
          <w:rFonts w:ascii="Times New Roman" w:hAnsi="Times New Roman"/>
          <w:kern w:val="36"/>
          <w:sz w:val="24"/>
          <w:szCs w:val="24"/>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0B3050">
        <w:rPr>
          <w:rFonts w:ascii="Times New Roman" w:hAnsi="Times New Roman"/>
          <w:sz w:val="24"/>
          <w:szCs w:val="24"/>
        </w:rPr>
        <w:t xml:space="preserve"> Она направлена на развитие мотивации и </w:t>
      </w:r>
      <w:proofErr w:type="gramStart"/>
      <w:r w:rsidRPr="000B3050">
        <w:rPr>
          <w:rFonts w:ascii="Times New Roman" w:hAnsi="Times New Roman"/>
          <w:sz w:val="24"/>
          <w:szCs w:val="24"/>
        </w:rPr>
        <w:t>готовности</w:t>
      </w:r>
      <w:proofErr w:type="gramEnd"/>
      <w:r w:rsidRPr="000B3050">
        <w:rPr>
          <w:rFonts w:ascii="Times New Roman" w:hAnsi="Times New Roman"/>
          <w:sz w:val="24"/>
          <w:szCs w:val="24"/>
        </w:rPr>
        <w:t xml:space="preserve"> обучающихся с ЗПР</w:t>
      </w:r>
      <w:r w:rsidRPr="000B3050">
        <w:rPr>
          <w:rFonts w:ascii="Times New Roman" w:hAnsi="Times New Roman"/>
          <w:color w:val="auto"/>
          <w:sz w:val="24"/>
          <w:szCs w:val="24"/>
        </w:rPr>
        <w:t xml:space="preserve"> </w:t>
      </w:r>
      <w:r w:rsidRPr="000B3050">
        <w:rPr>
          <w:rFonts w:ascii="Times New Roman" w:hAnsi="Times New Roman"/>
          <w:sz w:val="24"/>
          <w:szCs w:val="24"/>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F26F28" w:rsidRPr="000B3050"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4"/>
          <w:szCs w:val="24"/>
          <w:lang w:eastAsia="ru-RU"/>
        </w:rPr>
      </w:pPr>
      <w:r w:rsidRPr="000B3050">
        <w:rPr>
          <w:rFonts w:ascii="Times New Roman" w:eastAsia="Times New Roman" w:hAnsi="Times New Roman" w:cs="Times New Roman"/>
          <w:color w:val="auto"/>
          <w:kern w:val="0"/>
          <w:sz w:val="24"/>
          <w:szCs w:val="24"/>
          <w:lang w:eastAsia="ru-RU"/>
        </w:rPr>
        <w:t xml:space="preserve">Программа формирования экологической культуры, здорового и безопасного образа жизни на ступени начального общего образования формируется с учётом </w:t>
      </w:r>
      <w:r w:rsidRPr="000B3050">
        <w:rPr>
          <w:rFonts w:ascii="Times New Roman" w:eastAsia="Times New Roman" w:hAnsi="Times New Roman" w:cs="Times New Roman"/>
          <w:bCs/>
          <w:color w:val="auto"/>
          <w:kern w:val="0"/>
          <w:sz w:val="24"/>
          <w:szCs w:val="24"/>
          <w:lang w:eastAsia="ru-RU"/>
        </w:rPr>
        <w:t>факторов, оказывающих существенное влияние на состояние здоровья обучающихся</w:t>
      </w:r>
      <w:r w:rsidRPr="000B3050">
        <w:rPr>
          <w:rFonts w:ascii="Times New Roman" w:eastAsia="Times New Roman" w:hAnsi="Times New Roman" w:cs="Times New Roman"/>
          <w:color w:val="auto"/>
          <w:kern w:val="0"/>
          <w:sz w:val="24"/>
          <w:szCs w:val="24"/>
          <w:lang w:eastAsia="ru-RU"/>
        </w:rPr>
        <w:t xml:space="preserve">: </w:t>
      </w:r>
    </w:p>
    <w:p w:rsidR="00F26F28" w:rsidRPr="000B3050"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4"/>
          <w:szCs w:val="24"/>
          <w:lang w:eastAsia="ru-RU"/>
        </w:rPr>
      </w:pPr>
      <w:r w:rsidRPr="000B3050">
        <w:rPr>
          <w:rFonts w:ascii="Times New Roman" w:eastAsia="Times New Roman" w:hAnsi="Times New Roman" w:cs="Times New Roman"/>
          <w:color w:val="auto"/>
          <w:kern w:val="0"/>
          <w:sz w:val="24"/>
          <w:szCs w:val="24"/>
          <w:lang w:eastAsia="ru-RU"/>
        </w:rPr>
        <w:t xml:space="preserve">- неблагоприятные социальные, экономические и экологические условия; </w:t>
      </w:r>
    </w:p>
    <w:p w:rsidR="00F26F28" w:rsidRPr="000B3050"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4"/>
          <w:szCs w:val="24"/>
          <w:lang w:eastAsia="ru-RU"/>
        </w:rPr>
      </w:pPr>
      <w:r w:rsidRPr="000B3050">
        <w:rPr>
          <w:rFonts w:ascii="Times New Roman" w:eastAsia="Times New Roman" w:hAnsi="Times New Roman" w:cs="Times New Roman"/>
          <w:color w:val="auto"/>
          <w:kern w:val="0"/>
          <w:sz w:val="24"/>
          <w:szCs w:val="24"/>
          <w:lang w:eastAsia="ru-RU"/>
        </w:rPr>
        <w:t xml:space="preserve">- факторы риска, имеющие место в образовательных организациях, которые приводят к ухудшению здоровья обучающихся; </w:t>
      </w:r>
    </w:p>
    <w:p w:rsidR="00F26F28" w:rsidRPr="000B3050"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4"/>
          <w:szCs w:val="24"/>
          <w:lang w:eastAsia="ru-RU"/>
        </w:rPr>
      </w:pPr>
      <w:r w:rsidRPr="000B3050">
        <w:rPr>
          <w:rFonts w:ascii="Times New Roman" w:eastAsia="Times New Roman" w:hAnsi="Times New Roman" w:cs="Times New Roman"/>
          <w:color w:val="auto"/>
          <w:kern w:val="0"/>
          <w:sz w:val="24"/>
          <w:szCs w:val="24"/>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F26F28" w:rsidRPr="000B3050"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4"/>
          <w:szCs w:val="24"/>
          <w:lang w:eastAsia="ru-RU"/>
        </w:rPr>
      </w:pPr>
      <w:r w:rsidRPr="000B3050">
        <w:rPr>
          <w:rFonts w:ascii="Times New Roman" w:eastAsia="Times New Roman" w:hAnsi="Times New Roman" w:cs="Times New Roman"/>
          <w:color w:val="auto"/>
          <w:kern w:val="0"/>
          <w:sz w:val="24"/>
          <w:szCs w:val="24"/>
          <w:lang w:eastAsia="ru-RU"/>
        </w:rPr>
        <w:t xml:space="preserve">- формируемые в младшем школьном возрасте правила поведения, привычки; </w:t>
      </w:r>
    </w:p>
    <w:p w:rsidR="00F26F28" w:rsidRPr="000B3050"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4"/>
          <w:szCs w:val="24"/>
          <w:lang w:eastAsia="ru-RU"/>
        </w:rPr>
      </w:pPr>
      <w:r w:rsidRPr="000B3050">
        <w:rPr>
          <w:rFonts w:ascii="Times New Roman" w:eastAsia="Times New Roman" w:hAnsi="Times New Roman" w:cs="Times New Roman"/>
          <w:color w:val="auto"/>
          <w:kern w:val="0"/>
          <w:sz w:val="24"/>
          <w:szCs w:val="24"/>
          <w:lang w:eastAsia="ru-RU"/>
        </w:rPr>
        <w:t xml:space="preserve">- 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w:t>
      </w:r>
      <w:proofErr w:type="gramStart"/>
      <w:r w:rsidRPr="000B3050">
        <w:rPr>
          <w:rFonts w:ascii="Times New Roman" w:eastAsia="Times New Roman" w:hAnsi="Times New Roman" w:cs="Times New Roman"/>
          <w:color w:val="auto"/>
          <w:kern w:val="0"/>
          <w:sz w:val="24"/>
          <w:szCs w:val="24"/>
          <w:lang w:eastAsia="ru-RU"/>
        </w:rPr>
        <w:t>восприятием</w:t>
      </w:r>
      <w:proofErr w:type="gramEnd"/>
      <w:r w:rsidRPr="000B3050">
        <w:rPr>
          <w:rFonts w:ascii="Times New Roman" w:eastAsia="Times New Roman" w:hAnsi="Times New Roman" w:cs="Times New Roman"/>
          <w:color w:val="auto"/>
          <w:kern w:val="0"/>
          <w:sz w:val="24"/>
          <w:szCs w:val="24"/>
          <w:lang w:eastAsia="ru-RU"/>
        </w:rPr>
        <w:t xml:space="preserve"> обучающимся состояния болезни главным образом как ограничения свободы;</w:t>
      </w:r>
    </w:p>
    <w:p w:rsidR="00F26F28" w:rsidRPr="000B3050"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4"/>
          <w:szCs w:val="24"/>
          <w:lang w:eastAsia="ru-RU"/>
        </w:rPr>
      </w:pPr>
      <w:r w:rsidRPr="000B3050">
        <w:rPr>
          <w:rFonts w:ascii="Times New Roman" w:eastAsia="Times New Roman" w:hAnsi="Times New Roman" w:cs="Times New Roman"/>
          <w:color w:val="auto"/>
          <w:kern w:val="0"/>
          <w:sz w:val="24"/>
          <w:szCs w:val="24"/>
          <w:lang w:eastAsia="ru-RU"/>
        </w:rPr>
        <w:t>- неспособность прогнозировать последствия своего отношения к здоровью.</w:t>
      </w:r>
    </w:p>
    <w:p w:rsidR="009D4048" w:rsidRPr="000B3050" w:rsidRDefault="009D4048" w:rsidP="009D4048">
      <w:pPr>
        <w:pStyle w:val="ad"/>
        <w:spacing w:after="0" w:line="360" w:lineRule="auto"/>
        <w:ind w:firstLine="709"/>
        <w:jc w:val="both"/>
        <w:rPr>
          <w:rFonts w:ascii="Times New Roman" w:hAnsi="Times New Roman"/>
          <w:sz w:val="24"/>
          <w:szCs w:val="24"/>
        </w:rPr>
      </w:pPr>
      <w:r w:rsidRPr="000B3050">
        <w:rPr>
          <w:rFonts w:ascii="Times New Roman" w:hAnsi="Times New Roman"/>
          <w:sz w:val="24"/>
          <w:szCs w:val="24"/>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0B3050">
        <w:rPr>
          <w:rFonts w:ascii="Times New Roman" w:hAnsi="Times New Roman"/>
          <w:sz w:val="24"/>
          <w:szCs w:val="24"/>
        </w:rPr>
        <w:t>здоровьесберегающей</w:t>
      </w:r>
      <w:proofErr w:type="spellEnd"/>
      <w:r w:rsidRPr="000B3050">
        <w:rPr>
          <w:rFonts w:ascii="Times New Roman" w:hAnsi="Times New Roman"/>
          <w:sz w:val="24"/>
          <w:szCs w:val="24"/>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047416" w:rsidRPr="000B3050" w:rsidRDefault="00047416" w:rsidP="00047416">
      <w:pPr>
        <w:pStyle w:val="14TexstOSNOVA1012"/>
        <w:spacing w:line="360" w:lineRule="auto"/>
        <w:ind w:firstLine="709"/>
        <w:rPr>
          <w:rFonts w:ascii="Times New Roman" w:hAnsi="Times New Roman" w:cs="Times New Roman"/>
          <w:color w:val="auto"/>
          <w:sz w:val="24"/>
          <w:szCs w:val="24"/>
        </w:rPr>
      </w:pPr>
      <w:r w:rsidRPr="000B3050">
        <w:rPr>
          <w:rFonts w:ascii="Times New Roman" w:hAnsi="Times New Roman" w:cs="Times New Roman"/>
          <w:color w:val="auto"/>
          <w:sz w:val="24"/>
          <w:szCs w:val="24"/>
        </w:rPr>
        <w:t xml:space="preserve">Программа формирования экологической культуры, здорового и безопасного образа жизни должна обеспечивать: </w:t>
      </w:r>
    </w:p>
    <w:p w:rsidR="00047416" w:rsidRPr="000B3050"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4"/>
          <w:szCs w:val="24"/>
        </w:rPr>
      </w:pPr>
      <w:r w:rsidRPr="000B3050">
        <w:rPr>
          <w:rFonts w:ascii="Times New Roman" w:hAnsi="Times New Roman" w:cs="Times New Roman"/>
          <w:color w:val="auto"/>
          <w:sz w:val="24"/>
          <w:szCs w:val="24"/>
        </w:rPr>
        <w:lastRenderedPageBreak/>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047416" w:rsidRPr="000B3050"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4"/>
          <w:szCs w:val="24"/>
        </w:rPr>
      </w:pPr>
      <w:r w:rsidRPr="000B3050">
        <w:rPr>
          <w:rFonts w:ascii="Times New Roman" w:hAnsi="Times New Roman" w:cs="Times New Roman"/>
          <w:color w:val="auto"/>
          <w:sz w:val="24"/>
          <w:szCs w:val="24"/>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0B3050">
        <w:rPr>
          <w:rFonts w:ascii="Times New Roman" w:hAnsi="Times New Roman" w:cs="Times New Roman"/>
          <w:color w:val="auto"/>
          <w:sz w:val="24"/>
          <w:szCs w:val="24"/>
        </w:rPr>
        <w:t>здоровьесберегающего</w:t>
      </w:r>
      <w:proofErr w:type="spellEnd"/>
      <w:r w:rsidRPr="000B3050">
        <w:rPr>
          <w:rFonts w:ascii="Times New Roman" w:hAnsi="Times New Roman" w:cs="Times New Roman"/>
          <w:color w:val="auto"/>
          <w:sz w:val="24"/>
          <w:szCs w:val="24"/>
        </w:rPr>
        <w:t xml:space="preserve"> характера учебной деятельности и общения; </w:t>
      </w:r>
    </w:p>
    <w:p w:rsidR="00047416" w:rsidRPr="000B3050"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4"/>
          <w:szCs w:val="24"/>
        </w:rPr>
      </w:pPr>
      <w:r w:rsidRPr="000B3050">
        <w:rPr>
          <w:rFonts w:ascii="Times New Roman" w:hAnsi="Times New Roman" w:cs="Times New Roman"/>
          <w:color w:val="auto"/>
          <w:sz w:val="24"/>
          <w:szCs w:val="24"/>
        </w:rPr>
        <w:t xml:space="preserve">формирование познавательного интереса и бережного отношения к природе; </w:t>
      </w:r>
    </w:p>
    <w:p w:rsidR="00047416" w:rsidRPr="000B3050"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4"/>
          <w:szCs w:val="24"/>
        </w:rPr>
      </w:pPr>
      <w:r w:rsidRPr="000B3050">
        <w:rPr>
          <w:rFonts w:ascii="Times New Roman" w:hAnsi="Times New Roman" w:cs="Times New Roman"/>
          <w:color w:val="auto"/>
          <w:sz w:val="24"/>
          <w:szCs w:val="24"/>
        </w:rPr>
        <w:t>формирование установок на использование здорового питания;</w:t>
      </w:r>
    </w:p>
    <w:p w:rsidR="00047416" w:rsidRPr="000B3050"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4"/>
          <w:szCs w:val="24"/>
        </w:rPr>
      </w:pPr>
      <w:r w:rsidRPr="000B3050">
        <w:rPr>
          <w:rFonts w:ascii="Times New Roman" w:hAnsi="Times New Roman" w:cs="Times New Roman"/>
          <w:color w:val="auto"/>
          <w:sz w:val="24"/>
          <w:szCs w:val="24"/>
        </w:rPr>
        <w:t xml:space="preserve">использование оптимальных двигательных режимов для обучающихся с ЗПР с учетом их возрастных, психофизических особенностей, развитие потребности в занятиях физической культурой и спортом; </w:t>
      </w:r>
    </w:p>
    <w:p w:rsidR="00047416" w:rsidRPr="000B3050"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4"/>
          <w:szCs w:val="24"/>
        </w:rPr>
      </w:pPr>
      <w:r w:rsidRPr="000B3050">
        <w:rPr>
          <w:rFonts w:ascii="Times New Roman" w:hAnsi="Times New Roman" w:cs="Times New Roman"/>
          <w:color w:val="auto"/>
          <w:sz w:val="24"/>
          <w:szCs w:val="24"/>
        </w:rPr>
        <w:t xml:space="preserve">соблюдение </w:t>
      </w:r>
      <w:proofErr w:type="spellStart"/>
      <w:r w:rsidRPr="000B3050">
        <w:rPr>
          <w:rFonts w:ascii="Times New Roman" w:hAnsi="Times New Roman" w:cs="Times New Roman"/>
          <w:color w:val="auto"/>
          <w:sz w:val="24"/>
          <w:szCs w:val="24"/>
        </w:rPr>
        <w:t>здоровьесозидающих</w:t>
      </w:r>
      <w:proofErr w:type="spellEnd"/>
      <w:r w:rsidRPr="000B3050">
        <w:rPr>
          <w:rFonts w:ascii="Times New Roman" w:hAnsi="Times New Roman" w:cs="Times New Roman"/>
          <w:color w:val="auto"/>
          <w:sz w:val="24"/>
          <w:szCs w:val="24"/>
        </w:rPr>
        <w:t xml:space="preserve"> режимов дня; </w:t>
      </w:r>
    </w:p>
    <w:p w:rsidR="00047416" w:rsidRPr="000B3050"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4"/>
          <w:szCs w:val="24"/>
        </w:rPr>
      </w:pPr>
      <w:r w:rsidRPr="000B3050">
        <w:rPr>
          <w:rFonts w:ascii="Times New Roman" w:hAnsi="Times New Roman" w:cs="Times New Roman"/>
          <w:color w:val="auto"/>
          <w:sz w:val="24"/>
          <w:szCs w:val="24"/>
        </w:rPr>
        <w:t xml:space="preserve">формирование негативного отношения к факторам риска здоровью </w:t>
      </w:r>
      <w:proofErr w:type="gramStart"/>
      <w:r w:rsidRPr="000B3050">
        <w:rPr>
          <w:rFonts w:ascii="Times New Roman" w:hAnsi="Times New Roman" w:cs="Times New Roman"/>
          <w:color w:val="auto"/>
          <w:sz w:val="24"/>
          <w:szCs w:val="24"/>
        </w:rPr>
        <w:t>обучающихся</w:t>
      </w:r>
      <w:proofErr w:type="gramEnd"/>
      <w:r w:rsidRPr="000B3050">
        <w:rPr>
          <w:rFonts w:ascii="Times New Roman" w:hAnsi="Times New Roman" w:cs="Times New Roman"/>
          <w:color w:val="auto"/>
          <w:sz w:val="24"/>
          <w:szCs w:val="24"/>
        </w:rPr>
        <w:t xml:space="preserve">; </w:t>
      </w:r>
    </w:p>
    <w:p w:rsidR="00047416" w:rsidRPr="000B3050"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4"/>
          <w:szCs w:val="24"/>
        </w:rPr>
      </w:pPr>
      <w:r w:rsidRPr="000B3050">
        <w:rPr>
          <w:rFonts w:ascii="Times New Roman" w:hAnsi="Times New Roman" w:cs="Times New Roman"/>
          <w:color w:val="auto"/>
          <w:sz w:val="24"/>
          <w:szCs w:val="24"/>
        </w:rPr>
        <w:t xml:space="preserve">становление умений противостояния вовлечению в </w:t>
      </w:r>
      <w:proofErr w:type="spellStart"/>
      <w:r w:rsidRPr="000B3050">
        <w:rPr>
          <w:rFonts w:ascii="Times New Roman" w:hAnsi="Times New Roman" w:cs="Times New Roman"/>
          <w:color w:val="auto"/>
          <w:sz w:val="24"/>
          <w:szCs w:val="24"/>
        </w:rPr>
        <w:t>табакокурение</w:t>
      </w:r>
      <w:proofErr w:type="spellEnd"/>
      <w:r w:rsidRPr="000B3050">
        <w:rPr>
          <w:rFonts w:ascii="Times New Roman" w:hAnsi="Times New Roman" w:cs="Times New Roman"/>
          <w:color w:val="auto"/>
          <w:sz w:val="24"/>
          <w:szCs w:val="24"/>
        </w:rPr>
        <w:t>, употребление алкоголя, наркотических и сильнодействующих веществ;</w:t>
      </w:r>
    </w:p>
    <w:p w:rsidR="00047416" w:rsidRPr="000B3050"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4"/>
          <w:szCs w:val="24"/>
        </w:rPr>
      </w:pPr>
      <w:r w:rsidRPr="000B3050">
        <w:rPr>
          <w:rFonts w:ascii="Times New Roman" w:hAnsi="Times New Roman" w:cs="Times New Roman"/>
          <w:color w:val="auto"/>
          <w:sz w:val="24"/>
          <w:szCs w:val="24"/>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047416" w:rsidRPr="000B3050"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4"/>
          <w:szCs w:val="24"/>
        </w:rPr>
      </w:pPr>
      <w:r w:rsidRPr="000B3050">
        <w:rPr>
          <w:rFonts w:ascii="Times New Roman" w:hAnsi="Times New Roman" w:cs="Times New Roman"/>
          <w:color w:val="auto"/>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047416" w:rsidRPr="000B3050" w:rsidRDefault="00047416" w:rsidP="00047416">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bCs/>
          <w:sz w:val="24"/>
          <w:szCs w:val="24"/>
        </w:rPr>
        <w:t xml:space="preserve">Программа формирования экологической культуры, здорового и безопасного образа жизни </w:t>
      </w:r>
      <w:proofErr w:type="gramStart"/>
      <w:r w:rsidRPr="000B3050">
        <w:rPr>
          <w:rFonts w:ascii="Times New Roman" w:hAnsi="Times New Roman" w:cs="Times New Roman"/>
          <w:bCs/>
          <w:sz w:val="24"/>
          <w:szCs w:val="24"/>
        </w:rPr>
        <w:t>обучающихся</w:t>
      </w:r>
      <w:proofErr w:type="gramEnd"/>
      <w:r w:rsidRPr="000B3050">
        <w:rPr>
          <w:rFonts w:ascii="Times New Roman" w:hAnsi="Times New Roman" w:cs="Times New Roman"/>
          <w:bCs/>
          <w:sz w:val="24"/>
          <w:szCs w:val="24"/>
        </w:rPr>
        <w:t xml:space="preserve"> с ЗПР реализуется по следующим направлениям</w:t>
      </w:r>
      <w:r w:rsidRPr="000B3050">
        <w:rPr>
          <w:rFonts w:ascii="Times New Roman" w:hAnsi="Times New Roman" w:cs="Times New Roman"/>
          <w:sz w:val="24"/>
          <w:szCs w:val="24"/>
        </w:rPr>
        <w:t>:</w:t>
      </w:r>
    </w:p>
    <w:p w:rsidR="00047416" w:rsidRPr="000B3050" w:rsidRDefault="00047416" w:rsidP="00047416">
      <w:pPr>
        <w:spacing w:after="0" w:line="360" w:lineRule="auto"/>
        <w:ind w:firstLine="709"/>
        <w:contextualSpacing/>
        <w:jc w:val="both"/>
        <w:rPr>
          <w:rFonts w:ascii="Times New Roman" w:hAnsi="Times New Roman" w:cs="Times New Roman"/>
          <w:sz w:val="24"/>
          <w:szCs w:val="24"/>
        </w:rPr>
      </w:pPr>
      <w:r w:rsidRPr="000B3050">
        <w:rPr>
          <w:rFonts w:ascii="Times New Roman" w:hAnsi="Times New Roman" w:cs="Times New Roman"/>
          <w:bCs/>
          <w:sz w:val="24"/>
          <w:szCs w:val="24"/>
        </w:rPr>
        <w:t xml:space="preserve">1. Создание </w:t>
      </w:r>
      <w:proofErr w:type="spellStart"/>
      <w:r w:rsidRPr="000B3050">
        <w:rPr>
          <w:rFonts w:ascii="Times New Roman" w:hAnsi="Times New Roman" w:cs="Times New Roman"/>
          <w:bCs/>
          <w:sz w:val="24"/>
          <w:szCs w:val="24"/>
        </w:rPr>
        <w:t>здоровьесберегающей</w:t>
      </w:r>
      <w:proofErr w:type="spellEnd"/>
      <w:r w:rsidRPr="000B3050">
        <w:rPr>
          <w:rFonts w:ascii="Times New Roman" w:hAnsi="Times New Roman" w:cs="Times New Roman"/>
          <w:bCs/>
          <w:sz w:val="24"/>
          <w:szCs w:val="24"/>
        </w:rPr>
        <w:t xml:space="preserve"> инфраструктуры образовательной организации с целью реализации необходимых условий для сбережения здоровья обучающихся с ЗПР. </w:t>
      </w:r>
    </w:p>
    <w:p w:rsidR="00047416" w:rsidRPr="000B3050" w:rsidRDefault="00047416" w:rsidP="00047416">
      <w:pPr>
        <w:spacing w:after="0" w:line="360" w:lineRule="auto"/>
        <w:ind w:firstLine="709"/>
        <w:contextualSpacing/>
        <w:jc w:val="both"/>
        <w:rPr>
          <w:rFonts w:ascii="Times New Roman" w:hAnsi="Times New Roman" w:cs="Times New Roman"/>
          <w:bCs/>
          <w:sz w:val="24"/>
          <w:szCs w:val="24"/>
        </w:rPr>
      </w:pPr>
      <w:r w:rsidRPr="000B3050">
        <w:rPr>
          <w:rFonts w:ascii="Times New Roman" w:hAnsi="Times New Roman" w:cs="Times New Roman"/>
          <w:bCs/>
          <w:sz w:val="24"/>
          <w:szCs w:val="24"/>
        </w:rPr>
        <w:t xml:space="preserve">2. </w:t>
      </w:r>
      <w:proofErr w:type="gramStart"/>
      <w:r w:rsidRPr="000B3050">
        <w:rPr>
          <w:rFonts w:ascii="Times New Roman" w:hAnsi="Times New Roman" w:cs="Times New Roman"/>
          <w:bCs/>
          <w:sz w:val="24"/>
          <w:szCs w:val="24"/>
        </w:rPr>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0B3050">
        <w:rPr>
          <w:rFonts w:ascii="Times New Roman" w:eastAsia="Calibri" w:hAnsi="Times New Roman" w:cs="Times New Roman"/>
          <w:sz w:val="24"/>
          <w:szCs w:val="24"/>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roofErr w:type="gramEnd"/>
    </w:p>
    <w:p w:rsidR="00047416" w:rsidRPr="000B3050" w:rsidRDefault="00047416" w:rsidP="00047416">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bCs/>
          <w:sz w:val="24"/>
          <w:szCs w:val="24"/>
        </w:rPr>
        <w:t xml:space="preserve">3. Организация физкультурно-оздоровительной работы, </w:t>
      </w:r>
      <w:r w:rsidRPr="000B3050">
        <w:rPr>
          <w:rFonts w:ascii="Times New Roman" w:hAnsi="Times New Roman" w:cs="Times New Roman"/>
          <w:sz w:val="24"/>
          <w:szCs w:val="24"/>
        </w:rPr>
        <w:t xml:space="preserve">направленной на обеспечение рациональной организации двигательного режима, нормального физического развития и двигательной </w:t>
      </w:r>
      <w:proofErr w:type="gramStart"/>
      <w:r w:rsidRPr="000B3050">
        <w:rPr>
          <w:rFonts w:ascii="Times New Roman" w:hAnsi="Times New Roman" w:cs="Times New Roman"/>
          <w:sz w:val="24"/>
          <w:szCs w:val="24"/>
        </w:rPr>
        <w:t>подготовленности</w:t>
      </w:r>
      <w:proofErr w:type="gramEnd"/>
      <w:r w:rsidRPr="000B3050">
        <w:rPr>
          <w:rFonts w:ascii="Times New Roman" w:hAnsi="Times New Roman" w:cs="Times New Roman"/>
          <w:sz w:val="24"/>
          <w:szCs w:val="24"/>
        </w:rPr>
        <w:t xml:space="preserve">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047416" w:rsidRPr="000B3050" w:rsidRDefault="00047416" w:rsidP="00047416">
      <w:pPr>
        <w:spacing w:after="0" w:line="360" w:lineRule="auto"/>
        <w:ind w:firstLine="709"/>
        <w:jc w:val="both"/>
        <w:rPr>
          <w:rFonts w:ascii="Times New Roman" w:eastAsia="Calibri" w:hAnsi="Times New Roman" w:cs="Times New Roman"/>
          <w:color w:val="000000"/>
          <w:sz w:val="24"/>
          <w:szCs w:val="24"/>
        </w:rPr>
      </w:pPr>
      <w:r w:rsidRPr="000B3050">
        <w:rPr>
          <w:rFonts w:ascii="Times New Roman" w:eastAsia="Calibri" w:hAnsi="Times New Roman" w:cs="Times New Roman"/>
          <w:color w:val="000000"/>
          <w:sz w:val="24"/>
          <w:szCs w:val="24"/>
        </w:rPr>
        <w:lastRenderedPageBreak/>
        <w:t xml:space="preserve">4. </w:t>
      </w:r>
      <w:proofErr w:type="gramStart"/>
      <w:r w:rsidRPr="000B3050">
        <w:rPr>
          <w:rFonts w:ascii="Times New Roman" w:eastAsia="Calibri" w:hAnsi="Times New Roman" w:cs="Times New Roman"/>
          <w:color w:val="000000"/>
          <w:sz w:val="24"/>
          <w:szCs w:val="24"/>
        </w:rPr>
        <w:t xml:space="preserve">Формирование экологической культуры в процессе усвоения элементарных представлений об </w:t>
      </w:r>
      <w:proofErr w:type="spellStart"/>
      <w:r w:rsidRPr="000B3050">
        <w:rPr>
          <w:rFonts w:ascii="Times New Roman" w:eastAsia="Calibri" w:hAnsi="Times New Roman" w:cs="Times New Roman"/>
          <w:color w:val="000000"/>
          <w:sz w:val="24"/>
          <w:szCs w:val="24"/>
        </w:rPr>
        <w:t>экокультурных</w:t>
      </w:r>
      <w:proofErr w:type="spellEnd"/>
      <w:r w:rsidRPr="000B3050">
        <w:rPr>
          <w:rFonts w:ascii="Times New Roman" w:eastAsia="Calibri" w:hAnsi="Times New Roman" w:cs="Times New Roman"/>
          <w:color w:val="000000"/>
          <w:sz w:val="24"/>
          <w:szCs w:val="24"/>
        </w:rPr>
        <w:t xml:space="preserve">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w:t>
      </w:r>
      <w:proofErr w:type="gramEnd"/>
      <w:r w:rsidRPr="000B3050">
        <w:rPr>
          <w:rFonts w:ascii="Times New Roman" w:eastAsia="Calibri" w:hAnsi="Times New Roman" w:cs="Times New Roman"/>
          <w:color w:val="000000"/>
          <w:sz w:val="24"/>
          <w:szCs w:val="24"/>
        </w:rPr>
        <w:t xml:space="preserve">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047416" w:rsidRPr="000B3050" w:rsidRDefault="00047416" w:rsidP="00047416">
      <w:pPr>
        <w:spacing w:after="0" w:line="360" w:lineRule="auto"/>
        <w:ind w:firstLine="709"/>
        <w:jc w:val="both"/>
        <w:rPr>
          <w:rFonts w:ascii="Times New Roman" w:eastAsia="Calibri" w:hAnsi="Times New Roman" w:cs="Times New Roman"/>
          <w:color w:val="000000"/>
          <w:sz w:val="24"/>
          <w:szCs w:val="24"/>
        </w:rPr>
      </w:pPr>
      <w:r w:rsidRPr="000B3050">
        <w:rPr>
          <w:rFonts w:ascii="Times New Roman" w:eastAsia="Calibri" w:hAnsi="Times New Roman" w:cs="Times New Roman"/>
          <w:color w:val="000000"/>
          <w:sz w:val="24"/>
          <w:szCs w:val="24"/>
        </w:rPr>
        <w:t xml:space="preserve">5. </w:t>
      </w:r>
      <w:proofErr w:type="gramStart"/>
      <w:r w:rsidRPr="000B3050">
        <w:rPr>
          <w:rFonts w:ascii="Times New Roman" w:eastAsia="Calibri" w:hAnsi="Times New Roman" w:cs="Times New Roman"/>
          <w:color w:val="000000"/>
          <w:sz w:val="24"/>
          <w:szCs w:val="24"/>
        </w:rPr>
        <w:t xml:space="preserve">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w:t>
      </w:r>
      <w:proofErr w:type="spellStart"/>
      <w:r w:rsidRPr="000B3050">
        <w:rPr>
          <w:rFonts w:ascii="Times New Roman" w:eastAsia="Calibri" w:hAnsi="Times New Roman" w:cs="Times New Roman"/>
          <w:color w:val="000000"/>
          <w:sz w:val="24"/>
          <w:szCs w:val="24"/>
        </w:rPr>
        <w:t>саногенетический</w:t>
      </w:r>
      <w:proofErr w:type="spellEnd"/>
      <w:r w:rsidRPr="000B3050">
        <w:rPr>
          <w:rFonts w:ascii="Times New Roman" w:eastAsia="Calibri" w:hAnsi="Times New Roman" w:cs="Times New Roman"/>
          <w:color w:val="000000"/>
          <w:sz w:val="24"/>
          <w:szCs w:val="24"/>
        </w:rPr>
        <w:t xml:space="preserve"> мониторинг и получивших рекомендации по коррекции различных параметров здоровья.</w:t>
      </w:r>
      <w:proofErr w:type="gramEnd"/>
    </w:p>
    <w:p w:rsidR="009D4048" w:rsidRPr="000B3050" w:rsidRDefault="009D4048"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4"/>
          <w:szCs w:val="24"/>
        </w:rPr>
      </w:pPr>
      <w:proofErr w:type="gramStart"/>
      <w:r w:rsidRPr="000B3050">
        <w:rPr>
          <w:rFonts w:ascii="Times New Roman" w:hAnsi="Times New Roman"/>
          <w:sz w:val="24"/>
          <w:szCs w:val="24"/>
        </w:rPr>
        <w:t>Наиболее эффективным путём формирования экологической культуры, 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roofErr w:type="gramEnd"/>
    </w:p>
    <w:p w:rsidR="00752546" w:rsidRPr="000B3050" w:rsidRDefault="00752546" w:rsidP="00D87362">
      <w:pPr>
        <w:pStyle w:val="14TexstOSNOVA1012"/>
        <w:spacing w:before="120" w:after="120" w:line="240" w:lineRule="auto"/>
        <w:ind w:firstLine="0"/>
        <w:jc w:val="center"/>
        <w:outlineLvl w:val="2"/>
        <w:rPr>
          <w:rFonts w:ascii="Times New Roman" w:hAnsi="Times New Roman" w:cs="Times New Roman"/>
          <w:b/>
          <w:color w:val="auto"/>
          <w:spacing w:val="2"/>
          <w:sz w:val="24"/>
          <w:szCs w:val="24"/>
        </w:rPr>
      </w:pPr>
      <w:bookmarkStart w:id="6" w:name="_Toc415833134"/>
      <w:r w:rsidRPr="000B3050">
        <w:rPr>
          <w:rFonts w:ascii="Times New Roman" w:hAnsi="Times New Roman" w:cs="Times New Roman"/>
          <w:b/>
          <w:color w:val="auto"/>
          <w:spacing w:val="2"/>
          <w:sz w:val="24"/>
          <w:szCs w:val="24"/>
        </w:rPr>
        <w:t>Программа внеурочной деятельности</w:t>
      </w:r>
      <w:bookmarkEnd w:id="6"/>
    </w:p>
    <w:p w:rsidR="00187EE7" w:rsidRPr="000B3050" w:rsidRDefault="00187EE7" w:rsidP="00187EE7">
      <w:pPr>
        <w:pStyle w:val="western"/>
        <w:spacing w:before="0" w:beforeAutospacing="0" w:line="360" w:lineRule="auto"/>
        <w:ind w:firstLine="709"/>
        <w:jc w:val="both"/>
      </w:pPr>
      <w:r w:rsidRPr="000B3050">
        <w:t xml:space="preserve">Программа внеурочной деятельности обеспечивает учет индивидуальных особенностей и </w:t>
      </w:r>
      <w:proofErr w:type="gramStart"/>
      <w:r w:rsidRPr="000B3050">
        <w:t>потребностей</w:t>
      </w:r>
      <w:proofErr w:type="gramEnd"/>
      <w:r w:rsidRPr="000B3050">
        <w:t xml:space="preserve"> обучающихся с ЗПР через организацию внеурочной деятельности.</w:t>
      </w:r>
    </w:p>
    <w:p w:rsidR="00187EE7" w:rsidRPr="000B3050" w:rsidRDefault="00187EE7" w:rsidP="00187EE7">
      <w:pPr>
        <w:pStyle w:val="ad"/>
        <w:spacing w:after="0" w:line="360" w:lineRule="auto"/>
        <w:ind w:firstLine="709"/>
        <w:jc w:val="both"/>
        <w:rPr>
          <w:rFonts w:ascii="Times New Roman" w:hAnsi="Times New Roman"/>
          <w:sz w:val="24"/>
          <w:szCs w:val="24"/>
        </w:rPr>
      </w:pPr>
      <w:proofErr w:type="gramStart"/>
      <w:r w:rsidRPr="000B3050">
        <w:rPr>
          <w:rFonts w:ascii="Times New Roman" w:hAnsi="Times New Roman"/>
          <w:sz w:val="24"/>
          <w:szCs w:val="24"/>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w:t>
      </w:r>
      <w:r w:rsidR="0090391C" w:rsidRPr="000B3050">
        <w:rPr>
          <w:rFonts w:ascii="Times New Roman" w:hAnsi="Times New Roman"/>
          <w:sz w:val="24"/>
          <w:szCs w:val="24"/>
        </w:rPr>
        <w:t xml:space="preserve"> обучающихся с ЗПР</w:t>
      </w:r>
      <w:r w:rsidRPr="000B3050">
        <w:rPr>
          <w:rFonts w:ascii="Times New Roman" w:hAnsi="Times New Roman"/>
          <w:sz w:val="24"/>
          <w:szCs w:val="24"/>
        </w:rPr>
        <w:t>.</w:t>
      </w:r>
      <w:proofErr w:type="gramEnd"/>
      <w:r w:rsidR="0090391C" w:rsidRPr="000B3050">
        <w:rPr>
          <w:rFonts w:ascii="Times New Roman" w:hAnsi="Times New Roman"/>
          <w:sz w:val="24"/>
          <w:szCs w:val="24"/>
        </w:rPr>
        <w:t xml:space="preserve">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87EE7" w:rsidRPr="000B3050" w:rsidRDefault="00187EE7" w:rsidP="00187EE7">
      <w:pPr>
        <w:pStyle w:val="western"/>
        <w:spacing w:before="0" w:beforeAutospacing="0" w:line="360" w:lineRule="auto"/>
        <w:ind w:firstLine="709"/>
        <w:jc w:val="both"/>
      </w:pPr>
      <w:r w:rsidRPr="000B3050">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187EE7" w:rsidRPr="000B3050" w:rsidRDefault="00187EE7" w:rsidP="00187EE7">
      <w:pPr>
        <w:pStyle w:val="western"/>
        <w:spacing w:before="0" w:beforeAutospacing="0" w:line="360" w:lineRule="auto"/>
        <w:ind w:firstLine="709"/>
        <w:jc w:val="both"/>
      </w:pPr>
      <w:r w:rsidRPr="000B3050">
        <w:t>Внеурочная деятельность ориентирована на создание условий для:</w:t>
      </w:r>
      <w:r w:rsidRPr="000B3050">
        <w:rPr>
          <w:b/>
          <w:bCs/>
          <w:i/>
          <w:iCs/>
        </w:rPr>
        <w:t xml:space="preserve"> </w:t>
      </w:r>
      <w:r w:rsidRPr="000B3050">
        <w:rPr>
          <w:bCs/>
          <w:iCs/>
        </w:rPr>
        <w:t>творческой самореализации обучающихся с ЗПР в комфортной р</w:t>
      </w:r>
      <w:r w:rsidRPr="000B3050">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0B3050">
        <w:rPr>
          <w:bCs/>
          <w:iCs/>
        </w:rPr>
        <w:t xml:space="preserve">социального становления обучающегося </w:t>
      </w:r>
      <w:r w:rsidRPr="000B3050">
        <w:t xml:space="preserve">в процессе </w:t>
      </w:r>
      <w:r w:rsidRPr="000B3050">
        <w:lastRenderedPageBreak/>
        <w:t>общения и совместной деятельности в детском сообществе, активного взаимодействия со сверстниками и педагогами.</w:t>
      </w:r>
    </w:p>
    <w:p w:rsidR="006E651B" w:rsidRPr="000B3050" w:rsidRDefault="006E651B" w:rsidP="006E651B">
      <w:pPr>
        <w:pStyle w:val="western"/>
        <w:spacing w:before="0" w:beforeAutospacing="0" w:line="360" w:lineRule="auto"/>
        <w:ind w:firstLine="709"/>
        <w:jc w:val="both"/>
      </w:pPr>
      <w:r w:rsidRPr="000B3050">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187EE7" w:rsidRPr="000B3050" w:rsidRDefault="00187EE7" w:rsidP="00187EE7">
      <w:pPr>
        <w:pStyle w:val="western"/>
        <w:spacing w:before="0" w:beforeAutospacing="0" w:line="360" w:lineRule="auto"/>
        <w:ind w:firstLine="709"/>
        <w:jc w:val="both"/>
      </w:pPr>
      <w:r w:rsidRPr="000B3050">
        <w:rPr>
          <w:i/>
        </w:rPr>
        <w:t>Основными целями</w:t>
      </w:r>
      <w:r w:rsidRPr="000B3050">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87EE7" w:rsidRPr="000B3050" w:rsidRDefault="00187EE7" w:rsidP="00187EE7">
      <w:pPr>
        <w:shd w:val="clear" w:color="auto" w:fill="FFFFFF"/>
        <w:spacing w:after="0" w:line="360" w:lineRule="auto"/>
        <w:ind w:firstLine="709"/>
        <w:jc w:val="both"/>
        <w:rPr>
          <w:rFonts w:ascii="Times New Roman" w:hAnsi="Times New Roman" w:cs="Times New Roman"/>
          <w:i/>
          <w:color w:val="000000"/>
          <w:sz w:val="24"/>
          <w:szCs w:val="24"/>
        </w:rPr>
      </w:pPr>
      <w:r w:rsidRPr="000B3050">
        <w:rPr>
          <w:rFonts w:ascii="Times New Roman" w:hAnsi="Times New Roman" w:cs="Times New Roman"/>
          <w:i/>
          <w:color w:val="000000"/>
          <w:sz w:val="24"/>
          <w:szCs w:val="24"/>
        </w:rPr>
        <w:t>Основные задачи:</w:t>
      </w:r>
    </w:p>
    <w:p w:rsidR="00187EE7" w:rsidRPr="000B3050" w:rsidRDefault="00187EE7" w:rsidP="00187EE7">
      <w:pPr>
        <w:pStyle w:val="a5"/>
        <w:tabs>
          <w:tab w:val="num" w:pos="900"/>
        </w:tabs>
        <w:spacing w:before="0" w:after="0"/>
        <w:ind w:firstLine="709"/>
        <w:jc w:val="both"/>
      </w:pPr>
      <w:r w:rsidRPr="000B3050">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87EE7" w:rsidRPr="000B3050" w:rsidRDefault="00187EE7" w:rsidP="00187EE7">
      <w:pPr>
        <w:spacing w:after="0" w:line="360" w:lineRule="auto"/>
        <w:ind w:firstLine="709"/>
        <w:jc w:val="both"/>
        <w:rPr>
          <w:rFonts w:ascii="Times New Roman" w:hAnsi="Times New Roman" w:cs="Times New Roman"/>
          <w:bCs/>
          <w:sz w:val="24"/>
          <w:szCs w:val="24"/>
        </w:rPr>
      </w:pPr>
      <w:r w:rsidRPr="000B3050">
        <w:rPr>
          <w:rFonts w:ascii="Times New Roman" w:hAnsi="Times New Roman" w:cs="Times New Roman"/>
          <w:sz w:val="24"/>
          <w:szCs w:val="24"/>
        </w:rPr>
        <w:t>развитие активности, самостоятельности и независимости в повседневной жизни;</w:t>
      </w:r>
    </w:p>
    <w:p w:rsidR="00187EE7" w:rsidRPr="000B3050" w:rsidRDefault="00187EE7" w:rsidP="00187EE7">
      <w:pPr>
        <w:spacing w:after="0" w:line="360" w:lineRule="auto"/>
        <w:ind w:firstLine="709"/>
        <w:jc w:val="both"/>
        <w:rPr>
          <w:rFonts w:ascii="Times New Roman" w:hAnsi="Times New Roman" w:cs="Times New Roman"/>
          <w:bCs/>
          <w:sz w:val="24"/>
          <w:szCs w:val="24"/>
        </w:rPr>
      </w:pPr>
      <w:r w:rsidRPr="000B3050">
        <w:rPr>
          <w:rFonts w:ascii="Times New Roman" w:hAnsi="Times New Roman" w:cs="Times New Roman"/>
          <w:bCs/>
          <w:sz w:val="24"/>
          <w:szCs w:val="24"/>
        </w:rPr>
        <w:t xml:space="preserve">развитие возможных избирательных способностей и интересов </w:t>
      </w:r>
      <w:proofErr w:type="gramStart"/>
      <w:r w:rsidRPr="000B3050">
        <w:rPr>
          <w:rFonts w:ascii="Times New Roman" w:hAnsi="Times New Roman" w:cs="Times New Roman"/>
          <w:bCs/>
          <w:sz w:val="24"/>
          <w:szCs w:val="24"/>
        </w:rPr>
        <w:t>обучающегося</w:t>
      </w:r>
      <w:proofErr w:type="gramEnd"/>
      <w:r w:rsidRPr="000B3050">
        <w:rPr>
          <w:rFonts w:ascii="Times New Roman" w:hAnsi="Times New Roman" w:cs="Times New Roman"/>
          <w:bCs/>
          <w:sz w:val="24"/>
          <w:szCs w:val="24"/>
        </w:rPr>
        <w:t xml:space="preserve"> в разных видах деятельности;</w:t>
      </w:r>
    </w:p>
    <w:p w:rsidR="00187EE7" w:rsidRPr="000B3050" w:rsidRDefault="00187EE7" w:rsidP="00187EE7">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187EE7" w:rsidRPr="000B3050" w:rsidRDefault="00187EE7" w:rsidP="00187EE7">
      <w:pPr>
        <w:tabs>
          <w:tab w:val="num" w:pos="563"/>
        </w:tabs>
        <w:overflowPunct w:val="0"/>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 xml:space="preserve">формирование эстетических потребностей, ценностей и чувств; </w:t>
      </w:r>
    </w:p>
    <w:p w:rsidR="00187EE7" w:rsidRPr="000B3050" w:rsidRDefault="00187EE7" w:rsidP="00187EE7">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187EE7" w:rsidRPr="000B3050" w:rsidRDefault="00187EE7" w:rsidP="00187EE7">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расширение представлений обучающегося о мире и о себе, его социального опыта;</w:t>
      </w:r>
    </w:p>
    <w:p w:rsidR="00187EE7" w:rsidRPr="000B3050" w:rsidRDefault="00187EE7" w:rsidP="00187EE7">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формирование положительного отношения к базовым общественным ценностям;</w:t>
      </w:r>
    </w:p>
    <w:p w:rsidR="00187EE7" w:rsidRPr="000B3050" w:rsidRDefault="00187EE7" w:rsidP="00187EE7">
      <w:pPr>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color w:val="333333"/>
          <w:sz w:val="24"/>
          <w:szCs w:val="24"/>
          <w:shd w:val="clear" w:color="auto" w:fill="FFFFFF"/>
        </w:rPr>
        <w:t>формирование умений, навыков социального общения людей;</w:t>
      </w:r>
      <w:r w:rsidRPr="000B3050">
        <w:rPr>
          <w:rFonts w:ascii="Times New Roman" w:hAnsi="Times New Roman" w:cs="Times New Roman"/>
          <w:sz w:val="24"/>
          <w:szCs w:val="24"/>
        </w:rPr>
        <w:t xml:space="preserve"> </w:t>
      </w:r>
    </w:p>
    <w:p w:rsidR="00187EE7" w:rsidRPr="000B3050" w:rsidRDefault="00187EE7" w:rsidP="00187EE7">
      <w:pPr>
        <w:spacing w:after="0" w:line="360" w:lineRule="auto"/>
        <w:ind w:firstLine="709"/>
        <w:jc w:val="both"/>
        <w:rPr>
          <w:rFonts w:ascii="Times New Roman" w:hAnsi="Times New Roman" w:cs="Times New Roman"/>
          <w:bCs/>
          <w:sz w:val="24"/>
          <w:szCs w:val="24"/>
        </w:rPr>
      </w:pPr>
      <w:r w:rsidRPr="000B3050">
        <w:rPr>
          <w:rFonts w:ascii="Times New Roman" w:hAnsi="Times New Roman" w:cs="Times New Roman"/>
          <w:bCs/>
          <w:sz w:val="24"/>
          <w:szCs w:val="24"/>
        </w:rPr>
        <w:t>расширение круга общения, выход обучающегося за пределы семьи и образовательной организации;</w:t>
      </w:r>
    </w:p>
    <w:p w:rsidR="00187EE7" w:rsidRPr="000B3050" w:rsidRDefault="00187EE7" w:rsidP="00187EE7">
      <w:pPr>
        <w:overflowPunct w:val="0"/>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187EE7" w:rsidRPr="000B3050" w:rsidRDefault="00187EE7" w:rsidP="00187EE7">
      <w:pPr>
        <w:overflowPunct w:val="0"/>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 xml:space="preserve">укрепление доверия к другим людям; </w:t>
      </w:r>
    </w:p>
    <w:p w:rsidR="00187EE7" w:rsidRPr="000B3050" w:rsidRDefault="00187EE7" w:rsidP="00187EE7">
      <w:pPr>
        <w:overflowPunct w:val="0"/>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187EE7" w:rsidRPr="000B3050" w:rsidRDefault="00187EE7" w:rsidP="00187EE7">
      <w:pPr>
        <w:pStyle w:val="western"/>
        <w:spacing w:before="0" w:beforeAutospacing="0" w:line="360" w:lineRule="auto"/>
        <w:ind w:firstLine="709"/>
        <w:jc w:val="both"/>
      </w:pPr>
      <w:r w:rsidRPr="000B3050">
        <w:lastRenderedPageBreak/>
        <w:t>Внеурочная деятельность организуется по направлениям развития личности: спортивно-оздоровительное, нравственное, социальное, обще</w:t>
      </w:r>
      <w:r w:rsidRPr="000B3050">
        <w:softHyphen/>
        <w:t>культурное в таких формах как индивидуальные и групповые занятия, экскурсии, кружки, секции, соревнования, общественно полезные практики и т.д.</w:t>
      </w:r>
    </w:p>
    <w:p w:rsidR="00F60FDE" w:rsidRPr="000B3050" w:rsidRDefault="00F60FDE" w:rsidP="006E651B">
      <w:pPr>
        <w:pStyle w:val="western"/>
        <w:tabs>
          <w:tab w:val="left" w:pos="709"/>
        </w:tabs>
        <w:spacing w:before="0" w:beforeAutospacing="0" w:line="360" w:lineRule="auto"/>
        <w:ind w:firstLine="709"/>
        <w:jc w:val="both"/>
        <w:rPr>
          <w:bCs/>
          <w:iCs/>
        </w:rPr>
      </w:pPr>
      <w:r w:rsidRPr="000B3050">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187EE7" w:rsidRPr="000B3050" w:rsidRDefault="00187EE7" w:rsidP="006E651B">
      <w:pPr>
        <w:pStyle w:val="western"/>
        <w:tabs>
          <w:tab w:val="left" w:pos="709"/>
        </w:tabs>
        <w:spacing w:before="0" w:beforeAutospacing="0" w:line="360" w:lineRule="auto"/>
        <w:ind w:firstLine="709"/>
        <w:jc w:val="both"/>
        <w:rPr>
          <w:caps/>
        </w:rPr>
      </w:pPr>
      <w:r w:rsidRPr="000B3050">
        <w:rPr>
          <w:bCs/>
          <w:iCs/>
        </w:rPr>
        <w:t>Обязательной частью внеурочной деятельности</w:t>
      </w:r>
      <w:r w:rsidRPr="000B3050">
        <w:rPr>
          <w:iCs/>
        </w:rPr>
        <w:t>,</w:t>
      </w:r>
      <w:r w:rsidRPr="000B3050">
        <w:t xml:space="preserve"> поддерживающе</w:t>
      </w:r>
      <w:r w:rsidR="00E815F3" w:rsidRPr="000B3050">
        <w:t>й процесс освоения содержания А</w:t>
      </w:r>
      <w:r w:rsidRPr="000B3050">
        <w:t>ОП НОО, является</w:t>
      </w:r>
      <w:r w:rsidRPr="000B3050">
        <w:rPr>
          <w:b/>
        </w:rPr>
        <w:t xml:space="preserve"> коррекционно-развивающая область</w:t>
      </w:r>
      <w:r w:rsidRPr="000B3050">
        <w:t xml:space="preserve">. </w:t>
      </w:r>
      <w:r w:rsidRPr="000B3050">
        <w:rPr>
          <w:caps/>
        </w:rPr>
        <w:t>С</w:t>
      </w:r>
      <w:r w:rsidRPr="000B3050">
        <w:t xml:space="preserve">одержание </w:t>
      </w:r>
      <w:r w:rsidRPr="000B3050">
        <w:rPr>
          <w:b/>
        </w:rPr>
        <w:t>коррекционно-развивающей области</w:t>
      </w:r>
      <w:r w:rsidRPr="000B3050">
        <w:t xml:space="preserve"> представлено коррекционно-развивающими занятиями (логопедическими и </w:t>
      </w:r>
      <w:proofErr w:type="spellStart"/>
      <w:r w:rsidRPr="000B3050">
        <w:t>психо-коррекционными</w:t>
      </w:r>
      <w:proofErr w:type="spellEnd"/>
      <w:r w:rsidRPr="000B3050">
        <w:t>) и ритмикой</w:t>
      </w:r>
      <w:r w:rsidRPr="000B3050">
        <w:rPr>
          <w:caps/>
        </w:rPr>
        <w:t>.</w:t>
      </w:r>
    </w:p>
    <w:p w:rsidR="006E651B" w:rsidRPr="000B3050" w:rsidRDefault="006E651B" w:rsidP="006E651B">
      <w:pPr>
        <w:pStyle w:val="Standard"/>
        <w:tabs>
          <w:tab w:val="left" w:pos="4500"/>
          <w:tab w:val="left" w:pos="9180"/>
          <w:tab w:val="left" w:pos="9360"/>
        </w:tabs>
        <w:spacing w:line="360" w:lineRule="auto"/>
        <w:ind w:firstLine="709"/>
        <w:jc w:val="both"/>
        <w:rPr>
          <w:rFonts w:ascii="Times New Roman" w:hAnsi="Times New Roman" w:cs="Times New Roman"/>
        </w:rPr>
      </w:pPr>
      <w:r w:rsidRPr="000B3050">
        <w:rPr>
          <w:rFonts w:ascii="Times New Roman" w:hAnsi="Times New Roman"/>
        </w:rPr>
        <w:t xml:space="preserve">В соответствии с требованиями ФГОС НОО обучающихся с ОВЗ время, отводимое на внеурочную деятельность (с учетом часов на коррекционно-развивающую область), </w:t>
      </w:r>
      <w:r w:rsidRPr="000B3050">
        <w:rPr>
          <w:rFonts w:ascii="Times New Roman" w:hAnsi="Times New Roman" w:cs="Times New Roman"/>
        </w:rPr>
        <w:t xml:space="preserve">составляет в течение 5 учебных лет не менее 1680 часов. </w:t>
      </w:r>
    </w:p>
    <w:p w:rsidR="006E651B" w:rsidRPr="000B3050" w:rsidRDefault="006E651B" w:rsidP="006E651B">
      <w:pPr>
        <w:pStyle w:val="14TexstOSNOVA1012"/>
        <w:spacing w:line="360" w:lineRule="auto"/>
        <w:ind w:firstLine="709"/>
        <w:rPr>
          <w:rFonts w:ascii="Times New Roman" w:hAnsi="Times New Roman" w:cs="Times New Roman"/>
          <w:color w:val="auto"/>
          <w:kern w:val="2"/>
          <w:sz w:val="24"/>
          <w:szCs w:val="24"/>
        </w:rPr>
      </w:pPr>
      <w:r w:rsidRPr="000B3050">
        <w:rPr>
          <w:rFonts w:ascii="Times New Roman" w:hAnsi="Times New Roman" w:cs="Times New Roman"/>
          <w:color w:val="auto"/>
          <w:kern w:val="2"/>
          <w:sz w:val="24"/>
          <w:szCs w:val="24"/>
        </w:rPr>
        <w:t>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rsidR="00187EE7" w:rsidRPr="000B3050" w:rsidRDefault="00187EE7" w:rsidP="00187EE7">
      <w:pPr>
        <w:pStyle w:val="western"/>
        <w:spacing w:before="0" w:beforeAutospacing="0" w:line="360" w:lineRule="auto"/>
        <w:ind w:firstLine="709"/>
        <w:jc w:val="both"/>
      </w:pPr>
      <w:r w:rsidRPr="000B3050">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87EE7" w:rsidRPr="000B3050" w:rsidRDefault="00187EE7" w:rsidP="00187EE7">
      <w:pPr>
        <w:pStyle w:val="western"/>
        <w:spacing w:before="0" w:beforeAutospacing="0" w:line="360" w:lineRule="auto"/>
        <w:ind w:firstLine="709"/>
        <w:jc w:val="both"/>
      </w:pPr>
      <w:r w:rsidRPr="000B3050">
        <w:t>Организация самостоятельно разрабатывает и утверждает программу внеурочной деятельности с учётом, этнических, социально-экономических и иных особенностей региона, запросов семей и других субъектов образовательного процесса</w:t>
      </w:r>
      <w:r w:rsidRPr="000B3050">
        <w:rPr>
          <w:spacing w:val="-4"/>
        </w:rPr>
        <w:t xml:space="preserve"> </w:t>
      </w:r>
      <w:r w:rsidR="00681551" w:rsidRPr="000B3050">
        <w:rPr>
          <w:spacing w:val="-4"/>
        </w:rPr>
        <w:t xml:space="preserve">на </w:t>
      </w:r>
      <w:r w:rsidRPr="000B3050">
        <w:rPr>
          <w:spacing w:val="-4"/>
        </w:rPr>
        <w:t xml:space="preserve">основе </w:t>
      </w:r>
      <w:proofErr w:type="spellStart"/>
      <w:r w:rsidRPr="000B3050">
        <w:rPr>
          <w:spacing w:val="-4"/>
        </w:rPr>
        <w:t>системно-деятельностного</w:t>
      </w:r>
      <w:proofErr w:type="spellEnd"/>
      <w:r w:rsidRPr="000B3050">
        <w:rPr>
          <w:spacing w:val="-4"/>
        </w:rPr>
        <w:t xml:space="preserve"> и культурно-исторического подходов</w:t>
      </w:r>
      <w:r w:rsidRPr="000B3050">
        <w:t>.</w:t>
      </w:r>
    </w:p>
    <w:p w:rsidR="00E815F3" w:rsidRDefault="00E815F3" w:rsidP="00094883">
      <w:pPr>
        <w:pStyle w:val="af"/>
        <w:spacing w:line="360" w:lineRule="auto"/>
        <w:ind w:firstLine="709"/>
        <w:rPr>
          <w:rFonts w:ascii="Times New Roman" w:hAnsi="Times New Roman"/>
          <w:color w:val="auto"/>
          <w:sz w:val="24"/>
          <w:szCs w:val="24"/>
        </w:rPr>
      </w:pPr>
    </w:p>
    <w:p w:rsidR="00F4393E" w:rsidRDefault="00F4393E" w:rsidP="00094883">
      <w:pPr>
        <w:pStyle w:val="af"/>
        <w:spacing w:line="360" w:lineRule="auto"/>
        <w:ind w:firstLine="709"/>
        <w:rPr>
          <w:rFonts w:ascii="Times New Roman" w:hAnsi="Times New Roman"/>
          <w:color w:val="auto"/>
          <w:sz w:val="24"/>
          <w:szCs w:val="24"/>
        </w:rPr>
      </w:pPr>
    </w:p>
    <w:p w:rsidR="00F4393E" w:rsidRDefault="00F4393E" w:rsidP="00094883">
      <w:pPr>
        <w:pStyle w:val="af"/>
        <w:spacing w:line="360" w:lineRule="auto"/>
        <w:ind w:firstLine="709"/>
        <w:rPr>
          <w:rFonts w:ascii="Times New Roman" w:hAnsi="Times New Roman"/>
          <w:color w:val="auto"/>
          <w:sz w:val="24"/>
          <w:szCs w:val="24"/>
        </w:rPr>
      </w:pPr>
    </w:p>
    <w:p w:rsidR="00F4393E" w:rsidRDefault="00F4393E" w:rsidP="00094883">
      <w:pPr>
        <w:pStyle w:val="af"/>
        <w:spacing w:line="360" w:lineRule="auto"/>
        <w:ind w:firstLine="709"/>
        <w:rPr>
          <w:rFonts w:ascii="Times New Roman" w:hAnsi="Times New Roman"/>
          <w:color w:val="auto"/>
          <w:sz w:val="24"/>
          <w:szCs w:val="24"/>
        </w:rPr>
      </w:pPr>
    </w:p>
    <w:p w:rsidR="00F4393E" w:rsidRDefault="00F4393E" w:rsidP="00094883">
      <w:pPr>
        <w:pStyle w:val="af"/>
        <w:spacing w:line="360" w:lineRule="auto"/>
        <w:ind w:firstLine="709"/>
        <w:rPr>
          <w:rFonts w:ascii="Times New Roman" w:hAnsi="Times New Roman"/>
          <w:color w:val="auto"/>
          <w:sz w:val="24"/>
          <w:szCs w:val="24"/>
        </w:rPr>
      </w:pPr>
    </w:p>
    <w:p w:rsidR="00F4393E" w:rsidRDefault="00F4393E" w:rsidP="00094883">
      <w:pPr>
        <w:pStyle w:val="af"/>
        <w:spacing w:line="360" w:lineRule="auto"/>
        <w:ind w:firstLine="709"/>
        <w:rPr>
          <w:rFonts w:ascii="Times New Roman" w:hAnsi="Times New Roman"/>
          <w:color w:val="auto"/>
          <w:sz w:val="24"/>
          <w:szCs w:val="24"/>
        </w:rPr>
      </w:pPr>
    </w:p>
    <w:p w:rsidR="00F4393E" w:rsidRPr="000B3050" w:rsidRDefault="00F4393E" w:rsidP="00094883">
      <w:pPr>
        <w:pStyle w:val="af"/>
        <w:spacing w:line="360" w:lineRule="auto"/>
        <w:ind w:firstLine="709"/>
        <w:rPr>
          <w:rFonts w:ascii="Times New Roman" w:hAnsi="Times New Roman"/>
          <w:color w:val="auto"/>
          <w:sz w:val="24"/>
          <w:szCs w:val="24"/>
        </w:rPr>
      </w:pPr>
    </w:p>
    <w:p w:rsidR="00E815F3" w:rsidRPr="000B3050" w:rsidRDefault="00E815F3" w:rsidP="00094883">
      <w:pPr>
        <w:pStyle w:val="af"/>
        <w:spacing w:line="360" w:lineRule="auto"/>
        <w:ind w:firstLine="709"/>
        <w:rPr>
          <w:rFonts w:ascii="Times New Roman" w:hAnsi="Times New Roman"/>
          <w:color w:val="auto"/>
          <w:sz w:val="24"/>
          <w:szCs w:val="24"/>
        </w:rPr>
      </w:pPr>
    </w:p>
    <w:p w:rsidR="003D368E" w:rsidRPr="000B3050" w:rsidRDefault="003D368E" w:rsidP="003D368E">
      <w:pPr>
        <w:tabs>
          <w:tab w:val="left" w:pos="0"/>
          <w:tab w:val="right" w:leader="dot" w:pos="9639"/>
        </w:tabs>
        <w:spacing w:before="240" w:after="120" w:line="240" w:lineRule="auto"/>
        <w:jc w:val="center"/>
        <w:outlineLvl w:val="1"/>
        <w:rPr>
          <w:rFonts w:ascii="Times New Roman" w:hAnsi="Times New Roman" w:cs="Times New Roman"/>
          <w:b/>
          <w:sz w:val="24"/>
          <w:szCs w:val="24"/>
        </w:rPr>
      </w:pPr>
      <w:r w:rsidRPr="000B3050">
        <w:rPr>
          <w:rFonts w:ascii="Times New Roman" w:hAnsi="Times New Roman" w:cs="Times New Roman"/>
          <w:b/>
          <w:color w:val="auto"/>
          <w:sz w:val="24"/>
          <w:szCs w:val="24"/>
        </w:rPr>
        <w:lastRenderedPageBreak/>
        <w:t>Учебный план</w:t>
      </w:r>
    </w:p>
    <w:p w:rsidR="003D368E" w:rsidRPr="000B3050" w:rsidRDefault="003D368E" w:rsidP="003D368E">
      <w:pPr>
        <w:tabs>
          <w:tab w:val="left" w:pos="0"/>
          <w:tab w:val="right" w:leader="dot" w:pos="9639"/>
        </w:tabs>
        <w:spacing w:after="0" w:line="360" w:lineRule="auto"/>
        <w:ind w:firstLine="709"/>
        <w:jc w:val="both"/>
        <w:rPr>
          <w:rFonts w:ascii="Times New Roman" w:hAnsi="Times New Roman" w:cs="Times New Roman"/>
          <w:bCs/>
          <w:kern w:val="2"/>
          <w:sz w:val="24"/>
          <w:szCs w:val="24"/>
        </w:rPr>
      </w:pPr>
      <w:r w:rsidRPr="000B3050">
        <w:rPr>
          <w:rFonts w:ascii="Times New Roman" w:hAnsi="Times New Roman" w:cs="Times New Roman"/>
          <w:bCs/>
          <w:sz w:val="24"/>
          <w:szCs w:val="24"/>
        </w:rPr>
        <w:t>Обязательные предметные области учебного плана и учебные предметы</w:t>
      </w:r>
      <w:r w:rsidRPr="000B3050">
        <w:rPr>
          <w:rFonts w:ascii="Times New Roman" w:hAnsi="Times New Roman" w:cs="Times New Roman"/>
          <w:bCs/>
          <w:kern w:val="2"/>
          <w:sz w:val="24"/>
          <w:szCs w:val="24"/>
        </w:rPr>
        <w:t xml:space="preserve"> соответствуют ФГОС НОО.</w:t>
      </w:r>
    </w:p>
    <w:p w:rsidR="003D368E" w:rsidRPr="000B3050" w:rsidRDefault="003D368E" w:rsidP="003D368E">
      <w:pPr>
        <w:tabs>
          <w:tab w:val="left" w:pos="0"/>
          <w:tab w:val="right" w:leader="dot" w:pos="9639"/>
        </w:tabs>
        <w:spacing w:after="0" w:line="360" w:lineRule="auto"/>
        <w:ind w:firstLine="709"/>
        <w:jc w:val="both"/>
        <w:rPr>
          <w:rFonts w:ascii="Times New Roman" w:hAnsi="Times New Roman" w:cs="Times New Roman"/>
          <w:color w:val="000000"/>
          <w:kern w:val="0"/>
          <w:sz w:val="24"/>
          <w:szCs w:val="24"/>
          <w:u w:color="000000"/>
        </w:rPr>
      </w:pPr>
      <w:r w:rsidRPr="000B3050">
        <w:rPr>
          <w:rFonts w:ascii="Times New Roman" w:hAnsi="Times New Roman" w:cs="Times New Roman"/>
          <w:color w:val="000000"/>
          <w:kern w:val="0"/>
          <w:sz w:val="24"/>
          <w:szCs w:val="24"/>
          <w:u w:color="000000"/>
        </w:rPr>
        <w:t xml:space="preserve">В соответствии с ФГОС НОО обучающихся с ОВЗ на коррекционную работу отводится не менее 5 часов </w:t>
      </w:r>
      <w:r w:rsidRPr="000B3050">
        <w:rPr>
          <w:rFonts w:ascii="Times New Roman" w:hAnsi="Times New Roman" w:cs="Times New Roman"/>
          <w:bCs/>
          <w:color w:val="000000"/>
          <w:kern w:val="0"/>
          <w:sz w:val="24"/>
          <w:szCs w:val="24"/>
          <w:u w:color="000000"/>
        </w:rPr>
        <w:t>в неделю</w:t>
      </w:r>
      <w:r w:rsidRPr="000B3050">
        <w:rPr>
          <w:rFonts w:ascii="Times New Roman" w:hAnsi="Times New Roman" w:cs="Times New Roman"/>
          <w:b/>
          <w:bCs/>
          <w:color w:val="000000"/>
          <w:kern w:val="0"/>
          <w:sz w:val="24"/>
          <w:szCs w:val="24"/>
          <w:u w:color="000000"/>
        </w:rPr>
        <w:t xml:space="preserve"> </w:t>
      </w:r>
      <w:r w:rsidRPr="000B3050">
        <w:rPr>
          <w:rFonts w:ascii="Times New Roman" w:hAnsi="Times New Roman" w:cs="Times New Roman"/>
          <w:color w:val="000000"/>
          <w:kern w:val="0"/>
          <w:sz w:val="24"/>
          <w:szCs w:val="24"/>
          <w:u w:color="000000"/>
        </w:rPr>
        <w:t>на одного обучающегося в зависимости от его потребностей.</w:t>
      </w:r>
    </w:p>
    <w:p w:rsidR="00094883" w:rsidRPr="000B3050" w:rsidRDefault="00094883" w:rsidP="00094883">
      <w:pPr>
        <w:pStyle w:val="af"/>
        <w:spacing w:line="360" w:lineRule="auto"/>
        <w:ind w:firstLine="709"/>
        <w:rPr>
          <w:rFonts w:ascii="Times New Roman" w:hAnsi="Times New Roman"/>
          <w:color w:val="auto"/>
          <w:sz w:val="24"/>
          <w:szCs w:val="24"/>
        </w:rPr>
      </w:pPr>
      <w:r w:rsidRPr="000B3050">
        <w:rPr>
          <w:rFonts w:ascii="Times New Roman" w:hAnsi="Times New Roman"/>
          <w:color w:val="auto"/>
          <w:sz w:val="24"/>
          <w:szCs w:val="24"/>
        </w:rPr>
        <w:t xml:space="preserve">В учебном плане представлены семь предметных областей и коррекционно-развивающая область. </w:t>
      </w:r>
      <w:r w:rsidRPr="000B3050">
        <w:rPr>
          <w:rFonts w:ascii="Times New Roman" w:hAnsi="Times New Roman"/>
          <w:color w:val="auto"/>
          <w:spacing w:val="-4"/>
          <w:sz w:val="24"/>
          <w:szCs w:val="24"/>
        </w:rPr>
        <w:t xml:space="preserve">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w:t>
      </w:r>
      <w:r w:rsidRPr="000B3050">
        <w:rPr>
          <w:rFonts w:ascii="Times New Roman" w:hAnsi="Times New Roman"/>
          <w:color w:val="auto"/>
          <w:sz w:val="24"/>
          <w:szCs w:val="24"/>
        </w:rPr>
        <w:t>с целью коррекции недостатков психофизического развития обучающихся</w:t>
      </w:r>
      <w:r w:rsidRPr="000B3050">
        <w:rPr>
          <w:rFonts w:ascii="Times New Roman" w:hAnsi="Times New Roman"/>
          <w:color w:val="auto"/>
          <w:spacing w:val="-4"/>
          <w:sz w:val="24"/>
          <w:szCs w:val="24"/>
        </w:rPr>
        <w:t>.</w:t>
      </w:r>
    </w:p>
    <w:p w:rsidR="002F598A" w:rsidRPr="000B3050" w:rsidRDefault="007A2E9B" w:rsidP="00F4393E">
      <w:pPr>
        <w:pStyle w:val="af"/>
        <w:spacing w:line="360" w:lineRule="auto"/>
        <w:ind w:firstLine="709"/>
        <w:rPr>
          <w:rFonts w:ascii="Times New Roman" w:hAnsi="Times New Roman"/>
          <w:color w:val="auto"/>
          <w:sz w:val="24"/>
          <w:szCs w:val="24"/>
        </w:rPr>
      </w:pPr>
      <w:r w:rsidRPr="000B3050">
        <w:rPr>
          <w:rFonts w:ascii="Times New Roman" w:hAnsi="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rsidR="003D368E" w:rsidRPr="000B3050" w:rsidRDefault="003D368E" w:rsidP="003D368E">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0B3050">
        <w:rPr>
          <w:rFonts w:ascii="Times New Roman" w:hAnsi="Times New Roman" w:cs="Times New Roman"/>
          <w:b/>
          <w:kern w:val="28"/>
          <w:sz w:val="24"/>
          <w:szCs w:val="24"/>
        </w:rPr>
        <w:t>Материально-технические условия</w:t>
      </w:r>
    </w:p>
    <w:p w:rsidR="003D368E" w:rsidRPr="000B3050" w:rsidRDefault="003D368E" w:rsidP="003D368E">
      <w:pPr>
        <w:pStyle w:val="14TexstOSNOVA1012"/>
        <w:spacing w:line="360" w:lineRule="auto"/>
        <w:ind w:firstLine="709"/>
        <w:rPr>
          <w:rFonts w:ascii="Times New Roman" w:hAnsi="Times New Roman" w:cs="Times New Roman"/>
          <w:caps/>
          <w:color w:val="auto"/>
          <w:sz w:val="24"/>
          <w:szCs w:val="24"/>
        </w:rPr>
      </w:pPr>
      <w:r w:rsidRPr="000B3050">
        <w:rPr>
          <w:rFonts w:ascii="Times New Roman" w:hAnsi="Times New Roman" w:cs="Times New Roman"/>
          <w:color w:val="auto"/>
          <w:sz w:val="24"/>
          <w:szCs w:val="24"/>
        </w:rPr>
        <w:t xml:space="preserve">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w:t>
      </w:r>
      <w:proofErr w:type="gramStart"/>
      <w:r w:rsidRPr="000B3050">
        <w:rPr>
          <w:rFonts w:ascii="Times New Roman" w:hAnsi="Times New Roman" w:cs="Times New Roman"/>
          <w:color w:val="auto"/>
          <w:sz w:val="24"/>
          <w:szCs w:val="24"/>
        </w:rPr>
        <w:t>к</w:t>
      </w:r>
      <w:proofErr w:type="gramEnd"/>
      <w:r w:rsidRPr="000B3050">
        <w:rPr>
          <w:rFonts w:ascii="Times New Roman" w:hAnsi="Times New Roman" w:cs="Times New Roman"/>
          <w:color w:val="auto"/>
          <w:sz w:val="24"/>
          <w:szCs w:val="24"/>
        </w:rPr>
        <w:t>:</w:t>
      </w:r>
    </w:p>
    <w:p w:rsidR="003D368E" w:rsidRPr="000B3050" w:rsidRDefault="003D368E" w:rsidP="003D368E">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4"/>
          <w:szCs w:val="24"/>
        </w:rPr>
      </w:pPr>
      <w:r w:rsidRPr="000B3050">
        <w:rPr>
          <w:rFonts w:ascii="Times New Roman" w:hAnsi="Times New Roman" w:cs="Times New Roman"/>
          <w:color w:val="auto"/>
          <w:sz w:val="24"/>
          <w:szCs w:val="24"/>
        </w:rPr>
        <w:t xml:space="preserve">организации пространства, в котором обучается ребёнок с </w:t>
      </w:r>
      <w:r w:rsidRPr="000B3050">
        <w:rPr>
          <w:rFonts w:ascii="Times New Roman" w:hAnsi="Times New Roman" w:cs="Times New Roman"/>
          <w:caps/>
          <w:color w:val="auto"/>
          <w:sz w:val="24"/>
          <w:szCs w:val="24"/>
        </w:rPr>
        <w:t>ЗПР;</w:t>
      </w:r>
    </w:p>
    <w:p w:rsidR="003D368E" w:rsidRPr="000B3050" w:rsidRDefault="003D368E" w:rsidP="003D368E">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4"/>
          <w:szCs w:val="24"/>
        </w:rPr>
      </w:pPr>
      <w:r w:rsidRPr="000B3050">
        <w:rPr>
          <w:rFonts w:ascii="Times New Roman" w:hAnsi="Times New Roman" w:cs="Times New Roman"/>
          <w:color w:val="auto"/>
          <w:sz w:val="24"/>
          <w:szCs w:val="24"/>
        </w:rPr>
        <w:t>организации временного режима обучения</w:t>
      </w:r>
      <w:r w:rsidRPr="000B3050">
        <w:rPr>
          <w:rFonts w:ascii="Times New Roman" w:hAnsi="Times New Roman" w:cs="Times New Roman"/>
          <w:caps/>
          <w:color w:val="auto"/>
          <w:sz w:val="24"/>
          <w:szCs w:val="24"/>
        </w:rPr>
        <w:t>;</w:t>
      </w:r>
    </w:p>
    <w:p w:rsidR="003D368E" w:rsidRPr="000B3050" w:rsidRDefault="003D368E" w:rsidP="003D368E">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4"/>
          <w:szCs w:val="24"/>
        </w:rPr>
      </w:pPr>
      <w:r w:rsidRPr="000B3050">
        <w:rPr>
          <w:rFonts w:ascii="Times New Roman" w:hAnsi="Times New Roman" w:cs="Times New Roman"/>
          <w:color w:val="auto"/>
          <w:sz w:val="24"/>
          <w:szCs w:val="24"/>
        </w:rPr>
        <w:t xml:space="preserve">техническим средствам обучения </w:t>
      </w:r>
      <w:proofErr w:type="gramStart"/>
      <w:r w:rsidRPr="000B3050">
        <w:rPr>
          <w:rFonts w:ascii="Times New Roman" w:hAnsi="Times New Roman" w:cs="Times New Roman"/>
          <w:color w:val="auto"/>
          <w:sz w:val="24"/>
          <w:szCs w:val="24"/>
        </w:rPr>
        <w:t>обучающихся</w:t>
      </w:r>
      <w:proofErr w:type="gramEnd"/>
      <w:r w:rsidRPr="000B3050">
        <w:rPr>
          <w:rFonts w:ascii="Times New Roman" w:hAnsi="Times New Roman" w:cs="Times New Roman"/>
          <w:color w:val="auto"/>
          <w:sz w:val="24"/>
          <w:szCs w:val="24"/>
        </w:rPr>
        <w:t xml:space="preserve"> с </w:t>
      </w:r>
      <w:r w:rsidRPr="000B3050">
        <w:rPr>
          <w:rFonts w:ascii="Times New Roman" w:hAnsi="Times New Roman" w:cs="Times New Roman"/>
          <w:caps/>
          <w:color w:val="auto"/>
          <w:sz w:val="24"/>
          <w:szCs w:val="24"/>
        </w:rPr>
        <w:t>ЗПР;</w:t>
      </w:r>
    </w:p>
    <w:p w:rsidR="003D368E" w:rsidRPr="000B3050" w:rsidRDefault="003D368E" w:rsidP="003D368E">
      <w:pPr>
        <w:pStyle w:val="14TexstOSNOVA1012"/>
        <w:numPr>
          <w:ilvl w:val="0"/>
          <w:numId w:val="25"/>
        </w:numPr>
        <w:suppressAutoHyphens/>
        <w:autoSpaceDN/>
        <w:adjustRightInd/>
        <w:spacing w:line="360" w:lineRule="auto"/>
        <w:ind w:left="0" w:firstLine="705"/>
        <w:rPr>
          <w:rFonts w:ascii="Times New Roman" w:hAnsi="Times New Roman" w:cs="Times New Roman"/>
          <w:b/>
          <w:i/>
          <w:color w:val="auto"/>
          <w:sz w:val="24"/>
          <w:szCs w:val="24"/>
        </w:rPr>
      </w:pPr>
      <w:proofErr w:type="gramStart"/>
      <w:r w:rsidRPr="000B3050">
        <w:rPr>
          <w:rFonts w:ascii="Times New Roman" w:hAnsi="Times New Roman" w:cs="Times New Roman"/>
          <w:color w:val="auto"/>
          <w:sz w:val="24"/>
          <w:szCs w:val="24"/>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0B3050">
        <w:rPr>
          <w:rFonts w:ascii="Times New Roman" w:hAnsi="Times New Roman" w:cs="Times New Roman"/>
          <w:caps/>
          <w:color w:val="auto"/>
          <w:sz w:val="24"/>
          <w:szCs w:val="24"/>
        </w:rPr>
        <w:t xml:space="preserve">ЗПР </w:t>
      </w:r>
      <w:r w:rsidRPr="000B3050">
        <w:rPr>
          <w:rFonts w:ascii="Times New Roman" w:hAnsi="Times New Roman" w:cs="Times New Roman"/>
          <w:color w:val="auto"/>
          <w:sz w:val="24"/>
          <w:szCs w:val="24"/>
        </w:rPr>
        <w:t>и позволяющих реализовывать выбранный вариант программы</w:t>
      </w:r>
      <w:r w:rsidRPr="000B3050">
        <w:rPr>
          <w:rFonts w:ascii="Times New Roman" w:hAnsi="Times New Roman" w:cs="Times New Roman"/>
          <w:caps/>
          <w:color w:val="auto"/>
          <w:sz w:val="24"/>
          <w:szCs w:val="24"/>
        </w:rPr>
        <w:t>.</w:t>
      </w:r>
      <w:proofErr w:type="gramEnd"/>
    </w:p>
    <w:p w:rsidR="003D368E" w:rsidRPr="002F598A" w:rsidRDefault="003D368E" w:rsidP="003D368E">
      <w:pPr>
        <w:pStyle w:val="18TexstSPISOK1"/>
        <w:spacing w:line="360" w:lineRule="auto"/>
        <w:ind w:left="0" w:firstLine="0"/>
        <w:jc w:val="center"/>
        <w:rPr>
          <w:rFonts w:ascii="Times New Roman" w:hAnsi="Times New Roman" w:cs="Times New Roman"/>
          <w:b/>
          <w:color w:val="auto"/>
          <w:sz w:val="24"/>
          <w:szCs w:val="24"/>
        </w:rPr>
      </w:pPr>
      <w:r w:rsidRPr="002F598A">
        <w:rPr>
          <w:rFonts w:ascii="Times New Roman" w:hAnsi="Times New Roman" w:cs="Times New Roman"/>
          <w:b/>
          <w:color w:val="auto"/>
          <w:sz w:val="24"/>
          <w:szCs w:val="24"/>
        </w:rPr>
        <w:t>Требования к организации пространства</w:t>
      </w:r>
    </w:p>
    <w:p w:rsidR="003D368E" w:rsidRPr="000B3050" w:rsidRDefault="003D368E" w:rsidP="003D368E">
      <w:pPr>
        <w:pStyle w:val="18TexstSPISOK1"/>
        <w:spacing w:line="360" w:lineRule="auto"/>
        <w:ind w:left="0" w:firstLine="709"/>
        <w:rPr>
          <w:rFonts w:ascii="Times New Roman" w:hAnsi="Times New Roman" w:cs="Times New Roman"/>
          <w:color w:val="auto"/>
          <w:sz w:val="24"/>
          <w:szCs w:val="24"/>
        </w:rPr>
      </w:pPr>
      <w:r w:rsidRPr="000B3050">
        <w:rPr>
          <w:rFonts w:hAnsi="Times New Roman"/>
          <w:color w:val="auto"/>
          <w:spacing w:val="2"/>
          <w:sz w:val="24"/>
          <w:szCs w:val="24"/>
        </w:rPr>
        <w:t>Под</w:t>
      </w:r>
      <w:r w:rsidRPr="000B3050">
        <w:rPr>
          <w:rFonts w:hAnsi="Times New Roman"/>
          <w:color w:val="auto"/>
          <w:spacing w:val="2"/>
          <w:sz w:val="24"/>
          <w:szCs w:val="24"/>
        </w:rPr>
        <w:t xml:space="preserve"> </w:t>
      </w:r>
      <w:r w:rsidRPr="000B3050">
        <w:rPr>
          <w:rFonts w:hAnsi="Times New Roman"/>
          <w:color w:val="auto"/>
          <w:spacing w:val="2"/>
          <w:sz w:val="24"/>
          <w:szCs w:val="24"/>
        </w:rPr>
        <w:t>особой</w:t>
      </w:r>
      <w:r w:rsidRPr="000B3050">
        <w:rPr>
          <w:rFonts w:hAnsi="Times New Roman"/>
          <w:color w:val="auto"/>
          <w:spacing w:val="2"/>
          <w:sz w:val="24"/>
          <w:szCs w:val="24"/>
        </w:rPr>
        <w:t xml:space="preserve"> </w:t>
      </w:r>
      <w:r w:rsidRPr="000B3050">
        <w:rPr>
          <w:rFonts w:hAnsi="Times New Roman"/>
          <w:color w:val="auto"/>
          <w:spacing w:val="2"/>
          <w:sz w:val="24"/>
          <w:szCs w:val="24"/>
        </w:rPr>
        <w:t>организацией</w:t>
      </w:r>
      <w:r w:rsidRPr="000B3050">
        <w:rPr>
          <w:rFonts w:hAnsi="Times New Roman"/>
          <w:color w:val="auto"/>
          <w:spacing w:val="2"/>
          <w:sz w:val="24"/>
          <w:szCs w:val="24"/>
        </w:rPr>
        <w:t xml:space="preserve"> </w:t>
      </w:r>
      <w:r w:rsidRPr="000B3050">
        <w:rPr>
          <w:rFonts w:hAnsi="Times New Roman"/>
          <w:color w:val="auto"/>
          <w:spacing w:val="2"/>
          <w:sz w:val="24"/>
          <w:szCs w:val="24"/>
        </w:rPr>
        <w:t>образовательного</w:t>
      </w:r>
      <w:r w:rsidRPr="000B3050">
        <w:rPr>
          <w:rFonts w:hAnsi="Times New Roman"/>
          <w:color w:val="auto"/>
          <w:spacing w:val="2"/>
          <w:sz w:val="24"/>
          <w:szCs w:val="24"/>
        </w:rPr>
        <w:t xml:space="preserve"> </w:t>
      </w:r>
      <w:r w:rsidRPr="000B3050">
        <w:rPr>
          <w:rFonts w:hAnsi="Times New Roman"/>
          <w:color w:val="auto"/>
          <w:spacing w:val="2"/>
          <w:sz w:val="24"/>
          <w:szCs w:val="24"/>
        </w:rPr>
        <w:t>пространства</w:t>
      </w:r>
      <w:r w:rsidRPr="000B3050">
        <w:rPr>
          <w:rFonts w:hAnsi="Times New Roman"/>
          <w:color w:val="auto"/>
          <w:spacing w:val="2"/>
          <w:sz w:val="24"/>
          <w:szCs w:val="24"/>
        </w:rPr>
        <w:t xml:space="preserve"> </w:t>
      </w:r>
      <w:r w:rsidRPr="000B3050">
        <w:rPr>
          <w:rFonts w:hAnsi="Times New Roman"/>
          <w:color w:val="auto"/>
          <w:spacing w:val="2"/>
          <w:sz w:val="24"/>
          <w:szCs w:val="24"/>
        </w:rPr>
        <w:t>понимается</w:t>
      </w:r>
      <w:r w:rsidRPr="000B3050">
        <w:rPr>
          <w:rFonts w:hAnsi="Times New Roman"/>
          <w:color w:val="auto"/>
          <w:spacing w:val="2"/>
          <w:sz w:val="24"/>
          <w:szCs w:val="24"/>
        </w:rPr>
        <w:t xml:space="preserve"> </w:t>
      </w:r>
      <w:r w:rsidRPr="000B3050">
        <w:rPr>
          <w:rFonts w:hAnsi="Times New Roman"/>
          <w:color w:val="auto"/>
          <w:spacing w:val="2"/>
          <w:sz w:val="24"/>
          <w:szCs w:val="24"/>
        </w:rPr>
        <w:t>создание</w:t>
      </w:r>
      <w:r w:rsidRPr="000B3050">
        <w:rPr>
          <w:rFonts w:hAnsi="Times New Roman"/>
          <w:color w:val="auto"/>
          <w:spacing w:val="2"/>
          <w:sz w:val="24"/>
          <w:szCs w:val="24"/>
        </w:rPr>
        <w:t xml:space="preserve"> </w:t>
      </w:r>
      <w:r w:rsidRPr="000B3050">
        <w:rPr>
          <w:rFonts w:hAnsi="Times New Roman"/>
          <w:color w:val="auto"/>
          <w:spacing w:val="2"/>
          <w:sz w:val="24"/>
          <w:szCs w:val="24"/>
        </w:rPr>
        <w:t>комфортных</w:t>
      </w:r>
      <w:r w:rsidRPr="000B3050">
        <w:rPr>
          <w:rFonts w:hAnsi="Times New Roman"/>
          <w:color w:val="auto"/>
          <w:spacing w:val="2"/>
          <w:sz w:val="24"/>
          <w:szCs w:val="24"/>
        </w:rPr>
        <w:t xml:space="preserve"> </w:t>
      </w:r>
      <w:r w:rsidRPr="000B3050">
        <w:rPr>
          <w:rFonts w:hAnsi="Times New Roman"/>
          <w:color w:val="auto"/>
          <w:spacing w:val="2"/>
          <w:sz w:val="24"/>
          <w:szCs w:val="24"/>
        </w:rPr>
        <w:t>условий</w:t>
      </w:r>
      <w:r w:rsidRPr="000B3050">
        <w:rPr>
          <w:rFonts w:hAnsi="Times New Roman"/>
          <w:color w:val="auto"/>
          <w:spacing w:val="2"/>
          <w:sz w:val="24"/>
          <w:szCs w:val="24"/>
        </w:rPr>
        <w:t xml:space="preserve"> </w:t>
      </w:r>
      <w:r w:rsidRPr="000B3050">
        <w:rPr>
          <w:rFonts w:hAnsi="Times New Roman"/>
          <w:color w:val="auto"/>
          <w:spacing w:val="2"/>
          <w:sz w:val="24"/>
          <w:szCs w:val="24"/>
        </w:rPr>
        <w:t>во</w:t>
      </w:r>
      <w:r w:rsidRPr="000B3050">
        <w:rPr>
          <w:rFonts w:hAnsi="Times New Roman"/>
          <w:color w:val="auto"/>
          <w:spacing w:val="2"/>
          <w:sz w:val="24"/>
          <w:szCs w:val="24"/>
        </w:rPr>
        <w:t xml:space="preserve"> </w:t>
      </w:r>
      <w:r w:rsidRPr="000B3050">
        <w:rPr>
          <w:rFonts w:hAnsi="Times New Roman"/>
          <w:color w:val="auto"/>
          <w:spacing w:val="2"/>
          <w:sz w:val="24"/>
          <w:szCs w:val="24"/>
        </w:rPr>
        <w:t>всех</w:t>
      </w:r>
      <w:bookmarkStart w:id="7" w:name="_GoBack"/>
      <w:bookmarkEnd w:id="7"/>
      <w:r w:rsidRPr="000B3050">
        <w:rPr>
          <w:rFonts w:hAnsi="Times New Roman"/>
          <w:color w:val="auto"/>
          <w:spacing w:val="2"/>
          <w:sz w:val="24"/>
          <w:szCs w:val="24"/>
        </w:rPr>
        <w:t xml:space="preserve"> </w:t>
      </w:r>
      <w:r w:rsidRPr="000B3050">
        <w:rPr>
          <w:rFonts w:hAnsi="Times New Roman"/>
          <w:color w:val="auto"/>
          <w:spacing w:val="2"/>
          <w:sz w:val="24"/>
          <w:szCs w:val="24"/>
        </w:rPr>
        <w:t>учебных</w:t>
      </w:r>
      <w:r w:rsidRPr="000B3050">
        <w:rPr>
          <w:rFonts w:hAnsi="Times New Roman"/>
          <w:color w:val="auto"/>
          <w:spacing w:val="2"/>
          <w:sz w:val="24"/>
          <w:szCs w:val="24"/>
        </w:rPr>
        <w:t xml:space="preserve"> </w:t>
      </w:r>
      <w:r w:rsidRPr="000B3050">
        <w:rPr>
          <w:rFonts w:hAnsi="Times New Roman"/>
          <w:color w:val="auto"/>
          <w:spacing w:val="2"/>
          <w:sz w:val="24"/>
          <w:szCs w:val="24"/>
        </w:rPr>
        <w:t>и</w:t>
      </w:r>
      <w:r w:rsidRPr="000B3050">
        <w:rPr>
          <w:rFonts w:hAnsi="Times New Roman"/>
          <w:color w:val="auto"/>
          <w:spacing w:val="2"/>
          <w:sz w:val="24"/>
          <w:szCs w:val="24"/>
        </w:rPr>
        <w:t xml:space="preserve"> </w:t>
      </w:r>
      <w:proofErr w:type="spellStart"/>
      <w:r w:rsidRPr="000B3050">
        <w:rPr>
          <w:rFonts w:hAnsi="Times New Roman"/>
          <w:color w:val="auto"/>
          <w:spacing w:val="2"/>
          <w:sz w:val="24"/>
          <w:szCs w:val="24"/>
        </w:rPr>
        <w:t>внеучебных</w:t>
      </w:r>
      <w:proofErr w:type="spellEnd"/>
      <w:r w:rsidRPr="000B3050">
        <w:rPr>
          <w:rFonts w:hAnsi="Times New Roman"/>
          <w:color w:val="auto"/>
          <w:spacing w:val="2"/>
          <w:sz w:val="24"/>
          <w:szCs w:val="24"/>
        </w:rPr>
        <w:t xml:space="preserve"> </w:t>
      </w:r>
      <w:r w:rsidRPr="000B3050">
        <w:rPr>
          <w:rFonts w:hAnsi="Times New Roman"/>
          <w:color w:val="auto"/>
          <w:spacing w:val="2"/>
          <w:sz w:val="24"/>
          <w:szCs w:val="24"/>
        </w:rPr>
        <w:t>помещениях</w:t>
      </w:r>
      <w:r w:rsidRPr="000B3050">
        <w:rPr>
          <w:rFonts w:hAnsi="Times New Roman"/>
          <w:color w:val="auto"/>
          <w:spacing w:val="2"/>
          <w:sz w:val="24"/>
          <w:szCs w:val="24"/>
        </w:rPr>
        <w:t>.</w:t>
      </w:r>
    </w:p>
    <w:p w:rsidR="003D368E" w:rsidRPr="000B3050" w:rsidRDefault="003D368E" w:rsidP="003D368E">
      <w:pPr>
        <w:pStyle w:val="18TexstSPISOK1"/>
        <w:spacing w:line="360" w:lineRule="auto"/>
        <w:ind w:left="0" w:firstLine="709"/>
        <w:rPr>
          <w:rFonts w:ascii="Times New Roman" w:hAnsi="Times New Roman" w:cs="Times New Roman"/>
          <w:color w:val="auto"/>
          <w:sz w:val="24"/>
          <w:szCs w:val="24"/>
        </w:rPr>
      </w:pPr>
      <w:r w:rsidRPr="000B3050">
        <w:rPr>
          <w:rFonts w:ascii="Times New Roman" w:hAnsi="Times New Roman" w:cs="Times New Roman"/>
          <w:color w:val="auto"/>
          <w:sz w:val="24"/>
          <w:szCs w:val="24"/>
        </w:rPr>
        <w:t xml:space="preserve">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 Должно быть </w:t>
      </w:r>
      <w:r w:rsidRPr="000B3050">
        <w:rPr>
          <w:rFonts w:ascii="Times New Roman" w:hAnsi="Times New Roman"/>
          <w:color w:val="auto"/>
          <w:sz w:val="24"/>
          <w:szCs w:val="24"/>
        </w:rPr>
        <w:t xml:space="preserve">организовано пространство для отдыха и двигательной </w:t>
      </w:r>
      <w:proofErr w:type="gramStart"/>
      <w:r w:rsidRPr="000B3050">
        <w:rPr>
          <w:rFonts w:ascii="Times New Roman" w:hAnsi="Times New Roman"/>
          <w:color w:val="auto"/>
          <w:sz w:val="24"/>
          <w:szCs w:val="24"/>
        </w:rPr>
        <w:t>активности</w:t>
      </w:r>
      <w:proofErr w:type="gramEnd"/>
      <w:r w:rsidRPr="000B3050">
        <w:rPr>
          <w:rFonts w:ascii="Times New Roman" w:hAnsi="Times New Roman"/>
          <w:color w:val="auto"/>
          <w:sz w:val="24"/>
          <w:szCs w:val="24"/>
        </w:rPr>
        <w:t xml:space="preserve"> обучающихся на перемене и во второй половине дня, желательно наличие игрового </w:t>
      </w:r>
      <w:r w:rsidRPr="000B3050">
        <w:rPr>
          <w:rFonts w:ascii="Times New Roman" w:hAnsi="Times New Roman"/>
          <w:color w:val="auto"/>
          <w:sz w:val="24"/>
          <w:szCs w:val="24"/>
          <w:lang w:eastAsia="en-US"/>
        </w:rPr>
        <w:t>помещения.</w:t>
      </w:r>
    </w:p>
    <w:p w:rsidR="003D368E" w:rsidRPr="000B3050" w:rsidRDefault="003D368E" w:rsidP="003D368E">
      <w:pPr>
        <w:pStyle w:val="ad"/>
        <w:spacing w:after="0" w:line="360" w:lineRule="auto"/>
        <w:ind w:firstLine="709"/>
        <w:jc w:val="both"/>
        <w:rPr>
          <w:rFonts w:ascii="Times New Roman" w:hAnsi="Times New Roman"/>
          <w:color w:val="auto"/>
          <w:sz w:val="24"/>
          <w:szCs w:val="24"/>
        </w:rPr>
      </w:pPr>
      <w:proofErr w:type="gramStart"/>
      <w:r w:rsidRPr="000B3050">
        <w:rPr>
          <w:rFonts w:ascii="Times New Roman" w:hAnsi="Times New Roman"/>
          <w:color w:val="auto"/>
          <w:sz w:val="24"/>
          <w:szCs w:val="24"/>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0B3050">
        <w:rPr>
          <w:rFonts w:ascii="Times New Roman" w:hAnsi="Times New Roman"/>
          <w:iCs/>
          <w:color w:val="auto"/>
          <w:sz w:val="24"/>
          <w:szCs w:val="24"/>
        </w:rPr>
        <w:t>стенды</w:t>
      </w:r>
      <w:r w:rsidRPr="000B3050">
        <w:rPr>
          <w:rFonts w:ascii="Times New Roman" w:hAnsi="Times New Roman"/>
          <w:color w:val="auto"/>
          <w:sz w:val="24"/>
          <w:szCs w:val="24"/>
        </w:rPr>
        <w:t xml:space="preserve"> с </w:t>
      </w:r>
      <w:r w:rsidRPr="000B3050">
        <w:rPr>
          <w:rFonts w:ascii="Times New Roman" w:hAnsi="Times New Roman"/>
          <w:color w:val="auto"/>
          <w:sz w:val="24"/>
          <w:szCs w:val="24"/>
        </w:rPr>
        <w:lastRenderedPageBreak/>
        <w:t xml:space="preserve">представленным на них наглядным материалом о </w:t>
      </w:r>
      <w:proofErr w:type="spellStart"/>
      <w:r w:rsidRPr="000B3050">
        <w:rPr>
          <w:rFonts w:ascii="Times New Roman" w:hAnsi="Times New Roman"/>
          <w:color w:val="auto"/>
          <w:sz w:val="24"/>
          <w:szCs w:val="24"/>
        </w:rPr>
        <w:t>внутришкольных</w:t>
      </w:r>
      <w:proofErr w:type="spellEnd"/>
      <w:r w:rsidRPr="000B3050">
        <w:rPr>
          <w:rFonts w:ascii="Times New Roman" w:hAnsi="Times New Roman"/>
          <w:color w:val="auto"/>
          <w:sz w:val="24"/>
          <w:szCs w:val="24"/>
        </w:rPr>
        <w:t xml:space="preserve">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roofErr w:type="gramEnd"/>
    </w:p>
    <w:p w:rsidR="003D368E" w:rsidRPr="000B3050" w:rsidRDefault="003D368E" w:rsidP="003D368E">
      <w:pPr>
        <w:pStyle w:val="ad"/>
        <w:spacing w:after="0" w:line="360" w:lineRule="auto"/>
        <w:ind w:firstLine="709"/>
        <w:jc w:val="both"/>
        <w:rPr>
          <w:rFonts w:ascii="Times New Roman" w:hAnsi="Times New Roman"/>
          <w:color w:val="auto"/>
          <w:sz w:val="24"/>
          <w:szCs w:val="24"/>
          <w:lang w:eastAsia="ru-RU"/>
        </w:rPr>
      </w:pPr>
      <w:r w:rsidRPr="000B3050">
        <w:rPr>
          <w:rFonts w:ascii="Times New Roman" w:hAnsi="Times New Roman"/>
          <w:iCs/>
          <w:color w:val="auto"/>
          <w:sz w:val="24"/>
          <w:szCs w:val="24"/>
        </w:rPr>
        <w:t xml:space="preserve">Организация рабочего пространства обучающегося с </w:t>
      </w:r>
      <w:r w:rsidRPr="000B3050">
        <w:rPr>
          <w:rFonts w:ascii="Times New Roman" w:hAnsi="Times New Roman"/>
          <w:color w:val="auto"/>
          <w:sz w:val="24"/>
          <w:szCs w:val="24"/>
        </w:rPr>
        <w:t>задержкой психического развития</w:t>
      </w:r>
      <w:r w:rsidRPr="000B3050">
        <w:rPr>
          <w:rFonts w:ascii="Times New Roman" w:hAnsi="Times New Roman"/>
          <w:iCs/>
          <w:color w:val="auto"/>
          <w:sz w:val="24"/>
          <w:szCs w:val="24"/>
        </w:rPr>
        <w:t xml:space="preserve"> в классе</w:t>
      </w:r>
      <w:r w:rsidRPr="000B3050">
        <w:rPr>
          <w:rFonts w:ascii="Times New Roman" w:hAnsi="Times New Roman"/>
          <w:b/>
          <w:i/>
          <w:iCs/>
          <w:color w:val="auto"/>
          <w:sz w:val="24"/>
          <w:szCs w:val="24"/>
        </w:rPr>
        <w:t xml:space="preserve"> </w:t>
      </w:r>
      <w:r w:rsidRPr="000B3050">
        <w:rPr>
          <w:rFonts w:ascii="Times New Roman" w:hAnsi="Times New Roman"/>
          <w:color w:val="auto"/>
          <w:sz w:val="24"/>
          <w:szCs w:val="24"/>
        </w:rPr>
        <w:t>предполагает выбор парты и партнера. При реализации АООП НОО необходимо о</w:t>
      </w:r>
      <w:r w:rsidRPr="000B3050">
        <w:rPr>
          <w:rFonts w:ascii="Times New Roman" w:hAnsi="Times New Roman"/>
          <w:color w:val="auto"/>
          <w:sz w:val="24"/>
          <w:szCs w:val="24"/>
          <w:lang w:eastAsia="ru-RU"/>
        </w:rPr>
        <w:t xml:space="preserve">беспечение </w:t>
      </w:r>
      <w:proofErr w:type="gramStart"/>
      <w:r w:rsidRPr="000B3050">
        <w:rPr>
          <w:rFonts w:ascii="Times New Roman" w:hAnsi="Times New Roman"/>
          <w:color w:val="auto"/>
          <w:sz w:val="24"/>
          <w:szCs w:val="24"/>
          <w:lang w:eastAsia="ru-RU"/>
        </w:rPr>
        <w:t>обучающемуся</w:t>
      </w:r>
      <w:proofErr w:type="gramEnd"/>
      <w:r w:rsidRPr="000B3050">
        <w:rPr>
          <w:rFonts w:ascii="Times New Roman" w:hAnsi="Times New Roman"/>
          <w:color w:val="auto"/>
          <w:sz w:val="24"/>
          <w:szCs w:val="24"/>
          <w:lang w:eastAsia="ru-RU"/>
        </w:rPr>
        <w:t xml:space="preserve"> с ЗПР возможности постоянно находиться в зоне внимания педагога.</w:t>
      </w:r>
    </w:p>
    <w:p w:rsidR="003D368E" w:rsidRPr="000B3050" w:rsidRDefault="003D368E" w:rsidP="003D368E">
      <w:pPr>
        <w:pStyle w:val="18TexstSPISOK1"/>
        <w:spacing w:line="360" w:lineRule="auto"/>
        <w:ind w:left="0" w:firstLine="709"/>
        <w:jc w:val="center"/>
        <w:rPr>
          <w:rFonts w:ascii="Times New Roman" w:hAnsi="Times New Roman" w:cs="Times New Roman"/>
          <w:color w:val="auto"/>
          <w:sz w:val="24"/>
          <w:szCs w:val="24"/>
        </w:rPr>
      </w:pPr>
      <w:r w:rsidRPr="000B3050">
        <w:rPr>
          <w:rFonts w:ascii="Times New Roman" w:hAnsi="Times New Roman" w:cs="Times New Roman"/>
          <w:i/>
          <w:color w:val="auto"/>
          <w:sz w:val="24"/>
          <w:szCs w:val="24"/>
        </w:rPr>
        <w:t>Требования к организации временного режима обучения</w:t>
      </w:r>
    </w:p>
    <w:p w:rsidR="003D368E" w:rsidRPr="000B3050" w:rsidRDefault="003D368E" w:rsidP="003D368E">
      <w:pPr>
        <w:pStyle w:val="Default"/>
        <w:spacing w:line="360" w:lineRule="auto"/>
        <w:ind w:firstLine="709"/>
        <w:jc w:val="both"/>
        <w:rPr>
          <w:color w:val="auto"/>
        </w:rPr>
      </w:pPr>
      <w:r w:rsidRPr="000B3050">
        <w:rPr>
          <w:color w:val="auto"/>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3D368E" w:rsidRPr="000B3050" w:rsidRDefault="003D368E" w:rsidP="003D368E">
      <w:pPr>
        <w:spacing w:after="0" w:line="360" w:lineRule="auto"/>
        <w:ind w:firstLine="709"/>
        <w:jc w:val="both"/>
        <w:rPr>
          <w:rFonts w:ascii="Times New Roman" w:hAnsi="Times New Roman" w:cs="Times New Roman"/>
          <w:color w:val="auto"/>
          <w:sz w:val="24"/>
          <w:szCs w:val="24"/>
        </w:rPr>
      </w:pPr>
      <w:r w:rsidRPr="000B3050">
        <w:rPr>
          <w:rFonts w:ascii="Times New Roman" w:hAnsi="Times New Roman" w:cs="Times New Roman"/>
          <w:color w:val="auto"/>
          <w:sz w:val="24"/>
          <w:szCs w:val="24"/>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3D368E" w:rsidRPr="000B3050" w:rsidRDefault="003D368E" w:rsidP="003D368E">
      <w:pPr>
        <w:spacing w:after="0" w:line="360" w:lineRule="auto"/>
        <w:ind w:firstLine="709"/>
        <w:jc w:val="both"/>
        <w:rPr>
          <w:rFonts w:ascii="Times New Roman" w:hAnsi="Times New Roman" w:cs="Times New Roman"/>
          <w:color w:val="auto"/>
          <w:sz w:val="24"/>
          <w:szCs w:val="24"/>
        </w:rPr>
      </w:pPr>
      <w:r w:rsidRPr="000B3050">
        <w:rPr>
          <w:rFonts w:ascii="Times New Roman" w:hAnsi="Times New Roman" w:cs="Times New Roman"/>
          <w:color w:val="auto"/>
          <w:sz w:val="24"/>
          <w:szCs w:val="24"/>
        </w:rPr>
        <w:t xml:space="preserve">Сроки освоения АОП НОО </w:t>
      </w:r>
      <w:proofErr w:type="gramStart"/>
      <w:r w:rsidRPr="000B3050">
        <w:rPr>
          <w:rFonts w:ascii="Times New Roman" w:hAnsi="Times New Roman" w:cs="Times New Roman"/>
          <w:color w:val="auto"/>
          <w:sz w:val="24"/>
          <w:szCs w:val="24"/>
        </w:rPr>
        <w:t>обучающимися</w:t>
      </w:r>
      <w:proofErr w:type="gramEnd"/>
      <w:r w:rsidRPr="000B3050">
        <w:rPr>
          <w:rFonts w:ascii="Times New Roman" w:hAnsi="Times New Roman" w:cs="Times New Roman"/>
          <w:color w:val="auto"/>
          <w:sz w:val="24"/>
          <w:szCs w:val="24"/>
        </w:rPr>
        <w:t xml:space="preserve"> с ЗПР для варианта 7.1 составляют 4 года (1-4 классы).</w:t>
      </w:r>
    </w:p>
    <w:p w:rsidR="003D368E" w:rsidRPr="000B3050" w:rsidRDefault="003D368E" w:rsidP="003D368E">
      <w:pPr>
        <w:spacing w:after="0" w:line="360" w:lineRule="auto"/>
        <w:ind w:firstLine="709"/>
        <w:jc w:val="both"/>
        <w:rPr>
          <w:rFonts w:ascii="Times New Roman" w:hAnsi="Times New Roman" w:cs="Times New Roman"/>
          <w:color w:val="auto"/>
          <w:sz w:val="24"/>
          <w:szCs w:val="24"/>
        </w:rPr>
      </w:pPr>
      <w:r w:rsidRPr="000B3050">
        <w:rPr>
          <w:rFonts w:ascii="Times New Roman" w:hAnsi="Times New Roman" w:cs="Times New Roman"/>
          <w:color w:val="auto"/>
          <w:sz w:val="24"/>
          <w:szCs w:val="24"/>
        </w:rPr>
        <w:t>Устанавливается следующая продолжительность учебного года:</w:t>
      </w:r>
      <w:r w:rsidRPr="000B3050">
        <w:rPr>
          <w:rFonts w:ascii="Times New Roman" w:hAnsi="Times New Roman" w:cs="Times New Roman"/>
          <w:color w:val="auto"/>
          <w:sz w:val="24"/>
          <w:szCs w:val="24"/>
        </w:rPr>
        <w:br/>
        <w:t xml:space="preserve">1 классы – 33 </w:t>
      </w:r>
      <w:proofErr w:type="gramStart"/>
      <w:r w:rsidRPr="000B3050">
        <w:rPr>
          <w:rFonts w:ascii="Times New Roman" w:hAnsi="Times New Roman" w:cs="Times New Roman"/>
          <w:color w:val="auto"/>
          <w:sz w:val="24"/>
          <w:szCs w:val="24"/>
        </w:rPr>
        <w:t>учебных</w:t>
      </w:r>
      <w:proofErr w:type="gramEnd"/>
      <w:r w:rsidRPr="000B3050">
        <w:rPr>
          <w:rFonts w:ascii="Times New Roman" w:hAnsi="Times New Roman" w:cs="Times New Roman"/>
          <w:color w:val="auto"/>
          <w:sz w:val="24"/>
          <w:szCs w:val="24"/>
        </w:rPr>
        <w:t xml:space="preserve"> недели; 2 </w:t>
      </w:r>
      <w:r w:rsidRPr="000B3050">
        <w:rPr>
          <w:rFonts w:ascii="Times New Roman" w:hAnsi="Times New Roman" w:cs="Times New Roman"/>
          <w:caps/>
          <w:color w:val="auto"/>
          <w:sz w:val="24"/>
          <w:szCs w:val="24"/>
        </w:rPr>
        <w:t xml:space="preserve">– </w:t>
      </w:r>
      <w:r w:rsidRPr="000B3050">
        <w:rPr>
          <w:rFonts w:ascii="Times New Roman" w:hAnsi="Times New Roman" w:cs="Times New Roman"/>
          <w:color w:val="auto"/>
          <w:sz w:val="24"/>
          <w:szCs w:val="24"/>
        </w:rPr>
        <w:t>4</w:t>
      </w:r>
      <w:r w:rsidRPr="000B3050">
        <w:rPr>
          <w:rFonts w:ascii="Times New Roman" w:hAnsi="Times New Roman" w:cs="Times New Roman"/>
          <w:caps/>
          <w:color w:val="auto"/>
          <w:sz w:val="24"/>
          <w:szCs w:val="24"/>
        </w:rPr>
        <w:t xml:space="preserve"> </w:t>
      </w:r>
      <w:r w:rsidRPr="000B3050">
        <w:rPr>
          <w:rFonts w:ascii="Times New Roman" w:hAnsi="Times New Roman" w:cs="Times New Roman"/>
          <w:color w:val="auto"/>
          <w:sz w:val="24"/>
          <w:szCs w:val="24"/>
        </w:rPr>
        <w:t>классы – 34 учебных недели.</w:t>
      </w:r>
    </w:p>
    <w:p w:rsidR="003D368E" w:rsidRPr="000B3050" w:rsidRDefault="003D368E" w:rsidP="003D368E">
      <w:pPr>
        <w:pStyle w:val="Standard"/>
        <w:spacing w:line="360" w:lineRule="auto"/>
        <w:ind w:firstLine="709"/>
        <w:jc w:val="both"/>
        <w:rPr>
          <w:rFonts w:ascii="Times New Roman" w:hAnsi="Times New Roman" w:cs="Times New Roman"/>
        </w:rPr>
      </w:pPr>
      <w:r w:rsidRPr="000B3050">
        <w:rPr>
          <w:rFonts w:ascii="Times New Roman" w:hAnsi="Times New Roman" w:cs="Times New Roman"/>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3D368E" w:rsidRPr="000B3050" w:rsidRDefault="003D368E" w:rsidP="003D368E">
      <w:pPr>
        <w:pStyle w:val="Standard"/>
        <w:spacing w:line="360" w:lineRule="auto"/>
        <w:ind w:firstLine="709"/>
        <w:jc w:val="both"/>
        <w:rPr>
          <w:rFonts w:ascii="Times New Roman" w:hAnsi="Times New Roman" w:cs="Times New Roman"/>
        </w:rPr>
      </w:pPr>
      <w:r w:rsidRPr="000B3050">
        <w:rPr>
          <w:rFonts w:ascii="Times New Roman" w:hAnsi="Times New Roman" w:cs="Times New Roman"/>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0B3050">
        <w:rPr>
          <w:rFonts w:ascii="Times New Roman" w:hAnsi="Times New Roman" w:cs="Times New Roman"/>
        </w:rPr>
        <w:t>здоровьесбережению</w:t>
      </w:r>
      <w:proofErr w:type="spellEnd"/>
      <w:r w:rsidRPr="000B3050">
        <w:rPr>
          <w:rFonts w:ascii="Times New Roman" w:hAnsi="Times New Roman" w:cs="Times New Roman"/>
        </w:rPr>
        <w:t xml:space="preserve"> (регулируется объем нагрузки по реализации АОП НОО, время на самостоятельную учебную работу, время отдыха, удовлетворение потребностей обучающихся в двигательной активности). Целесообразно </w:t>
      </w:r>
      <w:proofErr w:type="gramStart"/>
      <w:r w:rsidRPr="000B3050">
        <w:rPr>
          <w:rFonts w:ascii="Times New Roman" w:hAnsi="Times New Roman" w:cs="Times New Roman"/>
        </w:rPr>
        <w:t>обучение по режиму</w:t>
      </w:r>
      <w:proofErr w:type="gramEnd"/>
      <w:r w:rsidRPr="000B3050">
        <w:rPr>
          <w:rFonts w:ascii="Times New Roman" w:hAnsi="Times New Roman" w:cs="Times New Roman"/>
        </w:rPr>
        <w:t xml:space="preserve"> продленного дня с организацией прогулки, питания, необходимых оздоровительных мероприятий.</w:t>
      </w:r>
    </w:p>
    <w:p w:rsidR="003D368E" w:rsidRPr="000B3050" w:rsidRDefault="003D368E" w:rsidP="003D368E">
      <w:pPr>
        <w:pStyle w:val="Standard"/>
        <w:spacing w:line="360" w:lineRule="auto"/>
        <w:ind w:firstLine="709"/>
        <w:jc w:val="both"/>
        <w:rPr>
          <w:rFonts w:ascii="Times New Roman" w:hAnsi="Times New Roman" w:cs="Times New Roman"/>
        </w:rPr>
      </w:pPr>
      <w:r w:rsidRPr="000B3050">
        <w:rPr>
          <w:rFonts w:ascii="Times New Roman" w:hAnsi="Times New Roman" w:cs="Times New Roman"/>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3D368E" w:rsidRPr="000B3050" w:rsidRDefault="003D368E" w:rsidP="003D368E">
      <w:pPr>
        <w:pStyle w:val="Standard"/>
        <w:spacing w:line="360" w:lineRule="auto"/>
        <w:ind w:firstLine="709"/>
        <w:jc w:val="both"/>
        <w:rPr>
          <w:rFonts w:ascii="Times New Roman" w:hAnsi="Times New Roman" w:cs="Times New Roman"/>
          <w:i/>
        </w:rPr>
      </w:pPr>
      <w:r w:rsidRPr="000B3050">
        <w:rPr>
          <w:rFonts w:ascii="Times New Roman" w:hAnsi="Times New Roman" w:cs="Times New Roman"/>
        </w:rPr>
        <w:lastRenderedPageBreak/>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3D368E" w:rsidRPr="000B3050" w:rsidRDefault="003D368E" w:rsidP="003D368E">
      <w:pPr>
        <w:pStyle w:val="Standard"/>
        <w:spacing w:line="360" w:lineRule="auto"/>
        <w:ind w:firstLine="709"/>
        <w:jc w:val="both"/>
        <w:rPr>
          <w:rFonts w:ascii="Times New Roman" w:hAnsi="Times New Roman" w:cs="Times New Roman"/>
        </w:rPr>
      </w:pPr>
      <w:r w:rsidRPr="000B3050">
        <w:rPr>
          <w:rFonts w:ascii="Times New Roman" w:hAnsi="Times New Roman" w:cs="Times New Roman"/>
        </w:rPr>
        <w:t xml:space="preserve">Учебные занятия следует начинать не ранее 8 часов. Проведение нулевых уроков не допускается. Число уроков в день: </w:t>
      </w:r>
    </w:p>
    <w:p w:rsidR="003D368E" w:rsidRPr="000B3050" w:rsidRDefault="003D368E" w:rsidP="003D368E">
      <w:pPr>
        <w:pStyle w:val="Standard"/>
        <w:spacing w:line="360" w:lineRule="auto"/>
        <w:ind w:firstLine="709"/>
        <w:jc w:val="both"/>
        <w:rPr>
          <w:rFonts w:ascii="Times New Roman" w:hAnsi="Times New Roman" w:cs="Times New Roman"/>
        </w:rPr>
      </w:pPr>
      <w:r w:rsidRPr="000B3050">
        <w:rPr>
          <w:rFonts w:ascii="Times New Roman" w:hAnsi="Times New Roman" w:cs="Times New Roman"/>
        </w:rPr>
        <w:t>для обучающихся 1 классов – не должно превышать 4 уроков и один день в неделю – не более 5 уроков, за счет урока физической культуры;</w:t>
      </w:r>
    </w:p>
    <w:p w:rsidR="003D368E" w:rsidRPr="000B3050" w:rsidRDefault="003D368E" w:rsidP="003D368E">
      <w:pPr>
        <w:pStyle w:val="Standard"/>
        <w:spacing w:line="360" w:lineRule="auto"/>
        <w:ind w:firstLine="709"/>
        <w:jc w:val="both"/>
        <w:rPr>
          <w:rFonts w:ascii="Times New Roman" w:hAnsi="Times New Roman" w:cs="Times New Roman"/>
        </w:rPr>
      </w:pPr>
      <w:r w:rsidRPr="000B3050">
        <w:rPr>
          <w:rFonts w:ascii="Times New Roman" w:hAnsi="Times New Roman" w:cs="Times New Roman"/>
        </w:rPr>
        <w:t xml:space="preserve">для обучающихся 2 </w:t>
      </w:r>
      <w:r w:rsidRPr="000B3050">
        <w:rPr>
          <w:rFonts w:ascii="Times New Roman" w:hAnsi="Times New Roman" w:cs="Times New Roman"/>
          <w:caps/>
        </w:rPr>
        <w:t xml:space="preserve">– </w:t>
      </w:r>
      <w:r w:rsidRPr="000B3050">
        <w:rPr>
          <w:rFonts w:ascii="Times New Roman" w:hAnsi="Times New Roman" w:cs="Times New Roman"/>
        </w:rPr>
        <w:t>4</w:t>
      </w:r>
      <w:r w:rsidRPr="000B3050">
        <w:rPr>
          <w:rFonts w:ascii="Times New Roman" w:hAnsi="Times New Roman" w:cs="Times New Roman"/>
          <w:caps/>
        </w:rPr>
        <w:t xml:space="preserve"> </w:t>
      </w:r>
      <w:r w:rsidRPr="000B3050">
        <w:rPr>
          <w:rFonts w:ascii="Times New Roman" w:hAnsi="Times New Roman" w:cs="Times New Roman"/>
        </w:rPr>
        <w:t>классов – не более 5 уроков.</w:t>
      </w:r>
    </w:p>
    <w:p w:rsidR="003D368E" w:rsidRPr="000B3050" w:rsidRDefault="003D368E" w:rsidP="003D368E">
      <w:pPr>
        <w:pStyle w:val="Standard"/>
        <w:spacing w:line="360" w:lineRule="auto"/>
        <w:ind w:firstLine="709"/>
        <w:jc w:val="both"/>
        <w:rPr>
          <w:rFonts w:ascii="Times New Roman" w:hAnsi="Times New Roman" w:cs="Times New Roman"/>
        </w:rPr>
      </w:pPr>
      <w:r w:rsidRPr="000B3050">
        <w:rPr>
          <w:rFonts w:ascii="Times New Roman" w:hAnsi="Times New Roman" w:cs="Times New Roman"/>
        </w:rPr>
        <w:t xml:space="preserve">Продолжительность учебных занятий не превышает 40 минут. </w:t>
      </w:r>
      <w:proofErr w:type="gramStart"/>
      <w:r w:rsidRPr="000B3050">
        <w:rPr>
          <w:rFonts w:ascii="Times New Roman" w:hAnsi="Times New Roman" w:cs="Times New Roman"/>
        </w:rPr>
        <w:t>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roofErr w:type="gramEnd"/>
    </w:p>
    <w:p w:rsidR="003D368E" w:rsidRPr="000B3050" w:rsidRDefault="003D368E" w:rsidP="003D368E">
      <w:pPr>
        <w:pStyle w:val="Standard"/>
        <w:spacing w:line="360" w:lineRule="auto"/>
        <w:ind w:firstLine="709"/>
        <w:jc w:val="both"/>
        <w:rPr>
          <w:rFonts w:ascii="Times New Roman" w:hAnsi="Times New Roman" w:cs="Times New Roman"/>
        </w:rPr>
      </w:pPr>
      <w:r w:rsidRPr="000B3050">
        <w:rPr>
          <w:rFonts w:ascii="Times New Roman" w:hAnsi="Times New Roman" w:cs="Times New Roman"/>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3D368E" w:rsidRPr="000B3050" w:rsidRDefault="003D368E" w:rsidP="003D368E">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0B3050">
        <w:rPr>
          <w:rFonts w:ascii="Times New Roman" w:hAnsi="Times New Roman" w:cs="Times New Roman"/>
          <w:color w:val="auto"/>
          <w:sz w:val="24"/>
          <w:szCs w:val="24"/>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0B3050">
        <w:rPr>
          <w:rFonts w:ascii="Times New Roman" w:hAnsi="Times New Roman" w:cs="Times New Roman"/>
          <w:caps/>
          <w:color w:val="auto"/>
          <w:sz w:val="24"/>
          <w:szCs w:val="24"/>
        </w:rPr>
        <w:t xml:space="preserve">, </w:t>
      </w:r>
      <w:r w:rsidRPr="000B3050">
        <w:rPr>
          <w:rFonts w:ascii="Times New Roman" w:hAnsi="Times New Roman" w:cs="Times New Roman"/>
          <w:color w:val="auto"/>
          <w:sz w:val="24"/>
          <w:szCs w:val="24"/>
        </w:rPr>
        <w:t xml:space="preserve">в котором обучаются дети с </w:t>
      </w:r>
      <w:r w:rsidRPr="000B3050">
        <w:rPr>
          <w:rFonts w:ascii="Times New Roman" w:hAnsi="Times New Roman" w:cs="Times New Roman"/>
          <w:caps/>
          <w:color w:val="auto"/>
          <w:sz w:val="24"/>
          <w:szCs w:val="24"/>
        </w:rPr>
        <w:t>ЗПР</w:t>
      </w:r>
      <w:r w:rsidRPr="000B3050">
        <w:rPr>
          <w:rFonts w:ascii="Times New Roman" w:hAnsi="Times New Roman" w:cs="Times New Roman"/>
          <w:color w:val="auto"/>
          <w:sz w:val="24"/>
          <w:szCs w:val="24"/>
        </w:rPr>
        <w:t>, осваивающие вариант 7.1</w:t>
      </w:r>
      <w:r w:rsidRPr="000B3050">
        <w:rPr>
          <w:rFonts w:ascii="Times New Roman" w:hAnsi="Times New Roman" w:cs="Times New Roman"/>
          <w:caps/>
          <w:color w:val="auto"/>
          <w:sz w:val="24"/>
          <w:szCs w:val="24"/>
        </w:rPr>
        <w:t xml:space="preserve"> АОП НОО,</w:t>
      </w:r>
      <w:r w:rsidRPr="000B3050">
        <w:rPr>
          <w:rFonts w:ascii="Times New Roman" w:hAnsi="Times New Roman" w:cs="Times New Roman"/>
          <w:color w:val="auto"/>
          <w:sz w:val="24"/>
          <w:szCs w:val="24"/>
        </w:rPr>
        <w:t xml:space="preserve"> не должна превышать 25 обучающихся, число обучающихся с</w:t>
      </w:r>
      <w:r w:rsidRPr="000B3050">
        <w:rPr>
          <w:rFonts w:ascii="Times New Roman" w:hAnsi="Times New Roman" w:cs="Times New Roman"/>
          <w:caps/>
          <w:color w:val="auto"/>
          <w:sz w:val="24"/>
          <w:szCs w:val="24"/>
        </w:rPr>
        <w:t xml:space="preserve"> ЗПР </w:t>
      </w:r>
      <w:r w:rsidRPr="000B3050">
        <w:rPr>
          <w:rFonts w:ascii="Times New Roman" w:hAnsi="Times New Roman" w:cs="Times New Roman"/>
          <w:color w:val="auto"/>
          <w:sz w:val="24"/>
          <w:szCs w:val="24"/>
        </w:rPr>
        <w:t>в классе не должно превышать четырех, остальные обучающиеся – не имеющие ограничений по здоровью.</w:t>
      </w:r>
    </w:p>
    <w:p w:rsidR="003D368E" w:rsidRPr="000B3050" w:rsidRDefault="003D368E" w:rsidP="003D368E">
      <w:pPr>
        <w:pStyle w:val="18TexstSPISOK1"/>
        <w:spacing w:line="336" w:lineRule="auto"/>
        <w:ind w:left="0" w:firstLine="0"/>
        <w:jc w:val="center"/>
        <w:rPr>
          <w:sz w:val="24"/>
          <w:szCs w:val="24"/>
        </w:rPr>
      </w:pPr>
      <w:r w:rsidRPr="000B3050">
        <w:rPr>
          <w:rFonts w:ascii="Times New Roman" w:hAnsi="Times New Roman" w:cs="Times New Roman"/>
          <w:i/>
          <w:color w:val="00000A"/>
          <w:sz w:val="24"/>
          <w:szCs w:val="24"/>
        </w:rPr>
        <w:t>Требования к техническим средствам обучения</w:t>
      </w:r>
    </w:p>
    <w:p w:rsidR="003D368E" w:rsidRPr="000B3050" w:rsidRDefault="003D368E" w:rsidP="003D368E">
      <w:pPr>
        <w:pStyle w:val="Default"/>
        <w:spacing w:line="336" w:lineRule="auto"/>
        <w:ind w:firstLine="708"/>
        <w:jc w:val="both"/>
      </w:pPr>
      <w:r w:rsidRPr="000B3050">
        <w:t>Технические средства обучения (</w:t>
      </w:r>
      <w:r w:rsidRPr="000B3050">
        <w:rPr>
          <w:color w:val="auto"/>
        </w:rPr>
        <w:t xml:space="preserve">включая компьютерные инструменты обучения, мультимедийные средства) дают возможность удовлетворить особые образовательные потребности </w:t>
      </w:r>
      <w:proofErr w:type="gramStart"/>
      <w:r w:rsidRPr="000B3050">
        <w:rPr>
          <w:color w:val="auto"/>
        </w:rPr>
        <w:t>обучающихся</w:t>
      </w:r>
      <w:proofErr w:type="gramEnd"/>
      <w:r w:rsidRPr="000B3050">
        <w:rPr>
          <w:color w:val="auto"/>
        </w:rPr>
        <w:t xml:space="preserve"> с ЗПР, способствуют мотивации учебной деятельности, развивают познавательную активность обучающихся. </w:t>
      </w:r>
      <w:proofErr w:type="gramStart"/>
      <w:r w:rsidRPr="000B3050">
        <w:t xml:space="preserve">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w:t>
      </w:r>
      <w:proofErr w:type="spellStart"/>
      <w:r w:rsidRPr="000B3050">
        <w:t>Internet</w:t>
      </w:r>
      <w:proofErr w:type="spellEnd"/>
      <w:r w:rsidRPr="000B3050">
        <w:t xml:space="preserve">, принтер, сканер, </w:t>
      </w:r>
      <w:proofErr w:type="spellStart"/>
      <w:r w:rsidRPr="000B3050">
        <w:t>мультимедийные</w:t>
      </w:r>
      <w:proofErr w:type="spellEnd"/>
      <w:r w:rsidRPr="000B3050">
        <w:t xml:space="preserve">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roofErr w:type="gramEnd"/>
    </w:p>
    <w:p w:rsidR="003D368E" w:rsidRPr="000B3050" w:rsidRDefault="003D368E" w:rsidP="003D368E">
      <w:pPr>
        <w:pStyle w:val="18TexstSPISOK1"/>
        <w:spacing w:line="360" w:lineRule="auto"/>
        <w:ind w:left="0" w:firstLine="709"/>
        <w:jc w:val="center"/>
        <w:rPr>
          <w:rFonts w:ascii="Times New Roman" w:hAnsi="Times New Roman" w:cs="Times New Roman"/>
          <w:color w:val="auto"/>
          <w:sz w:val="24"/>
          <w:szCs w:val="24"/>
        </w:rPr>
      </w:pPr>
      <w:r w:rsidRPr="000B3050">
        <w:rPr>
          <w:rFonts w:ascii="Times New Roman" w:hAnsi="Times New Roman" w:cs="Times New Roman"/>
          <w:i/>
          <w:color w:val="auto"/>
          <w:sz w:val="24"/>
          <w:szCs w:val="24"/>
        </w:rPr>
        <w:t>Учебный и дидактический материал</w:t>
      </w:r>
    </w:p>
    <w:p w:rsidR="003D368E" w:rsidRPr="000B3050" w:rsidRDefault="003D368E" w:rsidP="003D368E">
      <w:pPr>
        <w:pStyle w:val="18TexstSPISOK1"/>
        <w:spacing w:line="360" w:lineRule="auto"/>
        <w:ind w:left="0" w:firstLine="709"/>
        <w:rPr>
          <w:rFonts w:ascii="Times New Roman" w:hAnsi="Times New Roman" w:cs="Times New Roman"/>
          <w:color w:val="auto"/>
          <w:sz w:val="24"/>
          <w:szCs w:val="24"/>
        </w:rPr>
      </w:pPr>
      <w:proofErr w:type="gramStart"/>
      <w:r w:rsidRPr="000B3050">
        <w:rPr>
          <w:rFonts w:ascii="Times New Roman" w:hAnsi="Times New Roman" w:cs="Times New Roman"/>
          <w:color w:val="auto"/>
          <w:sz w:val="24"/>
          <w:szCs w:val="24"/>
        </w:rPr>
        <w:t xml:space="preserve">При освоении АОП НОО обучающиеся с ЗПР обучаются по базовым учебникам для сверстников, не имеющих ограничений здоровья, со специальными, учитывающими особые </w:t>
      </w:r>
      <w:r w:rsidRPr="000B3050">
        <w:rPr>
          <w:rFonts w:ascii="Times New Roman" w:hAnsi="Times New Roman" w:cs="Times New Roman"/>
          <w:color w:val="auto"/>
          <w:sz w:val="24"/>
          <w:szCs w:val="24"/>
        </w:rPr>
        <w:lastRenderedPageBreak/>
        <w:t>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roofErr w:type="gramEnd"/>
    </w:p>
    <w:p w:rsidR="003D368E" w:rsidRPr="000B3050" w:rsidRDefault="003D368E" w:rsidP="003D368E">
      <w:pPr>
        <w:pStyle w:val="18TexstSPISOK1"/>
        <w:spacing w:line="360" w:lineRule="auto"/>
        <w:ind w:left="0" w:firstLine="709"/>
        <w:rPr>
          <w:rFonts w:ascii="Times New Roman" w:hAnsi="Times New Roman" w:cs="Times New Roman"/>
          <w:color w:val="auto"/>
          <w:sz w:val="24"/>
          <w:szCs w:val="24"/>
        </w:rPr>
      </w:pPr>
      <w:r w:rsidRPr="000B3050">
        <w:rPr>
          <w:rFonts w:ascii="Times New Roman" w:hAnsi="Times New Roman" w:cs="Times New Roman"/>
          <w:color w:val="auto"/>
          <w:sz w:val="24"/>
          <w:szCs w:val="24"/>
        </w:rPr>
        <w:t xml:space="preserve">Особые образовательные потребности </w:t>
      </w:r>
      <w:proofErr w:type="gramStart"/>
      <w:r w:rsidRPr="000B3050">
        <w:rPr>
          <w:rFonts w:ascii="Times New Roman" w:hAnsi="Times New Roman" w:cs="Times New Roman"/>
          <w:color w:val="auto"/>
          <w:sz w:val="24"/>
          <w:szCs w:val="24"/>
        </w:rPr>
        <w:t>обучающихся</w:t>
      </w:r>
      <w:proofErr w:type="gramEnd"/>
      <w:r w:rsidRPr="000B3050">
        <w:rPr>
          <w:rFonts w:ascii="Times New Roman" w:hAnsi="Times New Roman" w:cs="Times New Roman"/>
          <w:color w:val="auto"/>
          <w:sz w:val="24"/>
          <w:szCs w:val="24"/>
        </w:rPr>
        <w:t xml:space="preserve"> с ЗПР обусловливают необходимость специального подбора дидактического материала</w:t>
      </w:r>
      <w:r w:rsidRPr="000B3050">
        <w:rPr>
          <w:rFonts w:ascii="Times New Roman" w:hAnsi="Times New Roman" w:cs="Times New Roman"/>
          <w:caps/>
          <w:color w:val="auto"/>
          <w:sz w:val="24"/>
          <w:szCs w:val="24"/>
        </w:rPr>
        <w:t xml:space="preserve">, </w:t>
      </w:r>
      <w:r w:rsidRPr="000B3050">
        <w:rPr>
          <w:rFonts w:ascii="Times New Roman" w:hAnsi="Times New Roman" w:cs="Times New Roman"/>
          <w:color w:val="auto"/>
          <w:sz w:val="24"/>
          <w:szCs w:val="24"/>
        </w:rPr>
        <w:t>преимущественное использование натуральной и иллюстративной наглядности</w:t>
      </w:r>
      <w:r w:rsidRPr="000B3050">
        <w:rPr>
          <w:rFonts w:ascii="Times New Roman" w:hAnsi="Times New Roman" w:cs="Times New Roman"/>
          <w:caps/>
          <w:color w:val="auto"/>
          <w:sz w:val="24"/>
          <w:szCs w:val="24"/>
        </w:rPr>
        <w:t>.</w:t>
      </w:r>
    </w:p>
    <w:p w:rsidR="003D368E" w:rsidRPr="000B3050" w:rsidRDefault="003D368E" w:rsidP="003D368E">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0B3050">
        <w:rPr>
          <w:rFonts w:ascii="Times New Roman" w:hAnsi="Times New Roman" w:cs="Times New Roman"/>
          <w:color w:val="auto"/>
          <w:sz w:val="24"/>
          <w:szCs w:val="24"/>
        </w:rPr>
        <w:t xml:space="preserve">Требования к материально-техническому обеспечению ориентированы не только </w:t>
      </w:r>
      <w:proofErr w:type="gramStart"/>
      <w:r w:rsidRPr="000B3050">
        <w:rPr>
          <w:rFonts w:ascii="Times New Roman" w:hAnsi="Times New Roman" w:cs="Times New Roman"/>
          <w:color w:val="auto"/>
          <w:sz w:val="24"/>
          <w:szCs w:val="24"/>
        </w:rPr>
        <w:t>на</w:t>
      </w:r>
      <w:proofErr w:type="gramEnd"/>
      <w:r w:rsidRPr="000B3050">
        <w:rPr>
          <w:rFonts w:ascii="Times New Roman" w:hAnsi="Times New Roman" w:cs="Times New Roman"/>
          <w:color w:val="auto"/>
          <w:sz w:val="24"/>
          <w:szCs w:val="24"/>
        </w:rPr>
        <w:t xml:space="preserve"> </w:t>
      </w:r>
      <w:proofErr w:type="gramStart"/>
      <w:r w:rsidRPr="000B3050">
        <w:rPr>
          <w:rFonts w:ascii="Times New Roman" w:hAnsi="Times New Roman" w:cs="Times New Roman"/>
          <w:color w:val="auto"/>
          <w:sz w:val="24"/>
          <w:szCs w:val="24"/>
        </w:rPr>
        <w:t>обучающегося</w:t>
      </w:r>
      <w:proofErr w:type="gramEnd"/>
      <w:r w:rsidRPr="000B3050">
        <w:rPr>
          <w:rFonts w:ascii="Times New Roman" w:hAnsi="Times New Roman" w:cs="Times New Roman"/>
          <w:color w:val="auto"/>
          <w:sz w:val="24"/>
          <w:szCs w:val="24"/>
        </w:rPr>
        <w:t>,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0B3050">
        <w:rPr>
          <w:rFonts w:ascii="Times New Roman" w:hAnsi="Times New Roman" w:cs="Times New Roman"/>
          <w:caps/>
          <w:color w:val="auto"/>
          <w:sz w:val="24"/>
          <w:szCs w:val="24"/>
        </w:rPr>
        <w:t xml:space="preserve"> </w:t>
      </w:r>
      <w:r w:rsidRPr="000B3050">
        <w:rPr>
          <w:rFonts w:ascii="Times New Roman" w:hAnsi="Times New Roman" w:cs="Times New Roman"/>
          <w:color w:val="auto"/>
          <w:sz w:val="24"/>
          <w:szCs w:val="24"/>
        </w:rPr>
        <w:t>реализации АОП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3D368E" w:rsidRPr="000B3050" w:rsidRDefault="003D368E" w:rsidP="003D368E">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0B3050">
        <w:rPr>
          <w:rFonts w:ascii="Times New Roman" w:hAnsi="Times New Roman" w:cs="Times New Roman"/>
          <w:sz w:val="24"/>
          <w:szCs w:val="24"/>
        </w:rPr>
        <w:t xml:space="preserve">Предусматривается материально-техническая поддержка, в том числе </w:t>
      </w:r>
      <w:r w:rsidRPr="000B3050">
        <w:rPr>
          <w:rFonts w:ascii="Times New Roman" w:hAnsi="Times New Roman" w:cs="Times New Roman"/>
          <w:b/>
          <w:sz w:val="24"/>
          <w:szCs w:val="24"/>
        </w:rPr>
        <w:t>сетевая</w:t>
      </w:r>
      <w:r w:rsidRPr="000B3050">
        <w:rPr>
          <w:rFonts w:ascii="Times New Roman" w:hAnsi="Times New Roman" w:cs="Times New Roman"/>
          <w:sz w:val="24"/>
          <w:szCs w:val="24"/>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 </w:t>
      </w:r>
      <w:r w:rsidRPr="000B3050">
        <w:rPr>
          <w:rFonts w:ascii="Times New Roman" w:hAnsi="Times New Roman" w:cs="Times New Roman"/>
          <w:iCs/>
          <w:sz w:val="24"/>
          <w:szCs w:val="24"/>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3D368E" w:rsidRPr="000B3050" w:rsidRDefault="003D368E" w:rsidP="003D368E">
      <w:pPr>
        <w:pStyle w:val="14TexstOSNOVA1012"/>
        <w:spacing w:line="360" w:lineRule="auto"/>
        <w:ind w:firstLine="709"/>
        <w:rPr>
          <w:rFonts w:ascii="Times New Roman" w:hAnsi="Times New Roman" w:cs="Times New Roman"/>
          <w:color w:val="auto"/>
          <w:sz w:val="24"/>
          <w:szCs w:val="24"/>
        </w:rPr>
      </w:pPr>
      <w:r w:rsidRPr="000B3050">
        <w:rPr>
          <w:rFonts w:ascii="Times New Roman" w:hAnsi="Times New Roman" w:cs="Times New Roman"/>
          <w:i/>
          <w:color w:val="auto"/>
          <w:sz w:val="24"/>
          <w:szCs w:val="24"/>
        </w:rPr>
        <w:t>Информационное обеспечение</w:t>
      </w:r>
      <w:r w:rsidRPr="000B3050">
        <w:rPr>
          <w:rFonts w:ascii="Times New Roman" w:hAnsi="Times New Roman" w:cs="Times New Roman"/>
          <w:color w:val="auto"/>
          <w:sz w:val="24"/>
          <w:szCs w:val="24"/>
        </w:rPr>
        <w:t xml:space="preserve"> включает необходимую нормативн</w:t>
      </w:r>
      <w:proofErr w:type="gramStart"/>
      <w:r w:rsidRPr="000B3050">
        <w:rPr>
          <w:rFonts w:ascii="Times New Roman" w:hAnsi="Times New Roman" w:cs="Times New Roman"/>
          <w:color w:val="auto"/>
          <w:sz w:val="24"/>
          <w:szCs w:val="24"/>
        </w:rPr>
        <w:t>о-</w:t>
      </w:r>
      <w:proofErr w:type="gramEnd"/>
      <w:r w:rsidRPr="000B3050">
        <w:rPr>
          <w:rFonts w:ascii="Times New Roman" w:hAnsi="Times New Roman" w:cs="Times New Roman"/>
          <w:color w:val="auto"/>
          <w:sz w:val="24"/>
          <w:szCs w:val="24"/>
        </w:rPr>
        <w:t xml:space="preserve"> правовую базу образования обучающихся с ЗПР и характеристики предполагаемых информационных связей участников образовательного процесса и наличие.</w:t>
      </w:r>
    </w:p>
    <w:p w:rsidR="003D368E" w:rsidRPr="000B3050" w:rsidRDefault="003D368E" w:rsidP="003D368E">
      <w:pPr>
        <w:spacing w:after="0" w:line="360" w:lineRule="auto"/>
        <w:ind w:firstLine="709"/>
        <w:jc w:val="both"/>
        <w:rPr>
          <w:rFonts w:ascii="Times New Roman" w:hAnsi="Times New Roman" w:cs="Times New Roman"/>
          <w:color w:val="auto"/>
          <w:sz w:val="24"/>
          <w:szCs w:val="24"/>
        </w:rPr>
      </w:pPr>
      <w:r w:rsidRPr="000B3050">
        <w:rPr>
          <w:rFonts w:ascii="Times New Roman" w:hAnsi="Times New Roman" w:cs="Times New Roman"/>
          <w:color w:val="auto"/>
          <w:sz w:val="24"/>
          <w:szCs w:val="24"/>
        </w:rPr>
        <w:t xml:space="preserve">Информационно-методическое обеспечение реализации АОП НОО обучающихся с ЗПР </w:t>
      </w:r>
      <w:r w:rsidRPr="000B3050">
        <w:rPr>
          <w:rFonts w:ascii="Times New Roman" w:hAnsi="Times New Roman" w:cs="Times New Roman"/>
          <w:iCs/>
          <w:color w:val="auto"/>
          <w:sz w:val="24"/>
          <w:szCs w:val="24"/>
        </w:rPr>
        <w:t xml:space="preserve">направлено на </w:t>
      </w:r>
      <w:r w:rsidRPr="000B3050">
        <w:rPr>
          <w:rFonts w:ascii="Times New Roman" w:hAnsi="Times New Roman" w:cs="Times New Roman"/>
          <w:color w:val="auto"/>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3D368E" w:rsidRPr="000B3050" w:rsidRDefault="003D368E" w:rsidP="003D368E">
      <w:pPr>
        <w:pStyle w:val="Standard"/>
        <w:spacing w:line="360" w:lineRule="auto"/>
        <w:ind w:firstLine="709"/>
        <w:jc w:val="both"/>
        <w:rPr>
          <w:rFonts w:ascii="Times New Roman" w:hAnsi="Times New Roman" w:cs="Times New Roman"/>
        </w:rPr>
      </w:pPr>
      <w:r w:rsidRPr="000B3050">
        <w:rPr>
          <w:rFonts w:ascii="Times New Roman" w:hAnsi="Times New Roman" w:cs="Times New Roman"/>
        </w:rPr>
        <w:t>Требования к информационно-методическому обеспечению образовательного процесса включают:</w:t>
      </w:r>
    </w:p>
    <w:p w:rsidR="003D368E" w:rsidRPr="000B3050" w:rsidRDefault="003D368E" w:rsidP="003D368E">
      <w:pPr>
        <w:pStyle w:val="af2"/>
        <w:numPr>
          <w:ilvl w:val="0"/>
          <w:numId w:val="27"/>
        </w:numPr>
        <w:tabs>
          <w:tab w:val="left" w:pos="1021"/>
        </w:tabs>
        <w:suppressAutoHyphens/>
        <w:ind w:firstLine="709"/>
        <w:contextualSpacing w:val="0"/>
        <w:jc w:val="both"/>
        <w:textAlignment w:val="baseline"/>
        <w:rPr>
          <w:caps w:val="0"/>
        </w:rPr>
      </w:pPr>
      <w:r w:rsidRPr="000B3050">
        <w:rPr>
          <w:caps w:val="0"/>
        </w:rPr>
        <w:t xml:space="preserve">Необходимую нормативно-правовую базу образования </w:t>
      </w:r>
      <w:proofErr w:type="gramStart"/>
      <w:r w:rsidRPr="000B3050">
        <w:rPr>
          <w:caps w:val="0"/>
        </w:rPr>
        <w:t>обучающихся</w:t>
      </w:r>
      <w:proofErr w:type="gramEnd"/>
      <w:r w:rsidRPr="000B3050">
        <w:rPr>
          <w:caps w:val="0"/>
        </w:rPr>
        <w:t xml:space="preserve"> с ЗПР.</w:t>
      </w:r>
    </w:p>
    <w:p w:rsidR="003D368E" w:rsidRPr="000B3050" w:rsidRDefault="003D368E" w:rsidP="003D368E">
      <w:pPr>
        <w:pStyle w:val="af2"/>
        <w:numPr>
          <w:ilvl w:val="0"/>
          <w:numId w:val="27"/>
        </w:numPr>
        <w:tabs>
          <w:tab w:val="left" w:pos="1021"/>
        </w:tabs>
        <w:suppressAutoHyphens/>
        <w:ind w:firstLine="709"/>
        <w:contextualSpacing w:val="0"/>
        <w:jc w:val="both"/>
        <w:textAlignment w:val="baseline"/>
      </w:pPr>
      <w:r w:rsidRPr="000B3050">
        <w:rPr>
          <w:caps w:val="0"/>
        </w:rPr>
        <w:t>Характеристики предполагаемых информационных связей участников образовательных отношений</w:t>
      </w:r>
      <w:r w:rsidRPr="000B3050">
        <w:t>.</w:t>
      </w:r>
    </w:p>
    <w:p w:rsidR="003D368E" w:rsidRPr="000B3050" w:rsidRDefault="003D368E" w:rsidP="003D368E">
      <w:pPr>
        <w:pStyle w:val="af2"/>
        <w:numPr>
          <w:ilvl w:val="0"/>
          <w:numId w:val="27"/>
        </w:numPr>
        <w:tabs>
          <w:tab w:val="left" w:pos="1021"/>
        </w:tabs>
        <w:suppressAutoHyphens/>
        <w:ind w:firstLine="709"/>
        <w:contextualSpacing w:val="0"/>
        <w:jc w:val="both"/>
        <w:textAlignment w:val="baseline"/>
      </w:pPr>
      <w:r w:rsidRPr="000B3050">
        <w:rPr>
          <w:caps w:val="0"/>
        </w:rPr>
        <w:lastRenderedPageBreak/>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3D368E" w:rsidRPr="000B3050" w:rsidRDefault="003D368E" w:rsidP="00736FD6">
      <w:pPr>
        <w:pStyle w:val="Default"/>
        <w:numPr>
          <w:ilvl w:val="0"/>
          <w:numId w:val="27"/>
        </w:numPr>
        <w:tabs>
          <w:tab w:val="left" w:pos="1021"/>
        </w:tabs>
        <w:suppressAutoHyphens/>
        <w:autoSpaceDE/>
        <w:autoSpaceDN/>
        <w:adjustRightInd/>
        <w:spacing w:line="360" w:lineRule="auto"/>
        <w:ind w:firstLine="709"/>
        <w:jc w:val="both"/>
        <w:textAlignment w:val="baseline"/>
        <w:rPr>
          <w:color w:val="auto"/>
        </w:rPr>
      </w:pPr>
      <w:r w:rsidRPr="000B3050">
        <w:rPr>
          <w:color w:val="auto"/>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sectPr w:rsidR="003D368E" w:rsidRPr="000B3050" w:rsidSect="00830ACE">
      <w:footerReference w:type="default" r:id="rId8"/>
      <w:pgSz w:w="11906" w:h="16838"/>
      <w:pgMar w:top="720" w:right="720" w:bottom="720" w:left="720"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2FA" w:rsidRDefault="00D042FA">
      <w:pPr>
        <w:spacing w:after="0" w:line="240" w:lineRule="auto"/>
      </w:pPr>
      <w:r>
        <w:separator/>
      </w:r>
    </w:p>
    <w:p w:rsidR="00D042FA" w:rsidRDefault="00D042FA"/>
  </w:endnote>
  <w:endnote w:type="continuationSeparator" w:id="0">
    <w:p w:rsidR="00D042FA" w:rsidRDefault="00D042FA">
      <w:pPr>
        <w:spacing w:after="0" w:line="240" w:lineRule="auto"/>
      </w:pPr>
      <w:r>
        <w:continuationSeparator/>
      </w:r>
    </w:p>
    <w:p w:rsidR="00D042FA" w:rsidRDefault="00D042F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entury Schoolbook">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915" w:rsidRDefault="00356F9A">
    <w:pPr>
      <w:pStyle w:val="af7"/>
      <w:jc w:val="center"/>
    </w:pPr>
    <w:r>
      <w:fldChar w:fldCharType="begin"/>
    </w:r>
    <w:r w:rsidR="00864915">
      <w:instrText xml:space="preserve"> PAGE   \* MERGEFORMAT </w:instrText>
    </w:r>
    <w:r>
      <w:fldChar w:fldCharType="separate"/>
    </w:r>
    <w:r w:rsidR="00127CCF">
      <w:rPr>
        <w:noProof/>
      </w:rPr>
      <w:t>63</w:t>
    </w:r>
    <w:r>
      <w:rPr>
        <w:noProof/>
      </w:rPr>
      <w:fldChar w:fldCharType="end"/>
    </w:r>
  </w:p>
  <w:p w:rsidR="00864915" w:rsidRDefault="00864915">
    <w:pPr>
      <w:pStyle w:val="af7"/>
    </w:pPr>
  </w:p>
  <w:p w:rsidR="00864915" w:rsidRDefault="0086491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2FA" w:rsidRDefault="00D042FA">
      <w:pPr>
        <w:spacing w:after="0" w:line="240" w:lineRule="auto"/>
      </w:pPr>
      <w:r>
        <w:separator/>
      </w:r>
    </w:p>
    <w:p w:rsidR="00D042FA" w:rsidRDefault="00D042FA"/>
  </w:footnote>
  <w:footnote w:type="continuationSeparator" w:id="0">
    <w:p w:rsidR="00D042FA" w:rsidRDefault="00D042FA">
      <w:pPr>
        <w:spacing w:after="0" w:line="240" w:lineRule="auto"/>
      </w:pPr>
      <w:r>
        <w:continuationSeparator/>
      </w:r>
    </w:p>
    <w:p w:rsidR="00D042FA" w:rsidRDefault="00D042FA"/>
  </w:footnote>
  <w:footnote w:id="1">
    <w:p w:rsidR="00E223FB" w:rsidRDefault="00E223FB" w:rsidP="000B3050">
      <w:pPr>
        <w:pStyle w:val="af3"/>
        <w:ind w:firstLine="0"/>
      </w:pPr>
    </w:p>
  </w:footnote>
  <w:footnote w:id="2">
    <w:p w:rsidR="00E223FB" w:rsidRDefault="00E223FB" w:rsidP="000B3050">
      <w:pPr>
        <w:pStyle w:val="af3"/>
        <w:ind w:firstLine="0"/>
      </w:pPr>
    </w:p>
  </w:footnote>
  <w:footnote w:id="3">
    <w:p w:rsidR="00682157" w:rsidRPr="004B4FBB" w:rsidRDefault="00682157" w:rsidP="00682157">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 xml:space="preserve">др.), материалы, используемые в </w:t>
      </w:r>
      <w:proofErr w:type="spellStart"/>
      <w:r w:rsidRPr="004B4FBB">
        <w:rPr>
          <w:rFonts w:ascii="Times New Roman" w:hAnsi="Times New Roman"/>
          <w:sz w:val="20"/>
          <w:szCs w:val="20"/>
        </w:rPr>
        <w:t>декоративно­прикладном</w:t>
      </w:r>
      <w:proofErr w:type="spellEnd"/>
      <w:r w:rsidRPr="004B4FBB">
        <w:rPr>
          <w:rFonts w:ascii="Times New Roman" w:hAnsi="Times New Roman"/>
          <w:sz w:val="20"/>
          <w:szCs w:val="20"/>
        </w:rPr>
        <w:t xml:space="preserve"> творчестве региона, в котором проживают школьники.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3A752CF"/>
    <w:multiLevelType w:val="hybridMultilevel"/>
    <w:tmpl w:val="4B14AC6C"/>
    <w:lvl w:ilvl="0" w:tplc="04190001">
      <w:start w:val="1"/>
      <w:numFmt w:val="bullet"/>
      <w:lvlText w:val=""/>
      <w:lvlJc w:val="left"/>
      <w:pPr>
        <w:tabs>
          <w:tab w:val="num" w:pos="3621"/>
        </w:tabs>
        <w:ind w:left="3621" w:hanging="360"/>
      </w:pPr>
      <w:rPr>
        <w:rFonts w:ascii="Symbol" w:hAnsi="Symbol" w:hint="default"/>
      </w:rPr>
    </w:lvl>
    <w:lvl w:ilvl="1" w:tplc="04190003">
      <w:start w:val="1"/>
      <w:numFmt w:val="bullet"/>
      <w:lvlText w:val="o"/>
      <w:lvlJc w:val="left"/>
      <w:pPr>
        <w:ind w:left="4341" w:hanging="360"/>
      </w:pPr>
      <w:rPr>
        <w:rFonts w:ascii="Courier New" w:hAnsi="Courier New" w:hint="default"/>
      </w:rPr>
    </w:lvl>
    <w:lvl w:ilvl="2" w:tplc="04190005">
      <w:start w:val="1"/>
      <w:numFmt w:val="bullet"/>
      <w:lvlText w:val=""/>
      <w:lvlJc w:val="left"/>
      <w:pPr>
        <w:ind w:left="5061" w:hanging="360"/>
      </w:pPr>
      <w:rPr>
        <w:rFonts w:ascii="Wingdings" w:hAnsi="Wingdings" w:hint="default"/>
      </w:rPr>
    </w:lvl>
    <w:lvl w:ilvl="3" w:tplc="04190001">
      <w:start w:val="1"/>
      <w:numFmt w:val="bullet"/>
      <w:lvlText w:val=""/>
      <w:lvlJc w:val="left"/>
      <w:pPr>
        <w:ind w:left="5781" w:hanging="360"/>
      </w:pPr>
      <w:rPr>
        <w:rFonts w:ascii="Symbol" w:hAnsi="Symbol" w:hint="default"/>
      </w:rPr>
    </w:lvl>
    <w:lvl w:ilvl="4" w:tplc="04190003">
      <w:start w:val="1"/>
      <w:numFmt w:val="bullet"/>
      <w:lvlText w:val="o"/>
      <w:lvlJc w:val="left"/>
      <w:pPr>
        <w:ind w:left="6501" w:hanging="360"/>
      </w:pPr>
      <w:rPr>
        <w:rFonts w:ascii="Courier New" w:hAnsi="Courier New" w:hint="default"/>
      </w:rPr>
    </w:lvl>
    <w:lvl w:ilvl="5" w:tplc="04190005">
      <w:start w:val="1"/>
      <w:numFmt w:val="bullet"/>
      <w:lvlText w:val=""/>
      <w:lvlJc w:val="left"/>
      <w:pPr>
        <w:ind w:left="7221" w:hanging="360"/>
      </w:pPr>
      <w:rPr>
        <w:rFonts w:ascii="Wingdings" w:hAnsi="Wingdings" w:hint="default"/>
      </w:rPr>
    </w:lvl>
    <w:lvl w:ilvl="6" w:tplc="04190001">
      <w:start w:val="1"/>
      <w:numFmt w:val="bullet"/>
      <w:lvlText w:val=""/>
      <w:lvlJc w:val="left"/>
      <w:pPr>
        <w:ind w:left="7941" w:hanging="360"/>
      </w:pPr>
      <w:rPr>
        <w:rFonts w:ascii="Symbol" w:hAnsi="Symbol" w:hint="default"/>
      </w:rPr>
    </w:lvl>
    <w:lvl w:ilvl="7" w:tplc="04190003">
      <w:start w:val="1"/>
      <w:numFmt w:val="bullet"/>
      <w:lvlText w:val="o"/>
      <w:lvlJc w:val="left"/>
      <w:pPr>
        <w:ind w:left="8661" w:hanging="360"/>
      </w:pPr>
      <w:rPr>
        <w:rFonts w:ascii="Courier New" w:hAnsi="Courier New" w:hint="default"/>
      </w:rPr>
    </w:lvl>
    <w:lvl w:ilvl="8" w:tplc="04190005">
      <w:start w:val="1"/>
      <w:numFmt w:val="bullet"/>
      <w:lvlText w:val=""/>
      <w:lvlJc w:val="left"/>
      <w:pPr>
        <w:ind w:left="9381" w:hanging="360"/>
      </w:pPr>
      <w:rPr>
        <w:rFonts w:ascii="Wingdings" w:hAnsi="Wingdings" w:hint="default"/>
      </w:rPr>
    </w:lvl>
  </w:abstractNum>
  <w:abstractNum w:abstractNumId="25">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9">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4">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56F7491"/>
    <w:multiLevelType w:val="hybridMultilevel"/>
    <w:tmpl w:val="FF669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7"/>
  </w:num>
  <w:num w:numId="3">
    <w:abstractNumId w:val="16"/>
  </w:num>
  <w:num w:numId="4">
    <w:abstractNumId w:val="34"/>
  </w:num>
  <w:num w:numId="5">
    <w:abstractNumId w:val="24"/>
  </w:num>
  <w:num w:numId="6">
    <w:abstractNumId w:val="32"/>
  </w:num>
  <w:num w:numId="7">
    <w:abstractNumId w:val="22"/>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3"/>
  </w:num>
  <w:num w:numId="16">
    <w:abstractNumId w:val="31"/>
  </w:num>
  <w:num w:numId="17">
    <w:abstractNumId w:val="36"/>
  </w:num>
  <w:num w:numId="18">
    <w:abstractNumId w:val="26"/>
  </w:num>
  <w:num w:numId="19">
    <w:abstractNumId w:val="11"/>
  </w:num>
  <w:num w:numId="20">
    <w:abstractNumId w:val="28"/>
  </w:num>
  <w:num w:numId="21">
    <w:abstractNumId w:val="5"/>
  </w:num>
  <w:num w:numId="22">
    <w:abstractNumId w:val="6"/>
  </w:num>
  <w:num w:numId="23">
    <w:abstractNumId w:val="38"/>
  </w:num>
  <w:num w:numId="24">
    <w:abstractNumId w:val="2"/>
  </w:num>
  <w:num w:numId="25">
    <w:abstractNumId w:val="10"/>
  </w:num>
  <w:num w:numId="26">
    <w:abstractNumId w:val="1"/>
  </w:num>
  <w:num w:numId="27">
    <w:abstractNumId w:val="13"/>
  </w:num>
  <w:num w:numId="28">
    <w:abstractNumId w:val="29"/>
  </w:num>
  <w:num w:numId="29">
    <w:abstractNumId w:val="23"/>
  </w:num>
  <w:num w:numId="30">
    <w:abstractNumId w:val="0"/>
  </w:num>
  <w:num w:numId="31">
    <w:abstractNumId w:val="37"/>
  </w:num>
  <w:num w:numId="32">
    <w:abstractNumId w:val="30"/>
  </w:num>
  <w:num w:numId="33">
    <w:abstractNumId w:val="19"/>
  </w:num>
  <w:num w:numId="34">
    <w:abstractNumId w:val="18"/>
  </w:num>
  <w:num w:numId="35">
    <w:abstractNumId w:val="25"/>
  </w:num>
  <w:num w:numId="36">
    <w:abstractNumId w:val="27"/>
  </w:num>
  <w:num w:numId="37">
    <w:abstractNumId w:val="20"/>
  </w:num>
  <w:num w:numId="38">
    <w:abstractNumId w:val="35"/>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10"/>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3BAD"/>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176C"/>
    <w:rsid w:val="00074CFA"/>
    <w:rsid w:val="00074F28"/>
    <w:rsid w:val="00075581"/>
    <w:rsid w:val="000760B6"/>
    <w:rsid w:val="00076163"/>
    <w:rsid w:val="0007618C"/>
    <w:rsid w:val="000763DC"/>
    <w:rsid w:val="00077BE8"/>
    <w:rsid w:val="00077CBE"/>
    <w:rsid w:val="0008013A"/>
    <w:rsid w:val="000807D2"/>
    <w:rsid w:val="00081B14"/>
    <w:rsid w:val="0008242B"/>
    <w:rsid w:val="0008298B"/>
    <w:rsid w:val="00082A24"/>
    <w:rsid w:val="00082FC4"/>
    <w:rsid w:val="000839BA"/>
    <w:rsid w:val="00085444"/>
    <w:rsid w:val="00085FA3"/>
    <w:rsid w:val="000870B7"/>
    <w:rsid w:val="00090129"/>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8C2"/>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3050"/>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D6A59"/>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CCF"/>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6A3"/>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05F"/>
    <w:rsid w:val="00204562"/>
    <w:rsid w:val="00205F07"/>
    <w:rsid w:val="00205FC9"/>
    <w:rsid w:val="002062D3"/>
    <w:rsid w:val="00206458"/>
    <w:rsid w:val="00207142"/>
    <w:rsid w:val="00212740"/>
    <w:rsid w:val="00212750"/>
    <w:rsid w:val="00212F5E"/>
    <w:rsid w:val="00213CBD"/>
    <w:rsid w:val="00213EA7"/>
    <w:rsid w:val="00214849"/>
    <w:rsid w:val="0021652C"/>
    <w:rsid w:val="00216795"/>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598A"/>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6F9A"/>
    <w:rsid w:val="003571C7"/>
    <w:rsid w:val="00357895"/>
    <w:rsid w:val="00357D83"/>
    <w:rsid w:val="00361CE6"/>
    <w:rsid w:val="0036217C"/>
    <w:rsid w:val="0036249C"/>
    <w:rsid w:val="003639FD"/>
    <w:rsid w:val="00363F1B"/>
    <w:rsid w:val="00364A9C"/>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0CE1"/>
    <w:rsid w:val="003D2675"/>
    <w:rsid w:val="003D272F"/>
    <w:rsid w:val="003D33F4"/>
    <w:rsid w:val="003D368E"/>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6A95"/>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C63"/>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012C"/>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E7F0C"/>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060A0"/>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1FB"/>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4FBC"/>
    <w:rsid w:val="00635398"/>
    <w:rsid w:val="00635D92"/>
    <w:rsid w:val="00636A5C"/>
    <w:rsid w:val="00636E64"/>
    <w:rsid w:val="00640FED"/>
    <w:rsid w:val="00641628"/>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2157"/>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2EFC"/>
    <w:rsid w:val="006F3481"/>
    <w:rsid w:val="006F44C8"/>
    <w:rsid w:val="006F4925"/>
    <w:rsid w:val="006F4EBF"/>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6FD6"/>
    <w:rsid w:val="0073747A"/>
    <w:rsid w:val="007374B2"/>
    <w:rsid w:val="00737607"/>
    <w:rsid w:val="00737C59"/>
    <w:rsid w:val="00740563"/>
    <w:rsid w:val="00740983"/>
    <w:rsid w:val="00740E2C"/>
    <w:rsid w:val="00743463"/>
    <w:rsid w:val="0074389F"/>
    <w:rsid w:val="00743E8D"/>
    <w:rsid w:val="0074460D"/>
    <w:rsid w:val="00744CA2"/>
    <w:rsid w:val="00744F3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D7C34"/>
    <w:rsid w:val="007E0E31"/>
    <w:rsid w:val="007E113A"/>
    <w:rsid w:val="007E293D"/>
    <w:rsid w:val="007E2FC2"/>
    <w:rsid w:val="007E4756"/>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ACE"/>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4915"/>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056"/>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57BBE"/>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2464"/>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AE8"/>
    <w:rsid w:val="00AD5E23"/>
    <w:rsid w:val="00AD7445"/>
    <w:rsid w:val="00AE238D"/>
    <w:rsid w:val="00AE279A"/>
    <w:rsid w:val="00AE2D39"/>
    <w:rsid w:val="00AE372E"/>
    <w:rsid w:val="00AE4B15"/>
    <w:rsid w:val="00AE4FAB"/>
    <w:rsid w:val="00AE4FB1"/>
    <w:rsid w:val="00AE5E26"/>
    <w:rsid w:val="00AE5E56"/>
    <w:rsid w:val="00AE6DD5"/>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27FA"/>
    <w:rsid w:val="00B639FC"/>
    <w:rsid w:val="00B63F9B"/>
    <w:rsid w:val="00B65283"/>
    <w:rsid w:val="00B65CBF"/>
    <w:rsid w:val="00B66162"/>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5FA8"/>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27EDE"/>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2FA"/>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4F06"/>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7B5"/>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3FB"/>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15F3"/>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1564"/>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4C52"/>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93E"/>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unhideWhenUsed/>
    <w:rsid w:val="0094734D"/>
    <w:pPr>
      <w:spacing w:after="120"/>
    </w:pPr>
    <w:rPr>
      <w:rFonts w:cs="Times New Roman"/>
    </w:rPr>
  </w:style>
  <w:style w:type="character" w:customStyle="1" w:styleId="ae">
    <w:name w:val="Основной текст Знак"/>
    <w:link w:val="ad"/>
    <w:uiPriority w:val="99"/>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877B9-DE24-498A-8E99-ECED80C14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63</Pages>
  <Words>17611</Words>
  <Characters>132293</Characters>
  <Application>Microsoft Office Word</Application>
  <DocSecurity>0</DocSecurity>
  <Lines>1102</Lines>
  <Paragraphs>299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149605</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Zverdvd.org</cp:lastModifiedBy>
  <cp:revision>70</cp:revision>
  <cp:lastPrinted>2014-04-21T11:03:00Z</cp:lastPrinted>
  <dcterms:created xsi:type="dcterms:W3CDTF">2017-12-17T17:18:00Z</dcterms:created>
  <dcterms:modified xsi:type="dcterms:W3CDTF">2024-10-30T08:29:00Z</dcterms:modified>
</cp:coreProperties>
</file>